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244"/>
        <w:gridCol w:w="4999"/>
      </w:tblGrid>
      <w:tr w:rsidR="000D53B7" w14:paraId="20787400" w14:textId="77777777" w:rsidTr="00EC11A5">
        <w:trPr>
          <w:cantSplit/>
          <w:trHeight w:val="397"/>
        </w:trPr>
        <w:tc>
          <w:tcPr>
            <w:tcW w:w="2560" w:type="pct"/>
            <w:hideMark/>
          </w:tcPr>
          <w:p w14:paraId="0CE704CE" w14:textId="78564C2A" w:rsidR="000D53B7" w:rsidRPr="00456866" w:rsidRDefault="000D53B7" w:rsidP="001843F2">
            <w:pPr>
              <w:pStyle w:val="BgdV12P"/>
            </w:pPr>
            <w:r w:rsidRPr="00456866">
              <w:t>Briefe gegen das Vergessen</w:t>
            </w:r>
            <w:r>
              <w:t xml:space="preserve"> - </w:t>
            </w:r>
            <w:r w:rsidR="00EC11A5">
              <w:t>Februar</w:t>
            </w:r>
            <w:r w:rsidRPr="00456866">
              <w:t xml:space="preserve"> 202</w:t>
            </w:r>
            <w:r w:rsidR="00EC11A5">
              <w:t>4</w:t>
            </w:r>
          </w:p>
        </w:tc>
        <w:tc>
          <w:tcPr>
            <w:tcW w:w="2440" w:type="pct"/>
          </w:tcPr>
          <w:p w14:paraId="15B01DEB" w14:textId="20E9F96A" w:rsidR="000D53B7" w:rsidRPr="000D53B7" w:rsidRDefault="00EC11A5" w:rsidP="001843F2">
            <w:pPr>
              <w:pStyle w:val="MonatJahr12P"/>
              <w:jc w:val="right"/>
            </w:pPr>
            <w:r w:rsidRPr="00915AE8">
              <w:rPr>
                <w:b/>
                <w:bCs/>
                <w:u w:val="single"/>
              </w:rPr>
              <w:t>Grossbritannien</w:t>
            </w:r>
            <w:r w:rsidR="00915AE8">
              <w:rPr>
                <w:b/>
                <w:bCs/>
                <w:u w:val="single"/>
              </w:rPr>
              <w:t xml:space="preserve"> </w:t>
            </w:r>
            <w:r w:rsidRPr="00915AE8">
              <w:rPr>
                <w:b/>
                <w:bCs/>
                <w:u w:val="single"/>
              </w:rPr>
              <w:t>/</w:t>
            </w:r>
            <w:r w:rsidR="00915AE8">
              <w:rPr>
                <w:b/>
                <w:bCs/>
                <w:u w:val="single"/>
              </w:rPr>
              <w:t xml:space="preserve"> </w:t>
            </w:r>
            <w:r w:rsidRPr="00915AE8">
              <w:rPr>
                <w:b/>
                <w:bCs/>
                <w:u w:val="single"/>
              </w:rPr>
              <w:t>USA</w:t>
            </w:r>
            <w:r w:rsidRPr="00EC11A5">
              <w:t xml:space="preserve"> &amp;</w:t>
            </w:r>
            <w:r w:rsidR="000D53B7" w:rsidRPr="00EC11A5">
              <w:t xml:space="preserve"> </w:t>
            </w:r>
            <w:r w:rsidRPr="00EC11A5">
              <w:t>Marokko</w:t>
            </w:r>
          </w:p>
        </w:tc>
      </w:tr>
    </w:tbl>
    <w:p w14:paraId="4806DD3F" w14:textId="77777777" w:rsidR="00611F0E" w:rsidRDefault="00611F0E"/>
    <w:p w14:paraId="4A628B09" w14:textId="77777777" w:rsidR="00BA6D02" w:rsidRDefault="00BA6D02"/>
    <w:tbl>
      <w:tblPr>
        <w:tblW w:w="4963" w:type="pct"/>
        <w:tblLook w:val="01E0" w:firstRow="1" w:lastRow="1" w:firstColumn="1" w:lastColumn="1" w:noHBand="0" w:noVBand="0"/>
      </w:tblPr>
      <w:tblGrid>
        <w:gridCol w:w="10243"/>
      </w:tblGrid>
      <w:tr w:rsidR="00BA6D02" w:rsidRPr="00192A62" w14:paraId="6628E098" w14:textId="77777777" w:rsidTr="00BA6D02">
        <w:trPr>
          <w:trHeight w:val="80"/>
        </w:trPr>
        <w:tc>
          <w:tcPr>
            <w:tcW w:w="5000" w:type="pct"/>
            <w:vAlign w:val="bottom"/>
            <w:hideMark/>
          </w:tcPr>
          <w:p w14:paraId="417CA73F" w14:textId="20C44B0A" w:rsidR="00BA6D02" w:rsidRPr="00BA6D02" w:rsidRDefault="00EC11A5" w:rsidP="009178F0">
            <w:pPr>
              <w:pStyle w:val="TITELTHEMEN24P"/>
              <w:spacing w:after="80"/>
              <w:rPr>
                <w:sz w:val="28"/>
                <w:szCs w:val="28"/>
                <w:highlight w:val="yellow"/>
                <w:lang w:val="de-CH"/>
              </w:rPr>
            </w:pPr>
            <w:r w:rsidRPr="00EC11A5">
              <w:rPr>
                <w:sz w:val="28"/>
                <w:szCs w:val="28"/>
                <w:lang w:val="de-CH"/>
              </w:rPr>
              <w:t>Grossbritannien/USA</w:t>
            </w:r>
            <w:r w:rsidR="00BA6D02" w:rsidRPr="00BA6D02">
              <w:rPr>
                <w:sz w:val="28"/>
                <w:szCs w:val="28"/>
                <w:lang w:val="de-CH"/>
              </w:rPr>
              <w:t>:</w:t>
            </w:r>
            <w:r w:rsidR="00BA6D02" w:rsidRPr="00BA6D02">
              <w:rPr>
                <w:b w:val="0"/>
                <w:bCs/>
                <w:sz w:val="28"/>
                <w:szCs w:val="28"/>
                <w:lang w:val="de-CH"/>
              </w:rPr>
              <w:t xml:space="preserve"> Briefaktion für </w:t>
            </w:r>
            <w:r w:rsidRPr="00EC11A5">
              <w:rPr>
                <w:sz w:val="28"/>
                <w:szCs w:val="28"/>
                <w:lang w:val="de-CH"/>
              </w:rPr>
              <w:t>Julian Assange</w:t>
            </w:r>
          </w:p>
        </w:tc>
      </w:tr>
      <w:tr w:rsidR="00774FE7" w14:paraId="479D28BF" w14:textId="77777777" w:rsidTr="00774FE7">
        <w:trPr>
          <w:trHeight w:val="583"/>
        </w:trPr>
        <w:tc>
          <w:tcPr>
            <w:tcW w:w="5000" w:type="pct"/>
            <w:vAlign w:val="bottom"/>
            <w:hideMark/>
          </w:tcPr>
          <w:p w14:paraId="493D16B6" w14:textId="71C4F724" w:rsidR="00774FE7" w:rsidRDefault="004B73D8">
            <w:pPr>
              <w:pStyle w:val="TITELTHEMEN24P"/>
              <w:rPr>
                <w:highlight w:val="yellow"/>
              </w:rPr>
            </w:pPr>
            <w:r w:rsidRPr="004B73D8">
              <w:t xml:space="preserve">Die Anklagen gegen Julian Assange </w:t>
            </w:r>
            <w:r>
              <w:t xml:space="preserve">endlich </w:t>
            </w:r>
            <w:r w:rsidRPr="004B73D8">
              <w:t>fallenlassen!</w:t>
            </w:r>
          </w:p>
        </w:tc>
      </w:tr>
    </w:tbl>
    <w:p w14:paraId="6B6CC175" w14:textId="77777777" w:rsidR="004B73D8" w:rsidRPr="007428A3" w:rsidRDefault="004B73D8" w:rsidP="00774FE7"/>
    <w:tbl>
      <w:tblPr>
        <w:tblW w:w="4950" w:type="pct"/>
        <w:tblLook w:val="01E0" w:firstRow="1" w:lastRow="1" w:firstColumn="1" w:lastColumn="1" w:noHBand="0" w:noVBand="0"/>
      </w:tblPr>
      <w:tblGrid>
        <w:gridCol w:w="10319"/>
      </w:tblGrid>
      <w:tr w:rsidR="00774FE7" w:rsidRPr="007428A3" w14:paraId="3A435BB9" w14:textId="77777777" w:rsidTr="00774FE7">
        <w:trPr>
          <w:cantSplit/>
        </w:trPr>
        <w:tc>
          <w:tcPr>
            <w:tcW w:w="5000" w:type="pct"/>
            <w:noWrap/>
            <w:hideMark/>
          </w:tcPr>
          <w:p w14:paraId="450B2F70" w14:textId="60883D68" w:rsidR="00200E8E" w:rsidRDefault="00200E8E" w:rsidP="00EC11A5">
            <w:pPr>
              <w:pStyle w:val="Fallbeschrieb"/>
              <w:spacing w:after="120"/>
            </w:pPr>
            <w:r>
              <w:t>Im April 2019 wurde Julian Assange von den britischen Behörden in der ecuadorianischen Botschaft in London festgenommen. Im Mai 2019 wurde er zu 50 Wochen Haft verurteilt, weil er gegen seine Bewährungsauflagen versto</w:t>
            </w:r>
            <w:r w:rsidR="00D343E2">
              <w:t>ss</w:t>
            </w:r>
            <w:r>
              <w:t>en hatte. Obwohl er bereits im September 2019 hätte freigelassen werden sollen, befindet er sich nach wie vor wegen eines Auslieferungsantrags der USA in einem britischen Hochsicherheitsgefängnis. Die USA fordern seine Auslieferung, weil er auf seiner Plattform WikiLeaks Dokumente veröffentlicht hat, die Handlungen des US-Militärs aufdeckten, die möglicherweise Kriegsverbrechen darstellen.</w:t>
            </w:r>
          </w:p>
          <w:p w14:paraId="5927B00E" w14:textId="77777777" w:rsidR="00200E8E" w:rsidRDefault="00200E8E" w:rsidP="00EC11A5">
            <w:pPr>
              <w:pStyle w:val="Fallbeschrieb"/>
              <w:spacing w:after="120"/>
            </w:pPr>
            <w:r>
              <w:t>Der britische High Court entschied im Dezember 2023, zu dem von Julian Assange angestrengten Rechtsmittelverfahren eine zweitägige Anhörung am 20. und 21. Februar 2024 durchzuführen. Darin wird entschieden, ob ihm noch Rechtsmittel offenstehen oder ob er sich an den Europäischen Gerichtshof für Menschenrechte wenden muss.</w:t>
            </w:r>
          </w:p>
          <w:p w14:paraId="6299F727" w14:textId="5E90FBE3" w:rsidR="00200E8E" w:rsidRDefault="00200E8E" w:rsidP="00EC11A5">
            <w:pPr>
              <w:pStyle w:val="Fallbeschrieb"/>
              <w:spacing w:after="120"/>
            </w:pPr>
            <w:r>
              <w:t xml:space="preserve">Nach Ansicht von Amnesty International würden Julian Assange in den USA schwere Menschenrechtsverletzungen drohen, u.a. Haftbedingungen, die Folter oder anderer Misshandlung gleichkommen könnten. </w:t>
            </w:r>
          </w:p>
          <w:p w14:paraId="038256AA" w14:textId="1F4E540C" w:rsidR="00774FE7" w:rsidRPr="00EC11A5" w:rsidRDefault="00200E8E" w:rsidP="00EC11A5">
            <w:pPr>
              <w:pStyle w:val="Fallbeschrieb"/>
              <w:spacing w:after="120"/>
            </w:pPr>
            <w:r>
              <w:t>Julian Assanges Veröffentlichung enthüllter Dokumente auf WikiLeaks darf nicht bestraft werden, da dies ein übliches Vorgehen des investigativen Journalismus ist. Eine Anklage gegen Julian Assange könnte andere Journalist*innen und Publizist*innen davon abhalten, ihr Recht auf freie Meinungsäu</w:t>
            </w:r>
            <w:r w:rsidR="00B265F0">
              <w:t>ss</w:t>
            </w:r>
            <w:r>
              <w:t>erung wahrzunehmen.</w:t>
            </w:r>
          </w:p>
        </w:tc>
      </w:tr>
    </w:tbl>
    <w:p w14:paraId="4522A93D" w14:textId="77777777" w:rsidR="00774FE7" w:rsidRPr="007428A3" w:rsidRDefault="00774FE7" w:rsidP="00774FE7">
      <w:pPr>
        <w:tabs>
          <w:tab w:val="left" w:pos="6085"/>
        </w:tabs>
      </w:pPr>
    </w:p>
    <w:p w14:paraId="5DC36B9D"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1AF5D94D" w14:textId="77777777" w:rsidTr="00032B47">
        <w:tc>
          <w:tcPr>
            <w:tcW w:w="5000" w:type="pct"/>
            <w:hideMark/>
          </w:tcPr>
          <w:p w14:paraId="2D0459CD" w14:textId="7873F144" w:rsidR="00E51B41" w:rsidRPr="009E31BA" w:rsidRDefault="00E51B41"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EC11A5" w:rsidRPr="00EC11A5">
              <w:rPr>
                <w:rFonts w:ascii="Arial Narrow" w:hAnsi="Arial Narrow"/>
                <w:caps w:val="0"/>
                <w:sz w:val="24"/>
                <w:szCs w:val="22"/>
                <w:lang w:val="de-CH"/>
              </w:rPr>
              <w:t>Julian Assange</w:t>
            </w:r>
            <w:r>
              <w:rPr>
                <w:rFonts w:ascii="Arial Narrow" w:hAnsi="Arial Narrow"/>
                <w:caps w:val="0"/>
                <w:sz w:val="24"/>
                <w:szCs w:val="22"/>
                <w:lang w:val="de-CH"/>
              </w:rPr>
              <w:t xml:space="preserve"> ein</w:t>
            </w:r>
            <w:r w:rsidRPr="00BE5F85">
              <w:rPr>
                <w:rFonts w:ascii="Arial Narrow" w:hAnsi="Arial Narrow"/>
                <w:caps w:val="0"/>
                <w:sz w:val="24"/>
                <w:szCs w:val="22"/>
                <w:lang w:val="de-CH"/>
              </w:rPr>
              <w:t xml:space="preserve"> !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649E31EB" w14:textId="77777777" w:rsidR="00E51B41" w:rsidRPr="009178F0" w:rsidRDefault="00E51B41" w:rsidP="00E51B41">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810"/>
        <w:gridCol w:w="4149"/>
      </w:tblGrid>
      <w:tr w:rsidR="00E51B41" w:rsidRPr="00EF4B31" w14:paraId="4DAA0502" w14:textId="77777777" w:rsidTr="00032B47">
        <w:tc>
          <w:tcPr>
            <w:tcW w:w="139" w:type="pct"/>
            <w:tcBorders>
              <w:left w:val="single" w:sz="4" w:space="0" w:color="auto"/>
            </w:tcBorders>
          </w:tcPr>
          <w:p w14:paraId="23EDE122" w14:textId="77777777" w:rsidR="00E51B41" w:rsidRPr="00EF4B31" w:rsidRDefault="00E51B41" w:rsidP="00032B47">
            <w:pPr>
              <w:pStyle w:val="BitteschreibenSie"/>
            </w:pPr>
            <w:r w:rsidRPr="00051FB2">
              <w:rPr>
                <w:b/>
                <w:bCs/>
                <w:sz w:val="22"/>
                <w:szCs w:val="22"/>
              </w:rPr>
              <w:t>■</w:t>
            </w:r>
          </w:p>
        </w:tc>
        <w:tc>
          <w:tcPr>
            <w:tcW w:w="4861" w:type="pct"/>
            <w:gridSpan w:val="2"/>
          </w:tcPr>
          <w:p w14:paraId="77E2AA3E" w14:textId="796C6952" w:rsidR="00E51B41" w:rsidRPr="007428A3" w:rsidRDefault="00E51B41" w:rsidP="00032B47">
            <w:pPr>
              <w:pStyle w:val="BitteschreibenSie"/>
              <w:spacing w:before="40"/>
              <w:ind w:left="-28"/>
              <w:rPr>
                <w:szCs w:val="16"/>
              </w:rPr>
            </w:pPr>
            <w:r w:rsidRPr="007428A3">
              <w:rPr>
                <w:b/>
                <w:bCs/>
                <w:szCs w:val="16"/>
                <w:lang w:val="de-CH"/>
              </w:rPr>
              <w:t xml:space="preserve">Bitte schreiben Sie einen höflich formulierten </w:t>
            </w:r>
            <w:r w:rsidRPr="00EC11A5">
              <w:rPr>
                <w:b/>
                <w:bCs/>
                <w:szCs w:val="16"/>
                <w:lang w:val="de-CH"/>
              </w:rPr>
              <w:t>Brief</w:t>
            </w:r>
            <w:r w:rsidRPr="00EC11A5">
              <w:rPr>
                <w:szCs w:val="16"/>
                <w:lang w:val="de-CH"/>
              </w:rPr>
              <w:t xml:space="preserve"> in </w:t>
            </w:r>
            <w:r w:rsidR="00EC11A5" w:rsidRPr="00EC11A5">
              <w:rPr>
                <w:szCs w:val="16"/>
                <w:lang w:val="de-CH"/>
              </w:rPr>
              <w:t>Englisch</w:t>
            </w:r>
            <w:r w:rsidRPr="00EC11A5">
              <w:rPr>
                <w:szCs w:val="16"/>
                <w:lang w:val="de-CH"/>
              </w:rPr>
              <w:t xml:space="preserve"> oder auf Deutsch </w:t>
            </w:r>
            <w:r w:rsidR="00EC11A5" w:rsidRPr="00EC11A5">
              <w:rPr>
                <w:b/>
                <w:bCs/>
                <w:szCs w:val="16"/>
                <w:lang w:val="de-CH"/>
              </w:rPr>
              <w:t>an den Justizminister der USA</w:t>
            </w:r>
            <w:r w:rsidR="00EC11A5" w:rsidRPr="00EC11A5">
              <w:rPr>
                <w:szCs w:val="16"/>
                <w:lang w:val="de-CH"/>
              </w:rPr>
              <w:t xml:space="preserve"> und bitten Sie ihn, die Anklagen gegen Julian Assange, die sich lediglich auf die Veröffentlichung von Dokumenten auf WikiLeaks beziehen, fallen zu lassen.</w:t>
            </w:r>
          </w:p>
        </w:tc>
      </w:tr>
      <w:tr w:rsidR="00E51B41" w:rsidRPr="00EF4B31" w14:paraId="3B0E1680" w14:textId="77777777" w:rsidTr="00032B47">
        <w:tc>
          <w:tcPr>
            <w:tcW w:w="139" w:type="pct"/>
            <w:tcBorders>
              <w:left w:val="single" w:sz="4" w:space="0" w:color="auto"/>
            </w:tcBorders>
          </w:tcPr>
          <w:p w14:paraId="2CD0E18B" w14:textId="77777777" w:rsidR="00E51B41" w:rsidRPr="005C38D6" w:rsidRDefault="00E51B41" w:rsidP="00032B47"/>
        </w:tc>
        <w:tc>
          <w:tcPr>
            <w:tcW w:w="4861" w:type="pct"/>
            <w:gridSpan w:val="2"/>
          </w:tcPr>
          <w:p w14:paraId="646969D6" w14:textId="77777777" w:rsidR="00E51B41" w:rsidRPr="005C38D6" w:rsidRDefault="00E51B41" w:rsidP="00032B47">
            <w:pPr>
              <w:rPr>
                <w:highlight w:val="yellow"/>
              </w:rPr>
            </w:pPr>
          </w:p>
        </w:tc>
      </w:tr>
      <w:tr w:rsidR="00E51B41" w:rsidRPr="00EF4B31" w14:paraId="25C3B688" w14:textId="77777777" w:rsidTr="00032B47">
        <w:tc>
          <w:tcPr>
            <w:tcW w:w="139" w:type="pct"/>
            <w:tcBorders>
              <w:left w:val="single" w:sz="4" w:space="0" w:color="auto"/>
            </w:tcBorders>
          </w:tcPr>
          <w:p w14:paraId="26820B96" w14:textId="77777777" w:rsidR="00E51B41" w:rsidRPr="00EC11A5" w:rsidRDefault="00E51B41" w:rsidP="00032B47">
            <w:pPr>
              <w:pStyle w:val="BitteschreibenSie"/>
            </w:pPr>
          </w:p>
        </w:tc>
        <w:tc>
          <w:tcPr>
            <w:tcW w:w="4861" w:type="pct"/>
            <w:gridSpan w:val="2"/>
          </w:tcPr>
          <w:p w14:paraId="66034039" w14:textId="6E0F2138" w:rsidR="00E51B41" w:rsidRPr="00EC11A5" w:rsidRDefault="00E51B41" w:rsidP="00032B47">
            <w:pPr>
              <w:pStyle w:val="BitteschreibenSie"/>
              <w:spacing w:before="160" w:after="80"/>
              <w:ind w:left="-28"/>
              <w:rPr>
                <w:szCs w:val="16"/>
              </w:rPr>
            </w:pPr>
            <w:r w:rsidRPr="00EC11A5">
              <w:rPr>
                <w:bCs/>
                <w:szCs w:val="16"/>
              </w:rPr>
              <w:sym w:font="Wingdings" w:char="F0E0"/>
            </w:r>
            <w:r w:rsidRPr="00EC11A5">
              <w:rPr>
                <w:bCs/>
                <w:szCs w:val="16"/>
              </w:rPr>
              <w:t xml:space="preserve"> </w:t>
            </w:r>
            <w:r w:rsidRPr="00EC11A5">
              <w:rPr>
                <w:b/>
                <w:szCs w:val="16"/>
              </w:rPr>
              <w:t>Anrede</w:t>
            </w:r>
            <w:r w:rsidRPr="00EC11A5">
              <w:rPr>
                <w:szCs w:val="16"/>
              </w:rPr>
              <w:t>:</w:t>
            </w:r>
            <w:r w:rsidR="00EC11A5" w:rsidRPr="00EC11A5">
              <w:t xml:space="preserve"> Dear Attorney General / Sehr geehrter Herr Justizminister</w:t>
            </w:r>
          </w:p>
        </w:tc>
      </w:tr>
      <w:tr w:rsidR="00E51B41" w:rsidRPr="00EF4B31" w14:paraId="41CFFEFD" w14:textId="77777777" w:rsidTr="00032B47">
        <w:tc>
          <w:tcPr>
            <w:tcW w:w="139" w:type="pct"/>
            <w:tcBorders>
              <w:left w:val="single" w:sz="4" w:space="0" w:color="auto"/>
            </w:tcBorders>
          </w:tcPr>
          <w:p w14:paraId="5A8BE18D" w14:textId="77777777" w:rsidR="00E51B41" w:rsidRPr="005C38D6" w:rsidRDefault="00E51B41" w:rsidP="00032B47">
            <w:pPr>
              <w:pStyle w:val="BitteschreibenSie"/>
            </w:pPr>
          </w:p>
        </w:tc>
        <w:tc>
          <w:tcPr>
            <w:tcW w:w="4861" w:type="pct"/>
            <w:gridSpan w:val="2"/>
          </w:tcPr>
          <w:p w14:paraId="4358D429" w14:textId="33620413" w:rsidR="00E51B41" w:rsidRPr="000867CE" w:rsidRDefault="00E51B41" w:rsidP="00032B47">
            <w:pPr>
              <w:pStyle w:val="BitteschreibenSie"/>
              <w:ind w:left="-28"/>
              <w:rPr>
                <w:szCs w:val="16"/>
              </w:rPr>
            </w:pPr>
            <w:r w:rsidRPr="000867CE">
              <w:rPr>
                <w:bCs/>
                <w:szCs w:val="16"/>
              </w:rPr>
              <w:sym w:font="Wingdings" w:char="00E0"/>
            </w:r>
            <w:r w:rsidRPr="000867CE">
              <w:rPr>
                <w:szCs w:val="16"/>
                <w:lang w:val="de-CH"/>
              </w:rPr>
              <w:t xml:space="preserve"> Einen fertigen </w:t>
            </w:r>
            <w:r w:rsidRPr="000867CE">
              <w:rPr>
                <w:b/>
                <w:szCs w:val="16"/>
                <w:lang w:val="de-CH"/>
              </w:rPr>
              <w:t>Modellbrief auf Deutsch</w:t>
            </w:r>
            <w:r w:rsidRPr="000867CE">
              <w:rPr>
                <w:szCs w:val="16"/>
                <w:lang w:val="de-CH"/>
              </w:rPr>
              <w:t xml:space="preserve"> zu dieser Briefaktion finden Sie </w:t>
            </w:r>
            <w:r w:rsidRPr="000867CE">
              <w:rPr>
                <w:b/>
                <w:szCs w:val="16"/>
                <w:lang w:val="de-CH"/>
              </w:rPr>
              <w:t xml:space="preserve">auf Seite </w:t>
            </w:r>
            <w:r w:rsidR="00D343E2" w:rsidRPr="000867CE">
              <w:rPr>
                <w:b/>
                <w:szCs w:val="16"/>
                <w:lang w:val="de-CH"/>
              </w:rPr>
              <w:t>3</w:t>
            </w:r>
            <w:r w:rsidRPr="000867CE">
              <w:rPr>
                <w:b/>
                <w:szCs w:val="16"/>
                <w:lang w:val="de-CH"/>
              </w:rPr>
              <w:t>.</w:t>
            </w:r>
          </w:p>
        </w:tc>
      </w:tr>
      <w:tr w:rsidR="00E51B41" w:rsidRPr="00EF4B31" w14:paraId="00BF7BBC" w14:textId="77777777" w:rsidTr="00032B47">
        <w:tc>
          <w:tcPr>
            <w:tcW w:w="139" w:type="pct"/>
            <w:tcBorders>
              <w:left w:val="single" w:sz="4" w:space="0" w:color="auto"/>
            </w:tcBorders>
          </w:tcPr>
          <w:p w14:paraId="6375FE6F" w14:textId="77777777" w:rsidR="00E51B41" w:rsidRPr="005C38D6" w:rsidRDefault="00E51B41" w:rsidP="00032B47">
            <w:pPr>
              <w:pStyle w:val="BitteschreibenSie"/>
            </w:pPr>
          </w:p>
        </w:tc>
        <w:tc>
          <w:tcPr>
            <w:tcW w:w="4861" w:type="pct"/>
            <w:gridSpan w:val="2"/>
          </w:tcPr>
          <w:p w14:paraId="40AECFF3" w14:textId="77777777" w:rsidR="00E51B41" w:rsidRPr="007428A3" w:rsidRDefault="00E51B41" w:rsidP="00032B47">
            <w:pPr>
              <w:tabs>
                <w:tab w:val="left" w:pos="6085"/>
              </w:tabs>
              <w:spacing w:before="80"/>
              <w:ind w:left="-28"/>
              <w:rPr>
                <w:szCs w:val="16"/>
              </w:rPr>
            </w:pPr>
            <w:r w:rsidRPr="007428A3">
              <w:rPr>
                <w:bCs/>
                <w:szCs w:val="16"/>
              </w:rPr>
              <w:sym w:font="Wingdings" w:char="F0E0"/>
            </w:r>
            <w:r w:rsidRPr="007428A3">
              <w:rPr>
                <w:bCs/>
                <w:szCs w:val="16"/>
              </w:rPr>
              <w:t xml:space="preserve"> </w:t>
            </w:r>
            <w:r w:rsidRPr="007428A3">
              <w:rPr>
                <w:szCs w:val="16"/>
                <w:lang w:val="de-CH"/>
              </w:rPr>
              <w:t xml:space="preserve">Einen </w:t>
            </w:r>
            <w:r w:rsidRPr="007428A3">
              <w:rPr>
                <w:b/>
                <w:szCs w:val="16"/>
                <w:lang w:val="de-CH"/>
              </w:rPr>
              <w:t xml:space="preserve">Briefvorschlag </w:t>
            </w:r>
            <w:r w:rsidRPr="00D343E2">
              <w:rPr>
                <w:b/>
                <w:szCs w:val="16"/>
                <w:lang w:val="de-CH"/>
              </w:rPr>
              <w:t>auf Englisch</w:t>
            </w:r>
            <w:r w:rsidRPr="00D343E2">
              <w:rPr>
                <w:szCs w:val="16"/>
                <w:lang w:val="de-CH"/>
              </w:rPr>
              <w:t xml:space="preserve"> finden</w:t>
            </w:r>
            <w:r w:rsidRPr="007428A3">
              <w:rPr>
                <w:szCs w:val="16"/>
                <w:lang w:val="de-CH"/>
              </w:rPr>
              <w:t xml:space="preserve"> Sie </w:t>
            </w:r>
            <w:r w:rsidRPr="007428A3">
              <w:rPr>
                <w:b/>
                <w:szCs w:val="16"/>
                <w:lang w:val="de-CH"/>
              </w:rPr>
              <w:t>online</w:t>
            </w:r>
            <w:r w:rsidRPr="007428A3">
              <w:rPr>
                <w:szCs w:val="16"/>
                <w:lang w:val="de-CH"/>
              </w:rPr>
              <w:t>:</w:t>
            </w:r>
          </w:p>
          <w:p w14:paraId="7D8A641B" w14:textId="2D8B84C3" w:rsidR="00E0151A" w:rsidRDefault="009F68F8" w:rsidP="00032B47">
            <w:pPr>
              <w:pStyle w:val="BitteschreibenSie"/>
              <w:ind w:left="255"/>
              <w:rPr>
                <w:szCs w:val="16"/>
                <w:lang w:val="de-CH"/>
              </w:rPr>
            </w:pPr>
            <w:hyperlink r:id="rId7" w:history="1">
              <w:r w:rsidR="00E0151A" w:rsidRPr="00811FDF">
                <w:rPr>
                  <w:rStyle w:val="Hyperlink"/>
                  <w:szCs w:val="16"/>
                  <w:lang w:val="de-CH"/>
                </w:rPr>
                <w:t>https://www.amnesty.ch/de/laender/amerikas/usa/dok/2024/briefaktion-fuer-julian-assange</w:t>
              </w:r>
            </w:hyperlink>
            <w:r w:rsidR="00E0151A">
              <w:rPr>
                <w:szCs w:val="16"/>
                <w:lang w:val="de-CH"/>
              </w:rPr>
              <w:t xml:space="preserve"> </w:t>
            </w:r>
          </w:p>
          <w:p w14:paraId="16561DBC" w14:textId="64FDF41A" w:rsidR="00E51B41" w:rsidRPr="007428A3" w:rsidRDefault="00E51B41" w:rsidP="00032B47">
            <w:pPr>
              <w:pStyle w:val="BitteschreibenSie"/>
              <w:ind w:left="255"/>
              <w:rPr>
                <w:szCs w:val="16"/>
              </w:rPr>
            </w:pPr>
            <w:r w:rsidRPr="007428A3">
              <w:rPr>
                <w:bCs/>
                <w:szCs w:val="16"/>
                <w:lang w:val="de-CH"/>
              </w:rPr>
              <w:t xml:space="preserve">Sie können auf </w:t>
            </w:r>
            <w:hyperlink r:id="rId8" w:history="1">
              <w:r w:rsidRPr="007428A3">
                <w:rPr>
                  <w:rStyle w:val="Hyperlink"/>
                  <w:bCs/>
                  <w:szCs w:val="16"/>
                  <w:lang w:val="de-CH"/>
                </w:rPr>
                <w:t>www.amnesty.ch</w:t>
              </w:r>
            </w:hyperlink>
            <w:r w:rsidRPr="007428A3">
              <w:rPr>
                <w:bCs/>
                <w:szCs w:val="16"/>
                <w:lang w:val="de-CH"/>
              </w:rPr>
              <w:t xml:space="preserve"> im Suchfeld</w:t>
            </w:r>
            <w:r w:rsidRPr="00D670DD">
              <w:rPr>
                <w:sz w:val="28"/>
                <w:szCs w:val="24"/>
              </w:rPr>
              <w:sym w:font="Webdings" w:char="F04C"/>
            </w:r>
            <w:r w:rsidRPr="007428A3">
              <w:rPr>
                <w:bCs/>
                <w:szCs w:val="16"/>
                <w:lang w:val="de-CH"/>
              </w:rPr>
              <w:t>auch den</w:t>
            </w:r>
            <w:r w:rsidRPr="007428A3">
              <w:rPr>
                <w:b/>
                <w:szCs w:val="16"/>
                <w:lang w:val="de-CH"/>
              </w:rPr>
              <w:t xml:space="preserve"> Titel </w:t>
            </w:r>
            <w:r w:rsidRPr="007428A3">
              <w:rPr>
                <w:bCs/>
                <w:szCs w:val="16"/>
                <w:lang w:val="de-CH"/>
              </w:rPr>
              <w:t xml:space="preserve">oder </w:t>
            </w:r>
            <w:r w:rsidRPr="007428A3">
              <w:rPr>
                <w:b/>
                <w:bCs/>
                <w:szCs w:val="16"/>
                <w:lang w:val="de-CH"/>
              </w:rPr>
              <w:t>Namen der Person</w:t>
            </w:r>
            <w:r w:rsidRPr="007428A3">
              <w:rPr>
                <w:szCs w:val="16"/>
                <w:lang w:val="de-CH"/>
              </w:rPr>
              <w:t xml:space="preserve"> </w:t>
            </w:r>
            <w:r w:rsidRPr="007428A3">
              <w:rPr>
                <w:bCs/>
                <w:szCs w:val="16"/>
                <w:lang w:val="de-CH"/>
              </w:rPr>
              <w:t>eingeben.</w:t>
            </w:r>
          </w:p>
        </w:tc>
      </w:tr>
      <w:tr w:rsidR="00E51B41" w:rsidRPr="00EF4B31" w14:paraId="4962463B" w14:textId="77777777" w:rsidTr="00032B47">
        <w:tc>
          <w:tcPr>
            <w:tcW w:w="139" w:type="pct"/>
            <w:tcBorders>
              <w:left w:val="single" w:sz="4" w:space="0" w:color="auto"/>
            </w:tcBorders>
          </w:tcPr>
          <w:p w14:paraId="4CFA84E2" w14:textId="77777777" w:rsidR="00E51B41" w:rsidRPr="005C38D6" w:rsidRDefault="00E51B41" w:rsidP="00032B47">
            <w:pPr>
              <w:pStyle w:val="BitteschreibenSie"/>
            </w:pPr>
          </w:p>
        </w:tc>
        <w:tc>
          <w:tcPr>
            <w:tcW w:w="4861" w:type="pct"/>
            <w:gridSpan w:val="2"/>
          </w:tcPr>
          <w:p w14:paraId="41C8A4AD" w14:textId="3A43D166" w:rsidR="00E51B41" w:rsidRPr="007428A3" w:rsidRDefault="00E51B41" w:rsidP="00032B47">
            <w:pPr>
              <w:tabs>
                <w:tab w:val="left" w:pos="6085"/>
              </w:tabs>
              <w:spacing w:before="80"/>
              <w:ind w:left="-28"/>
              <w:rPr>
                <w:bCs/>
                <w:szCs w:val="16"/>
              </w:rPr>
            </w:pPr>
            <w:r w:rsidRPr="007428A3">
              <w:rPr>
                <w:bCs/>
                <w:szCs w:val="16"/>
              </w:rPr>
              <w:sym w:font="Wingdings" w:char="00E0"/>
            </w:r>
            <w:r w:rsidRPr="007428A3">
              <w:rPr>
                <w:b/>
                <w:szCs w:val="16"/>
                <w:lang w:val="de-CH"/>
              </w:rPr>
              <w:t xml:space="preserve"> Porto: </w:t>
            </w:r>
            <w:r w:rsidRPr="007428A3">
              <w:rPr>
                <w:szCs w:val="16"/>
                <w:lang w:val="de-CH"/>
              </w:rPr>
              <w:t>CHF 2.</w:t>
            </w:r>
            <w:r w:rsidR="00EC11A5">
              <w:rPr>
                <w:szCs w:val="16"/>
                <w:lang w:val="de-CH"/>
              </w:rPr>
              <w:t>5</w:t>
            </w:r>
            <w:r w:rsidRPr="007428A3">
              <w:rPr>
                <w:szCs w:val="16"/>
                <w:lang w:val="de-CH"/>
              </w:rPr>
              <w:t>0</w:t>
            </w:r>
          </w:p>
        </w:tc>
      </w:tr>
      <w:tr w:rsidR="00E51B41" w:rsidRPr="00EF4B31" w14:paraId="16A0F9AF" w14:textId="77777777" w:rsidTr="00032B47">
        <w:tc>
          <w:tcPr>
            <w:tcW w:w="139" w:type="pct"/>
            <w:tcBorders>
              <w:left w:val="single" w:sz="4" w:space="0" w:color="auto"/>
            </w:tcBorders>
          </w:tcPr>
          <w:p w14:paraId="5A2D26EA" w14:textId="77777777" w:rsidR="00E51B41" w:rsidRPr="005C38D6" w:rsidRDefault="00E51B41" w:rsidP="00032B47"/>
        </w:tc>
        <w:tc>
          <w:tcPr>
            <w:tcW w:w="4861" w:type="pct"/>
            <w:gridSpan w:val="2"/>
          </w:tcPr>
          <w:p w14:paraId="113AC4EA" w14:textId="77777777" w:rsidR="00E51B41" w:rsidRPr="005C38D6" w:rsidRDefault="00E51B41" w:rsidP="00032B47"/>
        </w:tc>
      </w:tr>
      <w:tr w:rsidR="00E51B41" w:rsidRPr="00EF4B31" w14:paraId="354685D6" w14:textId="77777777" w:rsidTr="001D65EE">
        <w:tc>
          <w:tcPr>
            <w:tcW w:w="139" w:type="pct"/>
            <w:tcBorders>
              <w:left w:val="single" w:sz="4" w:space="0" w:color="auto"/>
              <w:right w:val="dotted" w:sz="4" w:space="0" w:color="auto"/>
            </w:tcBorders>
          </w:tcPr>
          <w:p w14:paraId="38977CA6" w14:textId="77777777" w:rsidR="00E51B41" w:rsidRPr="005C38D6" w:rsidRDefault="00E51B41" w:rsidP="00032B47"/>
        </w:tc>
        <w:tc>
          <w:tcPr>
            <w:tcW w:w="2836" w:type="pct"/>
            <w:tcBorders>
              <w:left w:val="dotted" w:sz="4" w:space="0" w:color="auto"/>
              <w:right w:val="dotted" w:sz="4" w:space="0" w:color="auto"/>
            </w:tcBorders>
          </w:tcPr>
          <w:p w14:paraId="2695D07C" w14:textId="77777777" w:rsidR="00E51B41" w:rsidRPr="007428A3" w:rsidRDefault="00E51B41" w:rsidP="00032B47">
            <w:pPr>
              <w:spacing w:after="60"/>
              <w:rPr>
                <w:b/>
                <w:bCs/>
                <w:szCs w:val="16"/>
              </w:rPr>
            </w:pPr>
            <w:r w:rsidRPr="007428A3">
              <w:rPr>
                <w:b/>
                <w:bCs/>
                <w:szCs w:val="16"/>
              </w:rPr>
              <w:t>HÖFLICH FORMULIERTEN BRIEF SENDEN AN</w:t>
            </w:r>
          </w:p>
        </w:tc>
        <w:tc>
          <w:tcPr>
            <w:tcW w:w="2025" w:type="pct"/>
            <w:tcBorders>
              <w:left w:val="dotted" w:sz="4" w:space="0" w:color="auto"/>
            </w:tcBorders>
          </w:tcPr>
          <w:p w14:paraId="5C6BF944" w14:textId="77777777" w:rsidR="00E51B41" w:rsidRPr="007428A3" w:rsidRDefault="00E51B41" w:rsidP="00032B47">
            <w:pPr>
              <w:spacing w:after="60"/>
              <w:rPr>
                <w:b/>
                <w:bCs/>
                <w:szCs w:val="16"/>
              </w:rPr>
            </w:pPr>
            <w:r w:rsidRPr="007428A3">
              <w:rPr>
                <w:b/>
                <w:bCs/>
                <w:szCs w:val="16"/>
              </w:rPr>
              <w:t>KOPIE AN</w:t>
            </w:r>
          </w:p>
        </w:tc>
      </w:tr>
      <w:tr w:rsidR="00E51B41" w:rsidRPr="00EF4B31" w14:paraId="67DCE70B" w14:textId="77777777" w:rsidTr="001D65EE">
        <w:tc>
          <w:tcPr>
            <w:tcW w:w="139" w:type="pct"/>
            <w:tcBorders>
              <w:left w:val="single" w:sz="4" w:space="0" w:color="auto"/>
              <w:right w:val="dotted" w:sz="4" w:space="0" w:color="auto"/>
            </w:tcBorders>
          </w:tcPr>
          <w:p w14:paraId="6D893E4D" w14:textId="77777777" w:rsidR="00E51B41" w:rsidRPr="0036196D" w:rsidRDefault="00E51B41" w:rsidP="00032B47"/>
        </w:tc>
        <w:tc>
          <w:tcPr>
            <w:tcW w:w="2836" w:type="pct"/>
            <w:tcBorders>
              <w:left w:val="dotted" w:sz="4" w:space="0" w:color="auto"/>
              <w:right w:val="dotted" w:sz="4" w:space="0" w:color="auto"/>
            </w:tcBorders>
          </w:tcPr>
          <w:p w14:paraId="24F624CB" w14:textId="6841D434" w:rsidR="00915AE8" w:rsidRDefault="00EC11A5" w:rsidP="00915AE8">
            <w:pPr>
              <w:pStyle w:val="Fallbeschrieb"/>
              <w:spacing w:after="120"/>
            </w:pPr>
            <w:r>
              <w:t>Attorney General</w:t>
            </w:r>
            <w:r w:rsidR="00915AE8">
              <w:br/>
            </w:r>
            <w:r>
              <w:t>Merrick B. Garland</w:t>
            </w:r>
            <w:r w:rsidR="00915AE8">
              <w:br/>
            </w:r>
            <w:r>
              <w:t>U.S. Department of Justice</w:t>
            </w:r>
            <w:r w:rsidR="00915AE8">
              <w:br/>
            </w:r>
            <w:r>
              <w:t>950 Pennsylvania Avenue, NW</w:t>
            </w:r>
            <w:r w:rsidR="00915AE8">
              <w:br/>
            </w:r>
            <w:r>
              <w:t>Washington, DC 20530-0001</w:t>
            </w:r>
            <w:r w:rsidR="00915AE8">
              <w:br/>
            </w:r>
            <w:r>
              <w:t>USA</w:t>
            </w:r>
          </w:p>
          <w:p w14:paraId="45280ED4" w14:textId="62C46F7E" w:rsidR="00E51B41" w:rsidRPr="0036196D" w:rsidRDefault="00EC11A5" w:rsidP="00915AE8">
            <w:pPr>
              <w:pStyle w:val="Fallbeschrieb"/>
              <w:spacing w:after="120"/>
            </w:pPr>
            <w:r>
              <w:t xml:space="preserve">E-Mail über das Formular: </w:t>
            </w:r>
            <w:r>
              <w:br/>
            </w:r>
            <w:hyperlink r:id="rId9" w:history="1">
              <w:r w:rsidRPr="001D65EE">
                <w:rPr>
                  <w:rStyle w:val="Hyperlink"/>
                  <w:sz w:val="16"/>
                  <w:szCs w:val="16"/>
                </w:rPr>
                <w:t>https://www.justice.gov/doj/webform/your-message-department-justice</w:t>
              </w:r>
            </w:hyperlink>
            <w:r w:rsidRPr="001D65EE">
              <w:rPr>
                <w:sz w:val="16"/>
                <w:szCs w:val="16"/>
              </w:rPr>
              <w:t xml:space="preserve"> </w:t>
            </w:r>
          </w:p>
        </w:tc>
        <w:tc>
          <w:tcPr>
            <w:tcW w:w="2025" w:type="pct"/>
            <w:tcBorders>
              <w:left w:val="dotted" w:sz="4" w:space="0" w:color="auto"/>
            </w:tcBorders>
          </w:tcPr>
          <w:p w14:paraId="49D624A9" w14:textId="1F824F4C" w:rsidR="00915AE8" w:rsidRDefault="001D65EE" w:rsidP="00915AE8">
            <w:pPr>
              <w:spacing w:after="120"/>
            </w:pPr>
            <w:r>
              <w:t>Botschaft der Vereinigten Staaten von Amerika</w:t>
            </w:r>
            <w:r w:rsidR="00915AE8">
              <w:br/>
            </w:r>
            <w:r>
              <w:t>Sulgeneckstrasse 19</w:t>
            </w:r>
            <w:r w:rsidR="00915AE8">
              <w:br/>
            </w:r>
            <w:r>
              <w:t>3007 Bern</w:t>
            </w:r>
          </w:p>
          <w:p w14:paraId="36CE434E" w14:textId="51306D18" w:rsidR="001D65EE" w:rsidRDefault="001D65EE" w:rsidP="00915AE8">
            <w:pPr>
              <w:spacing w:after="120"/>
            </w:pPr>
            <w:r>
              <w:t>Fax: 031 357 73 20</w:t>
            </w:r>
          </w:p>
          <w:p w14:paraId="2CCDA26C" w14:textId="1E1B13C4" w:rsidR="00E51B41" w:rsidRPr="0036196D" w:rsidRDefault="001D65EE" w:rsidP="00915AE8">
            <w:pPr>
              <w:spacing w:after="120"/>
            </w:pPr>
            <w:r>
              <w:t xml:space="preserve">E-Mail: </w:t>
            </w:r>
            <w:hyperlink r:id="rId10" w:history="1">
              <w:r w:rsidRPr="001D65EE">
                <w:rPr>
                  <w:rStyle w:val="Hyperlink"/>
                  <w:sz w:val="16"/>
                  <w:szCs w:val="16"/>
                </w:rPr>
                <w:t>bernpa@state.gov</w:t>
              </w:r>
            </w:hyperlink>
            <w:r w:rsidRPr="001D65EE">
              <w:rPr>
                <w:sz w:val="16"/>
                <w:szCs w:val="16"/>
              </w:rPr>
              <w:t xml:space="preserve"> ; </w:t>
            </w:r>
            <w:hyperlink r:id="rId11" w:history="1">
              <w:r w:rsidRPr="001D65EE">
                <w:rPr>
                  <w:rStyle w:val="Hyperlink"/>
                  <w:sz w:val="16"/>
                  <w:szCs w:val="16"/>
                </w:rPr>
                <w:t>bern-protocol@state.gov</w:t>
              </w:r>
            </w:hyperlink>
            <w:r w:rsidRPr="001D65EE">
              <w:rPr>
                <w:sz w:val="16"/>
                <w:szCs w:val="16"/>
              </w:rPr>
              <w:t xml:space="preserve"> </w:t>
            </w:r>
            <w:r w:rsidR="00915AE8">
              <w:br/>
            </w:r>
            <w:r>
              <w:t>Twitter/X: /USEmbassyBern</w:t>
            </w:r>
            <w:r w:rsidR="00915AE8">
              <w:br/>
            </w:r>
            <w:r>
              <w:t>F</w:t>
            </w:r>
            <w:r w:rsidR="00915AE8">
              <w:t>acebook</w:t>
            </w:r>
            <w:r>
              <w:t xml:space="preserve">: /USBotschaftBern </w:t>
            </w:r>
          </w:p>
        </w:tc>
      </w:tr>
    </w:tbl>
    <w:p w14:paraId="186BB5C3" w14:textId="77777777" w:rsidR="00E51B41" w:rsidRDefault="00E51B41" w:rsidP="00E51B41">
      <w:pPr>
        <w:rPr>
          <w:lang w:val="de-CH"/>
        </w:rPr>
      </w:pPr>
    </w:p>
    <w:p w14:paraId="3D5C8F8E" w14:textId="77777777" w:rsidR="00915AE8" w:rsidRDefault="00915AE8" w:rsidP="00E51B41">
      <w:pPr>
        <w:rPr>
          <w:lang w:val="de-CH"/>
        </w:rPr>
      </w:pPr>
    </w:p>
    <w:p w14:paraId="7728BCBF"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EC11A5" w14:paraId="3E8B7007" w14:textId="77777777" w:rsidTr="001843F2">
        <w:trPr>
          <w:cantSplit/>
          <w:trHeight w:val="397"/>
        </w:trPr>
        <w:tc>
          <w:tcPr>
            <w:tcW w:w="2650" w:type="pct"/>
            <w:hideMark/>
          </w:tcPr>
          <w:p w14:paraId="70DDF374" w14:textId="38929472" w:rsidR="00EC11A5" w:rsidRPr="00456866" w:rsidRDefault="00EC11A5" w:rsidP="00EC11A5">
            <w:pPr>
              <w:pStyle w:val="BgdV12P"/>
            </w:pPr>
            <w:r w:rsidRPr="00456866">
              <w:lastRenderedPageBreak/>
              <w:t>Briefe gegen das Vergessen</w:t>
            </w:r>
            <w:r>
              <w:t xml:space="preserve"> - Februar</w:t>
            </w:r>
            <w:r w:rsidRPr="00456866">
              <w:t xml:space="preserve"> 202</w:t>
            </w:r>
            <w:r>
              <w:t>4</w:t>
            </w:r>
          </w:p>
        </w:tc>
        <w:tc>
          <w:tcPr>
            <w:tcW w:w="2350" w:type="pct"/>
          </w:tcPr>
          <w:p w14:paraId="0DD1A3F4" w14:textId="12DF61CF" w:rsidR="00EC11A5" w:rsidRPr="000D53B7" w:rsidRDefault="00EC11A5" w:rsidP="00EC11A5">
            <w:pPr>
              <w:pStyle w:val="MonatJahr12P"/>
              <w:jc w:val="right"/>
            </w:pPr>
            <w:r w:rsidRPr="00915AE8">
              <w:t>Grossbritannien</w:t>
            </w:r>
            <w:r w:rsidR="00915AE8" w:rsidRPr="00915AE8">
              <w:t xml:space="preserve"> </w:t>
            </w:r>
            <w:r w:rsidRPr="00915AE8">
              <w:t>/</w:t>
            </w:r>
            <w:r w:rsidR="00915AE8" w:rsidRPr="00915AE8">
              <w:t xml:space="preserve"> </w:t>
            </w:r>
            <w:r w:rsidRPr="00915AE8">
              <w:t xml:space="preserve">USA &amp; </w:t>
            </w:r>
            <w:r w:rsidRPr="00915AE8">
              <w:rPr>
                <w:b/>
                <w:bCs/>
                <w:u w:val="single"/>
              </w:rPr>
              <w:t>Marokko</w:t>
            </w:r>
          </w:p>
        </w:tc>
      </w:tr>
    </w:tbl>
    <w:p w14:paraId="065592B7" w14:textId="77777777" w:rsidR="00774FE7" w:rsidRDefault="00774FE7" w:rsidP="00774FE7">
      <w:pPr>
        <w:rPr>
          <w:lang w:val="de-CH"/>
        </w:rPr>
      </w:pPr>
    </w:p>
    <w:p w14:paraId="1BEA259D"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192A62" w14:paraId="3C806194" w14:textId="77777777" w:rsidTr="00972648">
        <w:trPr>
          <w:trHeight w:val="80"/>
        </w:trPr>
        <w:tc>
          <w:tcPr>
            <w:tcW w:w="5000" w:type="pct"/>
            <w:vAlign w:val="bottom"/>
            <w:hideMark/>
          </w:tcPr>
          <w:p w14:paraId="00B1B52E" w14:textId="011DBFD9" w:rsidR="009E31BA" w:rsidRPr="00BA6D02" w:rsidRDefault="00EC11A5" w:rsidP="00972648">
            <w:pPr>
              <w:pStyle w:val="TITELTHEMEN24P"/>
              <w:spacing w:after="80"/>
              <w:rPr>
                <w:sz w:val="28"/>
                <w:szCs w:val="28"/>
                <w:highlight w:val="yellow"/>
                <w:lang w:val="de-CH"/>
              </w:rPr>
            </w:pPr>
            <w:r>
              <w:rPr>
                <w:sz w:val="28"/>
                <w:szCs w:val="28"/>
                <w:lang w:val="de-CH"/>
              </w:rPr>
              <w:t>Marokko</w:t>
            </w:r>
            <w:r w:rsidR="009E31BA" w:rsidRPr="00BA6D02">
              <w:rPr>
                <w:sz w:val="28"/>
                <w:szCs w:val="28"/>
                <w:lang w:val="de-CH"/>
              </w:rPr>
              <w:t>:</w:t>
            </w:r>
            <w:r w:rsidR="009E31BA" w:rsidRPr="00BA6D02">
              <w:rPr>
                <w:b w:val="0"/>
                <w:bCs/>
                <w:sz w:val="28"/>
                <w:szCs w:val="28"/>
                <w:lang w:val="de-CH"/>
              </w:rPr>
              <w:t xml:space="preserve"> Briefaktion für </w:t>
            </w:r>
            <w:r w:rsidRPr="00EC11A5">
              <w:rPr>
                <w:sz w:val="28"/>
                <w:szCs w:val="28"/>
                <w:lang w:val="de-CH"/>
              </w:rPr>
              <w:t>Mohamed Ziane</w:t>
            </w:r>
          </w:p>
        </w:tc>
      </w:tr>
      <w:tr w:rsidR="009E31BA" w14:paraId="521162C7" w14:textId="77777777" w:rsidTr="00972648">
        <w:trPr>
          <w:trHeight w:val="583"/>
        </w:trPr>
        <w:tc>
          <w:tcPr>
            <w:tcW w:w="5000" w:type="pct"/>
            <w:vAlign w:val="bottom"/>
            <w:hideMark/>
          </w:tcPr>
          <w:p w14:paraId="242C49A1" w14:textId="2FE0A46D" w:rsidR="009E31BA" w:rsidRPr="00E857F5" w:rsidRDefault="00E857F5" w:rsidP="00972648">
            <w:pPr>
              <w:pStyle w:val="TITELTHEMEN24P"/>
            </w:pPr>
            <w:r w:rsidRPr="00E857F5">
              <w:t xml:space="preserve">Betagtem Menschenrechtsanwalt drohen weitere 20 </w:t>
            </w:r>
            <w:r w:rsidR="00417C46">
              <w:t>J</w:t>
            </w:r>
            <w:r w:rsidRPr="00E857F5">
              <w:t>ahre Haft</w:t>
            </w:r>
          </w:p>
        </w:tc>
      </w:tr>
    </w:tbl>
    <w:p w14:paraId="3572F17C" w14:textId="77777777" w:rsidR="00D670DD" w:rsidRPr="007428A3" w:rsidRDefault="00D670DD" w:rsidP="00D670DD"/>
    <w:tbl>
      <w:tblPr>
        <w:tblW w:w="4950" w:type="pct"/>
        <w:tblLook w:val="01E0" w:firstRow="1" w:lastRow="1" w:firstColumn="1" w:lastColumn="1" w:noHBand="0" w:noVBand="0"/>
      </w:tblPr>
      <w:tblGrid>
        <w:gridCol w:w="10319"/>
      </w:tblGrid>
      <w:tr w:rsidR="00D670DD" w:rsidRPr="007428A3" w14:paraId="41F79453" w14:textId="77777777" w:rsidTr="008E61D8">
        <w:trPr>
          <w:cantSplit/>
        </w:trPr>
        <w:tc>
          <w:tcPr>
            <w:tcW w:w="5000" w:type="pct"/>
            <w:noWrap/>
            <w:hideMark/>
          </w:tcPr>
          <w:p w14:paraId="1C779531" w14:textId="77777777" w:rsidR="00200E8E" w:rsidRPr="00B265F0" w:rsidRDefault="00200E8E" w:rsidP="00EC11A5">
            <w:pPr>
              <w:pStyle w:val="Fallbeschrieb"/>
              <w:spacing w:after="120"/>
            </w:pPr>
            <w:r w:rsidRPr="00B265F0">
              <w:t>Der 80-jährige Mohamed Ziane ist Menschenrechtsanwalt und ehemaliger Minister für Menschenrechte in Marokko. 1996 war er von seinem Regierungsposten zurückgetreten, weil er mit der marokkanischen Politik nicht einverstanden war. Seit seinem Ausscheiden aus der Regierung hat er zahlreiche Aktivist*innen, Journalist*innen und Betroffene von Menschenrechtsverletzungen verteidigt.</w:t>
            </w:r>
          </w:p>
          <w:p w14:paraId="445D189C" w14:textId="77777777" w:rsidR="00B265F0" w:rsidRDefault="00200E8E" w:rsidP="00EC11A5">
            <w:pPr>
              <w:pStyle w:val="Fallbeschrieb"/>
              <w:spacing w:after="120"/>
            </w:pPr>
            <w:r w:rsidRPr="00B265F0">
              <w:t xml:space="preserve">Das Innenministerium erhob 2021 elf Anklagen gegen Mohamed Ziane. Im Februar 2022 befand ihn das erstinstanzliche Gericht von Rabat in allen elf Anklagepunkten für schuldig und verurteilte ihn zu drei Jahren Gefängnis. Am 21. November 2022 bestätigte ein Berufungsgericht das Urteil und ordnete auf Antrag der Staatsanwaltschaft seine sofortige Inhaftierung an. Im Gefängnis wird Mohamed Ziane der Zugang zu Schreib- und Lesematerial verwehrt. </w:t>
            </w:r>
          </w:p>
          <w:p w14:paraId="78604CA8" w14:textId="77777777" w:rsidR="00B265F0" w:rsidRDefault="00B265F0" w:rsidP="00EC11A5">
            <w:pPr>
              <w:pStyle w:val="Fallbeschrieb"/>
              <w:spacing w:after="120"/>
            </w:pPr>
            <w:r w:rsidRPr="00B265F0">
              <w:t>Mohamed Ziane</w:t>
            </w:r>
            <w:r w:rsidR="00200E8E" w:rsidRPr="00B265F0">
              <w:t xml:space="preserve"> leidet unter anhaltenden gesundheitlichen Problemen, die im Gefängnis nicht behandelt werden können. </w:t>
            </w:r>
          </w:p>
          <w:p w14:paraId="15A6FAFE" w14:textId="7A49B2E1" w:rsidR="00D670DD" w:rsidRPr="00B265F0" w:rsidRDefault="00200E8E" w:rsidP="00EC11A5">
            <w:pPr>
              <w:pStyle w:val="Fallbeschrieb"/>
              <w:spacing w:after="120"/>
            </w:pPr>
            <w:r w:rsidRPr="00B265F0">
              <w:t xml:space="preserve">Am 10. Januar 2024 wurde er wegen einer Reihe neuer Anschuldigungen vorgeladen, die auf seine politische Arbeit als Vorsitzender der marokkanischen liberalen Partei (PML) im Jahr 2015 zurückgehen. Zu den neuen Anschuldigungen gehören </w:t>
            </w:r>
            <w:r w:rsidR="00B265F0" w:rsidRPr="00B265F0">
              <w:t>«</w:t>
            </w:r>
            <w:r w:rsidRPr="00B265F0">
              <w:t>Angriff auf ein konstituiertes Organ</w:t>
            </w:r>
            <w:r w:rsidR="00B265F0" w:rsidRPr="00B265F0">
              <w:t>»</w:t>
            </w:r>
            <w:r w:rsidRPr="00B265F0">
              <w:t>,</w:t>
            </w:r>
            <w:r w:rsidR="00B265F0" w:rsidRPr="00B265F0">
              <w:t>«</w:t>
            </w:r>
            <w:r w:rsidRPr="00B265F0">
              <w:t>Verbreitung falscher Behauptungen</w:t>
            </w:r>
            <w:r w:rsidR="00B265F0" w:rsidRPr="00B265F0">
              <w:t>»</w:t>
            </w:r>
            <w:r w:rsidRPr="00B265F0">
              <w:t xml:space="preserve"> und </w:t>
            </w:r>
            <w:r w:rsidR="00B265F0" w:rsidRPr="00B265F0">
              <w:t>«</w:t>
            </w:r>
            <w:r w:rsidRPr="00B265F0">
              <w:t>Verleumdung</w:t>
            </w:r>
            <w:r w:rsidR="00B265F0" w:rsidRPr="00B265F0">
              <w:t>»</w:t>
            </w:r>
            <w:r w:rsidRPr="00B265F0">
              <w:t>. Am 12. Februar 2024, zwei Tage vor seinem 81. Geburtstag, soll er vor dem Ermittlungsgericht erscheinen. Sollte Mohammed Ziane für schuldig befunden werden, drohen ihm weitere 20 Jahre Haft.</w:t>
            </w:r>
          </w:p>
        </w:tc>
      </w:tr>
    </w:tbl>
    <w:p w14:paraId="52021AE1" w14:textId="77777777" w:rsidR="00D670DD" w:rsidRPr="007428A3" w:rsidRDefault="00D670DD" w:rsidP="00D670DD">
      <w:pPr>
        <w:tabs>
          <w:tab w:val="left" w:pos="6085"/>
        </w:tabs>
      </w:pPr>
    </w:p>
    <w:p w14:paraId="35CE04B4" w14:textId="77777777" w:rsidR="00D670DD" w:rsidRPr="007428A3" w:rsidRDefault="00D670DD" w:rsidP="00D670DD">
      <w:pPr>
        <w:tabs>
          <w:tab w:val="left" w:pos="6085"/>
        </w:tabs>
      </w:pPr>
    </w:p>
    <w:tbl>
      <w:tblPr>
        <w:tblW w:w="4963" w:type="pct"/>
        <w:tblLook w:val="01E0" w:firstRow="1" w:lastRow="1" w:firstColumn="1" w:lastColumn="1" w:noHBand="0" w:noVBand="0"/>
      </w:tblPr>
      <w:tblGrid>
        <w:gridCol w:w="10243"/>
      </w:tblGrid>
      <w:tr w:rsidR="0036196D" w:rsidRPr="003C6A71" w14:paraId="32C5D470" w14:textId="77777777" w:rsidTr="00032B47">
        <w:tc>
          <w:tcPr>
            <w:tcW w:w="5000" w:type="pct"/>
            <w:hideMark/>
          </w:tcPr>
          <w:p w14:paraId="3B973480" w14:textId="1ABB1858" w:rsidR="0036196D" w:rsidRPr="009E31BA" w:rsidRDefault="0036196D"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EC11A5" w:rsidRPr="00EC11A5">
              <w:rPr>
                <w:rFonts w:ascii="Arial Narrow" w:hAnsi="Arial Narrow"/>
                <w:caps w:val="0"/>
                <w:sz w:val="24"/>
                <w:szCs w:val="22"/>
                <w:lang w:val="de-CH"/>
              </w:rPr>
              <w:t xml:space="preserve">Mohamed Ziane </w:t>
            </w:r>
            <w:r>
              <w:rPr>
                <w:rFonts w:ascii="Arial Narrow" w:hAnsi="Arial Narrow"/>
                <w:caps w:val="0"/>
                <w:sz w:val="24"/>
                <w:szCs w:val="22"/>
                <w:lang w:val="de-CH"/>
              </w:rPr>
              <w:t>ein</w:t>
            </w:r>
            <w:r w:rsidRPr="00BE5F85">
              <w:rPr>
                <w:rFonts w:ascii="Arial Narrow" w:hAnsi="Arial Narrow"/>
                <w:caps w:val="0"/>
                <w:sz w:val="24"/>
                <w:szCs w:val="22"/>
                <w:lang w:val="de-CH"/>
              </w:rPr>
              <w:t xml:space="preserve"> !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6A73A088" w14:textId="77777777" w:rsidR="0036196D" w:rsidRPr="009178F0" w:rsidRDefault="0036196D" w:rsidP="0036196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4534"/>
        <w:gridCol w:w="5425"/>
      </w:tblGrid>
      <w:tr w:rsidR="0036196D" w:rsidRPr="00EF4B31" w14:paraId="51F4E417" w14:textId="77777777" w:rsidTr="00032B47">
        <w:tc>
          <w:tcPr>
            <w:tcW w:w="139" w:type="pct"/>
            <w:tcBorders>
              <w:left w:val="single" w:sz="4" w:space="0" w:color="auto"/>
            </w:tcBorders>
          </w:tcPr>
          <w:p w14:paraId="70E2650F" w14:textId="77777777" w:rsidR="0036196D" w:rsidRPr="00EF4B31" w:rsidRDefault="0036196D" w:rsidP="00032B47">
            <w:pPr>
              <w:pStyle w:val="BitteschreibenSie"/>
            </w:pPr>
            <w:r w:rsidRPr="00051FB2">
              <w:rPr>
                <w:b/>
                <w:bCs/>
                <w:sz w:val="22"/>
                <w:szCs w:val="22"/>
              </w:rPr>
              <w:t>■</w:t>
            </w:r>
          </w:p>
        </w:tc>
        <w:tc>
          <w:tcPr>
            <w:tcW w:w="4861" w:type="pct"/>
            <w:gridSpan w:val="2"/>
          </w:tcPr>
          <w:p w14:paraId="384BE09E" w14:textId="5706F563" w:rsidR="0036196D" w:rsidRPr="007428A3" w:rsidRDefault="0036196D" w:rsidP="0036196D">
            <w:pPr>
              <w:pStyle w:val="BitteschreibenSie"/>
              <w:spacing w:before="40"/>
              <w:ind w:left="-28"/>
              <w:rPr>
                <w:szCs w:val="16"/>
              </w:rPr>
            </w:pPr>
            <w:r w:rsidRPr="007428A3">
              <w:rPr>
                <w:b/>
                <w:bCs/>
                <w:szCs w:val="16"/>
                <w:lang w:val="de-CH"/>
              </w:rPr>
              <w:t>Bitte schreiben Sie einen höflich formulierten Brief</w:t>
            </w:r>
            <w:r w:rsidRPr="007428A3">
              <w:rPr>
                <w:szCs w:val="16"/>
                <w:lang w:val="de-CH"/>
              </w:rPr>
              <w:t xml:space="preserve"> in </w:t>
            </w:r>
            <w:r w:rsidR="00EC11A5">
              <w:t>Arabisch, Französisch oder auf Deutsch an den Premierminister Marokkos und bitten Sie ihn, dafür zu sorgen, dass der Schuldspruch und das Urteil gegen Mohamed Ziane aufgehoben werden und ihm unverzüglich die Möglichkeit gegeben wird, seine fortdauernde Inhaftierung von einem Gericht überprüfen zu lassen. Wenn Mohamed Ziane Handlungen zur Last gelegt werden, die international als Straftat gelten, muss ihm ein neues Verfahren gewährt werden, das faire Standards erfüllt.</w:t>
            </w:r>
          </w:p>
        </w:tc>
      </w:tr>
      <w:tr w:rsidR="0036196D" w:rsidRPr="00EF4B31" w14:paraId="35E8A6B7" w14:textId="77777777" w:rsidTr="00032B47">
        <w:tc>
          <w:tcPr>
            <w:tcW w:w="139" w:type="pct"/>
            <w:tcBorders>
              <w:left w:val="single" w:sz="4" w:space="0" w:color="auto"/>
            </w:tcBorders>
          </w:tcPr>
          <w:p w14:paraId="3A0B4D00" w14:textId="77777777" w:rsidR="0036196D" w:rsidRPr="005C38D6" w:rsidRDefault="0036196D" w:rsidP="00032B47"/>
        </w:tc>
        <w:tc>
          <w:tcPr>
            <w:tcW w:w="4861" w:type="pct"/>
            <w:gridSpan w:val="2"/>
          </w:tcPr>
          <w:p w14:paraId="5E95DA68" w14:textId="77777777" w:rsidR="0036196D" w:rsidRPr="005C38D6" w:rsidRDefault="0036196D" w:rsidP="00032B47">
            <w:pPr>
              <w:rPr>
                <w:highlight w:val="yellow"/>
              </w:rPr>
            </w:pPr>
          </w:p>
        </w:tc>
      </w:tr>
      <w:tr w:rsidR="0036196D" w:rsidRPr="00EF4B31" w14:paraId="2C4EE97F" w14:textId="77777777" w:rsidTr="00032B47">
        <w:tc>
          <w:tcPr>
            <w:tcW w:w="139" w:type="pct"/>
            <w:tcBorders>
              <w:left w:val="single" w:sz="4" w:space="0" w:color="auto"/>
            </w:tcBorders>
          </w:tcPr>
          <w:p w14:paraId="395099A4" w14:textId="77777777" w:rsidR="0036196D" w:rsidRPr="005C38D6" w:rsidRDefault="0036196D" w:rsidP="00032B47">
            <w:pPr>
              <w:pStyle w:val="BitteschreibenSie"/>
            </w:pPr>
          </w:p>
        </w:tc>
        <w:tc>
          <w:tcPr>
            <w:tcW w:w="4861" w:type="pct"/>
            <w:gridSpan w:val="2"/>
          </w:tcPr>
          <w:p w14:paraId="6422F647" w14:textId="407DB74C" w:rsidR="0036196D" w:rsidRPr="00EC11A5" w:rsidRDefault="0036196D" w:rsidP="0036196D">
            <w:pPr>
              <w:pStyle w:val="BitteschreibenSie"/>
              <w:spacing w:before="160" w:after="80"/>
              <w:ind w:left="-28"/>
              <w:rPr>
                <w:szCs w:val="16"/>
              </w:rPr>
            </w:pPr>
            <w:r w:rsidRPr="00EC11A5">
              <w:rPr>
                <w:bCs/>
                <w:szCs w:val="16"/>
              </w:rPr>
              <w:sym w:font="Wingdings" w:char="F0E0"/>
            </w:r>
            <w:r w:rsidRPr="00EC11A5">
              <w:rPr>
                <w:bCs/>
                <w:szCs w:val="16"/>
              </w:rPr>
              <w:t xml:space="preserve"> </w:t>
            </w:r>
            <w:r w:rsidRPr="00EC11A5">
              <w:rPr>
                <w:b/>
                <w:szCs w:val="16"/>
              </w:rPr>
              <w:t>Anrede</w:t>
            </w:r>
            <w:r w:rsidRPr="00EC11A5">
              <w:rPr>
                <w:szCs w:val="16"/>
              </w:rPr>
              <w:t xml:space="preserve">: </w:t>
            </w:r>
            <w:r w:rsidR="00EC11A5" w:rsidRPr="00EC11A5">
              <w:t>Your Excellency / Sehr geehrter Herr Premierminister</w:t>
            </w:r>
          </w:p>
        </w:tc>
      </w:tr>
      <w:tr w:rsidR="0036196D" w:rsidRPr="00EF4B31" w14:paraId="3722F7A4" w14:textId="77777777" w:rsidTr="00032B47">
        <w:tc>
          <w:tcPr>
            <w:tcW w:w="139" w:type="pct"/>
            <w:tcBorders>
              <w:left w:val="single" w:sz="4" w:space="0" w:color="auto"/>
            </w:tcBorders>
          </w:tcPr>
          <w:p w14:paraId="468F6F38" w14:textId="77777777" w:rsidR="0036196D" w:rsidRPr="005C38D6" w:rsidRDefault="0036196D" w:rsidP="00032B47">
            <w:pPr>
              <w:pStyle w:val="BitteschreibenSie"/>
            </w:pPr>
          </w:p>
        </w:tc>
        <w:tc>
          <w:tcPr>
            <w:tcW w:w="4861" w:type="pct"/>
            <w:gridSpan w:val="2"/>
          </w:tcPr>
          <w:p w14:paraId="07AA9BAD" w14:textId="4D7064EA" w:rsidR="0036196D" w:rsidRPr="000867CE" w:rsidRDefault="0036196D" w:rsidP="00032B47">
            <w:pPr>
              <w:pStyle w:val="BitteschreibenSie"/>
              <w:ind w:left="-28"/>
              <w:rPr>
                <w:szCs w:val="16"/>
              </w:rPr>
            </w:pPr>
            <w:r w:rsidRPr="000867CE">
              <w:rPr>
                <w:bCs/>
                <w:szCs w:val="16"/>
              </w:rPr>
              <w:sym w:font="Wingdings" w:char="00E0"/>
            </w:r>
            <w:r w:rsidRPr="000867CE">
              <w:rPr>
                <w:szCs w:val="16"/>
                <w:lang w:val="de-CH"/>
              </w:rPr>
              <w:t xml:space="preserve"> Einen fertigen </w:t>
            </w:r>
            <w:r w:rsidRPr="000867CE">
              <w:rPr>
                <w:b/>
                <w:szCs w:val="16"/>
                <w:lang w:val="de-CH"/>
              </w:rPr>
              <w:t>Modellbrief auf Deutsch</w:t>
            </w:r>
            <w:r w:rsidRPr="000867CE">
              <w:rPr>
                <w:szCs w:val="16"/>
                <w:lang w:val="de-CH"/>
              </w:rPr>
              <w:t xml:space="preserve"> zu dieser Briefaktion finden Sie </w:t>
            </w:r>
            <w:r w:rsidRPr="000867CE">
              <w:rPr>
                <w:b/>
                <w:szCs w:val="16"/>
                <w:lang w:val="de-CH"/>
              </w:rPr>
              <w:t xml:space="preserve">auf Seite </w:t>
            </w:r>
            <w:r w:rsidR="00D343E2" w:rsidRPr="000867CE">
              <w:rPr>
                <w:b/>
                <w:szCs w:val="16"/>
                <w:lang w:val="de-CH"/>
              </w:rPr>
              <w:t>4</w:t>
            </w:r>
            <w:r w:rsidR="000867CE" w:rsidRPr="000867CE">
              <w:rPr>
                <w:b/>
                <w:szCs w:val="16"/>
                <w:lang w:val="de-CH"/>
              </w:rPr>
              <w:t>.</w:t>
            </w:r>
          </w:p>
        </w:tc>
      </w:tr>
      <w:tr w:rsidR="0036196D" w:rsidRPr="00EF4B31" w14:paraId="32357B76" w14:textId="77777777" w:rsidTr="00032B47">
        <w:tc>
          <w:tcPr>
            <w:tcW w:w="139" w:type="pct"/>
            <w:tcBorders>
              <w:left w:val="single" w:sz="4" w:space="0" w:color="auto"/>
            </w:tcBorders>
          </w:tcPr>
          <w:p w14:paraId="53832678" w14:textId="77777777" w:rsidR="0036196D" w:rsidRPr="005C38D6" w:rsidRDefault="0036196D" w:rsidP="00032B47">
            <w:pPr>
              <w:pStyle w:val="BitteschreibenSie"/>
            </w:pPr>
          </w:p>
        </w:tc>
        <w:tc>
          <w:tcPr>
            <w:tcW w:w="4861" w:type="pct"/>
            <w:gridSpan w:val="2"/>
          </w:tcPr>
          <w:p w14:paraId="6967A5E7" w14:textId="4DF3CCA7" w:rsidR="0036196D" w:rsidRPr="007428A3" w:rsidRDefault="0036196D" w:rsidP="0036196D">
            <w:pPr>
              <w:tabs>
                <w:tab w:val="left" w:pos="6085"/>
              </w:tabs>
              <w:spacing w:before="80"/>
              <w:ind w:left="-28"/>
              <w:rPr>
                <w:szCs w:val="16"/>
              </w:rPr>
            </w:pPr>
            <w:r w:rsidRPr="007428A3">
              <w:rPr>
                <w:bCs/>
                <w:szCs w:val="16"/>
              </w:rPr>
              <w:sym w:font="Wingdings" w:char="F0E0"/>
            </w:r>
            <w:r w:rsidRPr="007428A3">
              <w:rPr>
                <w:bCs/>
                <w:szCs w:val="16"/>
              </w:rPr>
              <w:t xml:space="preserve"> </w:t>
            </w:r>
            <w:r w:rsidRPr="007428A3">
              <w:rPr>
                <w:szCs w:val="16"/>
                <w:lang w:val="de-CH"/>
              </w:rPr>
              <w:t xml:space="preserve">Einen </w:t>
            </w:r>
            <w:r w:rsidRPr="007428A3">
              <w:rPr>
                <w:b/>
                <w:szCs w:val="16"/>
                <w:lang w:val="de-CH"/>
              </w:rPr>
              <w:t xml:space="preserve">Briefvorschlag </w:t>
            </w:r>
            <w:r w:rsidRPr="00AC7F30">
              <w:rPr>
                <w:b/>
                <w:szCs w:val="16"/>
                <w:lang w:val="de-CH"/>
              </w:rPr>
              <w:t xml:space="preserve">auf </w:t>
            </w:r>
            <w:r w:rsidR="00E857F5" w:rsidRPr="00AC7F30">
              <w:rPr>
                <w:b/>
                <w:szCs w:val="16"/>
                <w:lang w:val="de-CH"/>
              </w:rPr>
              <w:t>Französich</w:t>
            </w:r>
            <w:r w:rsidRPr="00AC7F30">
              <w:rPr>
                <w:szCs w:val="16"/>
                <w:lang w:val="de-CH"/>
              </w:rPr>
              <w:t xml:space="preserve"> finden</w:t>
            </w:r>
            <w:r w:rsidRPr="007428A3">
              <w:rPr>
                <w:szCs w:val="16"/>
                <w:lang w:val="de-CH"/>
              </w:rPr>
              <w:t xml:space="preserve"> Sie </w:t>
            </w:r>
            <w:r w:rsidRPr="007428A3">
              <w:rPr>
                <w:b/>
                <w:szCs w:val="16"/>
                <w:lang w:val="de-CH"/>
              </w:rPr>
              <w:t>online</w:t>
            </w:r>
            <w:r w:rsidRPr="007428A3">
              <w:rPr>
                <w:szCs w:val="16"/>
                <w:lang w:val="de-CH"/>
              </w:rPr>
              <w:t>:</w:t>
            </w:r>
          </w:p>
          <w:p w14:paraId="651DD376" w14:textId="77777777" w:rsidR="009F68F8" w:rsidRPr="009F68F8" w:rsidRDefault="009F68F8" w:rsidP="00032B47">
            <w:pPr>
              <w:pStyle w:val="BitteschreibenSie"/>
              <w:ind w:left="255"/>
              <w:rPr>
                <w:sz w:val="15"/>
                <w:szCs w:val="15"/>
                <w:lang w:val="de-CH"/>
              </w:rPr>
            </w:pPr>
            <w:hyperlink r:id="rId12" w:history="1">
              <w:r w:rsidRPr="009F68F8">
                <w:rPr>
                  <w:rStyle w:val="Hyperlink"/>
                  <w:sz w:val="15"/>
                  <w:szCs w:val="15"/>
                  <w:lang w:val="de-CH"/>
                </w:rPr>
                <w:t>https://www.amnesty.ch/de/laender/naher-osten-nordafrika/marokko-westsahara/dok/2024/briefaktion-fuer-inhaftierten-menschenrechtsanwalt</w:t>
              </w:r>
            </w:hyperlink>
            <w:r w:rsidRPr="009F68F8">
              <w:rPr>
                <w:sz w:val="15"/>
                <w:szCs w:val="15"/>
                <w:lang w:val="de-CH"/>
              </w:rPr>
              <w:t xml:space="preserve"> </w:t>
            </w:r>
          </w:p>
          <w:p w14:paraId="6DC1786A" w14:textId="1F74F669" w:rsidR="0036196D" w:rsidRPr="007428A3" w:rsidRDefault="0036196D" w:rsidP="00032B47">
            <w:pPr>
              <w:pStyle w:val="BitteschreibenSie"/>
              <w:ind w:left="255"/>
              <w:rPr>
                <w:szCs w:val="16"/>
              </w:rPr>
            </w:pPr>
            <w:r w:rsidRPr="007428A3">
              <w:rPr>
                <w:bCs/>
                <w:szCs w:val="16"/>
                <w:lang w:val="de-CH"/>
              </w:rPr>
              <w:t xml:space="preserve">Sie können auf </w:t>
            </w:r>
            <w:hyperlink r:id="rId13" w:history="1">
              <w:r w:rsidRPr="007428A3">
                <w:rPr>
                  <w:rStyle w:val="Hyperlink"/>
                  <w:bCs/>
                  <w:szCs w:val="16"/>
                  <w:lang w:val="de-CH"/>
                </w:rPr>
                <w:t>www.amnesty.ch</w:t>
              </w:r>
            </w:hyperlink>
            <w:r w:rsidRPr="007428A3">
              <w:rPr>
                <w:bCs/>
                <w:szCs w:val="16"/>
                <w:lang w:val="de-CH"/>
              </w:rPr>
              <w:t xml:space="preserve"> im Suchfeld</w:t>
            </w:r>
            <w:r w:rsidRPr="00D670DD">
              <w:rPr>
                <w:sz w:val="28"/>
                <w:szCs w:val="24"/>
              </w:rPr>
              <w:sym w:font="Webdings" w:char="F04C"/>
            </w:r>
            <w:r w:rsidRPr="007428A3">
              <w:rPr>
                <w:bCs/>
                <w:szCs w:val="16"/>
                <w:lang w:val="de-CH"/>
              </w:rPr>
              <w:t>auch den</w:t>
            </w:r>
            <w:r w:rsidRPr="007428A3">
              <w:rPr>
                <w:b/>
                <w:szCs w:val="16"/>
                <w:lang w:val="de-CH"/>
              </w:rPr>
              <w:t xml:space="preserve"> Titel </w:t>
            </w:r>
            <w:r w:rsidRPr="007428A3">
              <w:rPr>
                <w:bCs/>
                <w:szCs w:val="16"/>
                <w:lang w:val="de-CH"/>
              </w:rPr>
              <w:t xml:space="preserve">oder </w:t>
            </w:r>
            <w:r w:rsidRPr="007428A3">
              <w:rPr>
                <w:b/>
                <w:bCs/>
                <w:szCs w:val="16"/>
                <w:lang w:val="de-CH"/>
              </w:rPr>
              <w:t>Namen der Person</w:t>
            </w:r>
            <w:r w:rsidRPr="007428A3">
              <w:rPr>
                <w:szCs w:val="16"/>
                <w:lang w:val="de-CH"/>
              </w:rPr>
              <w:t xml:space="preserve"> </w:t>
            </w:r>
            <w:r w:rsidRPr="007428A3">
              <w:rPr>
                <w:bCs/>
                <w:szCs w:val="16"/>
                <w:lang w:val="de-CH"/>
              </w:rPr>
              <w:t>eingeben.</w:t>
            </w:r>
          </w:p>
        </w:tc>
      </w:tr>
      <w:tr w:rsidR="0036196D" w:rsidRPr="00EF4B31" w14:paraId="545A5D12" w14:textId="77777777" w:rsidTr="00032B47">
        <w:tc>
          <w:tcPr>
            <w:tcW w:w="139" w:type="pct"/>
            <w:tcBorders>
              <w:left w:val="single" w:sz="4" w:space="0" w:color="auto"/>
            </w:tcBorders>
          </w:tcPr>
          <w:p w14:paraId="48CE2892" w14:textId="77777777" w:rsidR="0036196D" w:rsidRPr="005C38D6" w:rsidRDefault="0036196D" w:rsidP="00032B47">
            <w:pPr>
              <w:pStyle w:val="BitteschreibenSie"/>
            </w:pPr>
          </w:p>
        </w:tc>
        <w:tc>
          <w:tcPr>
            <w:tcW w:w="4861" w:type="pct"/>
            <w:gridSpan w:val="2"/>
          </w:tcPr>
          <w:p w14:paraId="27F7468D" w14:textId="617EA8D5" w:rsidR="0036196D" w:rsidRPr="007428A3" w:rsidRDefault="0036196D" w:rsidP="0036196D">
            <w:pPr>
              <w:tabs>
                <w:tab w:val="left" w:pos="6085"/>
              </w:tabs>
              <w:spacing w:before="80"/>
              <w:ind w:left="-28"/>
              <w:rPr>
                <w:bCs/>
                <w:szCs w:val="16"/>
              </w:rPr>
            </w:pPr>
            <w:r w:rsidRPr="007428A3">
              <w:rPr>
                <w:bCs/>
                <w:szCs w:val="16"/>
              </w:rPr>
              <w:sym w:font="Wingdings" w:char="00E0"/>
            </w:r>
            <w:r w:rsidRPr="007428A3">
              <w:rPr>
                <w:b/>
                <w:szCs w:val="16"/>
                <w:lang w:val="de-CH"/>
              </w:rPr>
              <w:t xml:space="preserve"> Porto: </w:t>
            </w:r>
            <w:r w:rsidRPr="007428A3">
              <w:rPr>
                <w:szCs w:val="16"/>
                <w:lang w:val="de-CH"/>
              </w:rPr>
              <w:t>CHF 2.</w:t>
            </w:r>
            <w:r w:rsidR="00EC11A5">
              <w:rPr>
                <w:szCs w:val="16"/>
                <w:lang w:val="de-CH"/>
              </w:rPr>
              <w:t>5</w:t>
            </w:r>
            <w:r w:rsidRPr="007428A3">
              <w:rPr>
                <w:szCs w:val="16"/>
                <w:lang w:val="de-CH"/>
              </w:rPr>
              <w:t>0</w:t>
            </w:r>
          </w:p>
        </w:tc>
      </w:tr>
      <w:tr w:rsidR="0036196D" w:rsidRPr="00EF4B31" w14:paraId="6683A878" w14:textId="77777777" w:rsidTr="00032B47">
        <w:tc>
          <w:tcPr>
            <w:tcW w:w="139" w:type="pct"/>
            <w:tcBorders>
              <w:left w:val="single" w:sz="4" w:space="0" w:color="auto"/>
            </w:tcBorders>
          </w:tcPr>
          <w:p w14:paraId="29B1712E" w14:textId="77777777" w:rsidR="0036196D" w:rsidRPr="005C38D6" w:rsidRDefault="0036196D" w:rsidP="00032B47"/>
        </w:tc>
        <w:tc>
          <w:tcPr>
            <w:tcW w:w="4861" w:type="pct"/>
            <w:gridSpan w:val="2"/>
          </w:tcPr>
          <w:p w14:paraId="174FABEF" w14:textId="77777777" w:rsidR="0036196D" w:rsidRPr="005C38D6" w:rsidRDefault="0036196D" w:rsidP="00032B47"/>
        </w:tc>
      </w:tr>
      <w:tr w:rsidR="0036196D" w:rsidRPr="00EF4B31" w14:paraId="59FAA805" w14:textId="77777777" w:rsidTr="000867CE">
        <w:tc>
          <w:tcPr>
            <w:tcW w:w="139" w:type="pct"/>
            <w:tcBorders>
              <w:left w:val="single" w:sz="4" w:space="0" w:color="auto"/>
              <w:right w:val="dotted" w:sz="4" w:space="0" w:color="auto"/>
            </w:tcBorders>
          </w:tcPr>
          <w:p w14:paraId="63E2E9B8" w14:textId="77777777" w:rsidR="0036196D" w:rsidRPr="005C38D6" w:rsidRDefault="0036196D" w:rsidP="00032B47"/>
        </w:tc>
        <w:tc>
          <w:tcPr>
            <w:tcW w:w="2213" w:type="pct"/>
            <w:tcBorders>
              <w:left w:val="dotted" w:sz="4" w:space="0" w:color="auto"/>
              <w:right w:val="dotted" w:sz="4" w:space="0" w:color="auto"/>
            </w:tcBorders>
          </w:tcPr>
          <w:p w14:paraId="132D27CA" w14:textId="77777777" w:rsidR="0036196D" w:rsidRPr="007428A3" w:rsidRDefault="0036196D" w:rsidP="0036196D">
            <w:pPr>
              <w:spacing w:after="60"/>
              <w:rPr>
                <w:b/>
                <w:bCs/>
                <w:szCs w:val="16"/>
              </w:rPr>
            </w:pPr>
            <w:r w:rsidRPr="007428A3">
              <w:rPr>
                <w:b/>
                <w:bCs/>
                <w:szCs w:val="16"/>
              </w:rPr>
              <w:t>HÖFLICH FORMULIERTEN BRIEF SENDEN AN</w:t>
            </w:r>
          </w:p>
        </w:tc>
        <w:tc>
          <w:tcPr>
            <w:tcW w:w="2648" w:type="pct"/>
            <w:tcBorders>
              <w:left w:val="dotted" w:sz="4" w:space="0" w:color="auto"/>
            </w:tcBorders>
          </w:tcPr>
          <w:p w14:paraId="465C3218" w14:textId="77777777" w:rsidR="0036196D" w:rsidRPr="007428A3" w:rsidRDefault="0036196D" w:rsidP="0036196D">
            <w:pPr>
              <w:spacing w:after="60"/>
              <w:rPr>
                <w:b/>
                <w:bCs/>
                <w:szCs w:val="16"/>
              </w:rPr>
            </w:pPr>
            <w:r w:rsidRPr="007428A3">
              <w:rPr>
                <w:b/>
                <w:bCs/>
                <w:szCs w:val="16"/>
              </w:rPr>
              <w:t>KOPIE AN</w:t>
            </w:r>
          </w:p>
        </w:tc>
      </w:tr>
      <w:tr w:rsidR="0036196D" w:rsidRPr="00EF4B31" w14:paraId="226C6D8F" w14:textId="77777777" w:rsidTr="000867CE">
        <w:tc>
          <w:tcPr>
            <w:tcW w:w="139" w:type="pct"/>
            <w:tcBorders>
              <w:left w:val="single" w:sz="4" w:space="0" w:color="auto"/>
              <w:right w:val="dotted" w:sz="4" w:space="0" w:color="auto"/>
            </w:tcBorders>
          </w:tcPr>
          <w:p w14:paraId="000CB7D7" w14:textId="77777777" w:rsidR="0036196D" w:rsidRPr="0036196D" w:rsidRDefault="0036196D" w:rsidP="00032B47"/>
        </w:tc>
        <w:tc>
          <w:tcPr>
            <w:tcW w:w="2213" w:type="pct"/>
            <w:tcBorders>
              <w:left w:val="dotted" w:sz="4" w:space="0" w:color="auto"/>
              <w:right w:val="dotted" w:sz="4" w:space="0" w:color="auto"/>
            </w:tcBorders>
          </w:tcPr>
          <w:p w14:paraId="2A295036" w14:textId="77777777" w:rsidR="00E073A7" w:rsidRDefault="00EC11A5" w:rsidP="00E073A7">
            <w:pPr>
              <w:spacing w:after="60"/>
            </w:pPr>
            <w:r w:rsidRPr="00E073A7">
              <w:t>Premierminister</w:t>
            </w:r>
            <w:r w:rsidR="00302497" w:rsidRPr="00E073A7">
              <w:t xml:space="preserve"> :</w:t>
            </w:r>
          </w:p>
          <w:p w14:paraId="04D006DF" w14:textId="2D90E18B" w:rsidR="00302497" w:rsidRDefault="00EC11A5" w:rsidP="00302497">
            <w:pPr>
              <w:spacing w:after="120"/>
            </w:pPr>
            <w:r>
              <w:t xml:space="preserve">Aziz Akhannouch </w:t>
            </w:r>
            <w:r w:rsidR="00302497">
              <w:br/>
            </w:r>
            <w:r w:rsidR="00E073A7">
              <w:t xml:space="preserve">Chef du gouvernement marocain </w:t>
            </w:r>
            <w:r w:rsidR="00E073A7">
              <w:br/>
            </w:r>
            <w:r>
              <w:t>Palais Royal Touarga</w:t>
            </w:r>
            <w:r w:rsidR="00302497">
              <w:br/>
            </w:r>
            <w:r>
              <w:t>Rabat 10070</w:t>
            </w:r>
            <w:r w:rsidR="00302497">
              <w:br/>
            </w:r>
            <w:r>
              <w:t>MARO</w:t>
            </w:r>
            <w:r w:rsidR="00302497">
              <w:t>C / MARO</w:t>
            </w:r>
            <w:r>
              <w:t>KKO</w:t>
            </w:r>
          </w:p>
          <w:p w14:paraId="02F5556D" w14:textId="30FA13A2" w:rsidR="0036196D" w:rsidRPr="0036196D" w:rsidRDefault="00EC11A5" w:rsidP="00302497">
            <w:pPr>
              <w:spacing w:after="120"/>
            </w:pPr>
            <w:r>
              <w:t>Twitter: @ChefGov_ma</w:t>
            </w:r>
            <w:r w:rsidR="00302497">
              <w:br/>
            </w:r>
            <w:r>
              <w:t>Fax: 00 212 – 537 77 10 10</w:t>
            </w:r>
          </w:p>
        </w:tc>
        <w:tc>
          <w:tcPr>
            <w:tcW w:w="2648" w:type="pct"/>
            <w:tcBorders>
              <w:left w:val="dotted" w:sz="4" w:space="0" w:color="auto"/>
            </w:tcBorders>
          </w:tcPr>
          <w:p w14:paraId="62AB1C33" w14:textId="77777777" w:rsidR="00302497" w:rsidRDefault="00EC11A5" w:rsidP="00302497">
            <w:pPr>
              <w:spacing w:after="120"/>
            </w:pPr>
            <w:r>
              <w:t>Botschaft des Königreichs Marokko</w:t>
            </w:r>
            <w:r w:rsidR="00302497">
              <w:br/>
            </w:r>
            <w:r>
              <w:t>Helvetiastrasse 42</w:t>
            </w:r>
            <w:r w:rsidR="00302497">
              <w:br/>
            </w:r>
            <w:r>
              <w:t>3005 Bern</w:t>
            </w:r>
          </w:p>
          <w:p w14:paraId="18DAF16C" w14:textId="571BDAF0" w:rsidR="0036196D" w:rsidRPr="0036196D" w:rsidRDefault="00EC11A5" w:rsidP="00302497">
            <w:pPr>
              <w:spacing w:after="120"/>
            </w:pPr>
            <w:r>
              <w:t>Fax: 031 351 03 64</w:t>
            </w:r>
            <w:r w:rsidR="00302497">
              <w:br/>
            </w:r>
            <w:r>
              <w:t xml:space="preserve">E-Mail: </w:t>
            </w:r>
            <w:hyperlink r:id="rId14" w:history="1">
              <w:r w:rsidRPr="00244024">
                <w:rPr>
                  <w:rStyle w:val="Hyperlink"/>
                </w:rPr>
                <w:t>sifamaberne2@bluewin.ch</w:t>
              </w:r>
            </w:hyperlink>
            <w:r>
              <w:t xml:space="preserve"> ; </w:t>
            </w:r>
            <w:hyperlink r:id="rId15" w:history="1">
              <w:r w:rsidRPr="00244024">
                <w:rPr>
                  <w:rStyle w:val="Hyperlink"/>
                </w:rPr>
                <w:t>sec_eco_amb@bluewin.ch</w:t>
              </w:r>
            </w:hyperlink>
            <w:r>
              <w:t xml:space="preserve"> </w:t>
            </w:r>
          </w:p>
        </w:tc>
      </w:tr>
    </w:tbl>
    <w:p w14:paraId="02064BBC" w14:textId="77777777" w:rsidR="00D670DD" w:rsidRDefault="00D670DD" w:rsidP="00D670DD">
      <w:pPr>
        <w:rPr>
          <w:lang w:val="de-CH"/>
        </w:rPr>
      </w:pPr>
    </w:p>
    <w:p w14:paraId="3CAB1FA1" w14:textId="77777777" w:rsidR="00915AE8" w:rsidRDefault="00915AE8" w:rsidP="00D670DD">
      <w:pPr>
        <w:rPr>
          <w:lang w:val="de-CH"/>
        </w:rPr>
      </w:pPr>
    </w:p>
    <w:p w14:paraId="46942478" w14:textId="77777777" w:rsidR="00D632AA" w:rsidRPr="00D670DD" w:rsidRDefault="00D632AA" w:rsidP="00D632AA">
      <w:pPr>
        <w:tabs>
          <w:tab w:val="left" w:pos="6085"/>
        </w:tabs>
        <w:rPr>
          <w:lang w:val="de-CH"/>
        </w:rPr>
      </w:pPr>
    </w:p>
    <w:p w14:paraId="3C47D9C7" w14:textId="77777777" w:rsidR="00774FE7" w:rsidRPr="00611F0E" w:rsidRDefault="00774FE7" w:rsidP="00E412DD">
      <w:pPr>
        <w:tabs>
          <w:tab w:val="left" w:pos="1560"/>
        </w:tabs>
        <w:rPr>
          <w:sz w:val="2"/>
          <w:szCs w:val="2"/>
          <w:lang w:val="de-CH"/>
        </w:rPr>
        <w:sectPr w:rsidR="00774FE7" w:rsidRPr="00611F0E" w:rsidSect="00EA5AF0">
          <w:footerReference w:type="default" r:id="rId16"/>
          <w:pgSz w:w="11907" w:h="16840"/>
          <w:pgMar w:top="426" w:right="794" w:bottom="794" w:left="794" w:header="720" w:footer="461" w:gutter="0"/>
          <w:cols w:space="720"/>
        </w:sectPr>
      </w:pPr>
    </w:p>
    <w:p w14:paraId="2B7A6B08" w14:textId="77777777" w:rsidR="00774FE7" w:rsidRPr="00383BC9" w:rsidRDefault="00774FE7" w:rsidP="00774FE7">
      <w:pPr>
        <w:pStyle w:val="AbschnittBriefe"/>
        <w:rPr>
          <w:sz w:val="22"/>
          <w:szCs w:val="22"/>
          <w:lang w:val="de-CH"/>
        </w:rPr>
      </w:pPr>
    </w:p>
    <w:p w14:paraId="1268CD2D" w14:textId="77777777" w:rsidR="00774FE7" w:rsidRPr="001B600E" w:rsidRDefault="00774FE7" w:rsidP="00774FE7">
      <w:pPr>
        <w:pStyle w:val="AbschnittBriefe"/>
        <w:rPr>
          <w:sz w:val="22"/>
          <w:szCs w:val="22"/>
          <w:lang w:val="de-CH"/>
        </w:rPr>
      </w:pPr>
    </w:p>
    <w:p w14:paraId="599404D3" w14:textId="77777777" w:rsidR="00774FE7" w:rsidRPr="001B600E" w:rsidRDefault="00774FE7" w:rsidP="00774FE7">
      <w:pPr>
        <w:pStyle w:val="AbschnittBriefe"/>
        <w:rPr>
          <w:sz w:val="22"/>
          <w:szCs w:val="22"/>
          <w:lang w:val="de-CH"/>
        </w:rPr>
      </w:pPr>
    </w:p>
    <w:p w14:paraId="1E89E573" w14:textId="77777777" w:rsidR="00774FE7" w:rsidRPr="001B600E" w:rsidRDefault="00774FE7" w:rsidP="00774FE7">
      <w:pPr>
        <w:pStyle w:val="AbschnittBriefe"/>
        <w:rPr>
          <w:sz w:val="22"/>
          <w:szCs w:val="22"/>
          <w:lang w:val="de-CH"/>
        </w:rPr>
      </w:pPr>
    </w:p>
    <w:p w14:paraId="2B343B9A" w14:textId="77777777" w:rsidR="00774FE7" w:rsidRPr="001B600E" w:rsidRDefault="00774FE7" w:rsidP="00774FE7">
      <w:pPr>
        <w:pStyle w:val="AbschnittBriefe"/>
        <w:rPr>
          <w:sz w:val="22"/>
          <w:szCs w:val="22"/>
          <w:lang w:val="de-CH"/>
        </w:rPr>
      </w:pPr>
    </w:p>
    <w:p w14:paraId="0DDF6016" w14:textId="77777777" w:rsidR="00774FE7" w:rsidRPr="001B600E" w:rsidRDefault="00774FE7" w:rsidP="00774FE7">
      <w:pPr>
        <w:pStyle w:val="AbschnittBriefe"/>
        <w:rPr>
          <w:sz w:val="22"/>
          <w:szCs w:val="22"/>
          <w:lang w:val="de-CH"/>
        </w:rPr>
      </w:pPr>
    </w:p>
    <w:p w14:paraId="4D75D700"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41B5BED5" wp14:editId="7466BFAD">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67B87" w14:textId="77777777" w:rsidR="00774FE7" w:rsidRDefault="00774FE7" w:rsidP="00774FE7">
                            <w:pPr>
                              <w:rPr>
                                <w:sz w:val="22"/>
                                <w:szCs w:val="22"/>
                              </w:rPr>
                            </w:pPr>
                            <w:r w:rsidRPr="000867CE">
                              <w:rPr>
                                <w:sz w:val="22"/>
                                <w:szCs w:val="22"/>
                              </w:rPr>
                              <w:t>Absender</w:t>
                            </w:r>
                            <w:r w:rsidR="00E412DD" w:rsidRPr="000867CE">
                              <w:rPr>
                                <w:sz w:val="22"/>
                                <w:szCs w:val="22"/>
                              </w:rPr>
                              <w:t>*in</w:t>
                            </w:r>
                            <w:r w:rsidRPr="000867CE">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5BED5"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65467B87" w14:textId="77777777" w:rsidR="00774FE7" w:rsidRDefault="00774FE7" w:rsidP="00774FE7">
                      <w:pPr>
                        <w:rPr>
                          <w:sz w:val="22"/>
                          <w:szCs w:val="22"/>
                        </w:rPr>
                      </w:pPr>
                      <w:r w:rsidRPr="000867CE">
                        <w:rPr>
                          <w:sz w:val="22"/>
                          <w:szCs w:val="22"/>
                        </w:rPr>
                        <w:t>Absender</w:t>
                      </w:r>
                      <w:r w:rsidR="00E412DD" w:rsidRPr="000867CE">
                        <w:rPr>
                          <w:sz w:val="22"/>
                          <w:szCs w:val="22"/>
                        </w:rPr>
                        <w:t>*in</w:t>
                      </w:r>
                      <w:r w:rsidRPr="000867CE">
                        <w:rPr>
                          <w:sz w:val="22"/>
                          <w:szCs w:val="22"/>
                        </w:rPr>
                        <w:t>:</w:t>
                      </w:r>
                    </w:p>
                  </w:txbxContent>
                </v:textbox>
                <w10:wrap anchorx="page" anchory="page"/>
                <w10:anchorlock/>
              </v:shape>
            </w:pict>
          </mc:Fallback>
        </mc:AlternateContent>
      </w:r>
    </w:p>
    <w:p w14:paraId="3CC5FEE1" w14:textId="77777777" w:rsidR="00774FE7" w:rsidRPr="001B600E" w:rsidRDefault="00774FE7" w:rsidP="00774FE7">
      <w:pPr>
        <w:pStyle w:val="AbschnittBriefe"/>
        <w:rPr>
          <w:sz w:val="22"/>
          <w:szCs w:val="22"/>
          <w:lang w:val="de-CH"/>
        </w:rPr>
      </w:pPr>
    </w:p>
    <w:p w14:paraId="12CFDC73" w14:textId="77777777" w:rsidR="00774FE7" w:rsidRPr="001B600E" w:rsidRDefault="00774FE7" w:rsidP="00774FE7">
      <w:pPr>
        <w:pStyle w:val="AbschnittBriefe"/>
        <w:rPr>
          <w:sz w:val="22"/>
          <w:szCs w:val="22"/>
          <w:lang w:val="de-CH"/>
        </w:rPr>
      </w:pPr>
    </w:p>
    <w:p w14:paraId="4B48F208" w14:textId="77777777" w:rsidR="00774FE7" w:rsidRPr="001B600E" w:rsidRDefault="00774FE7" w:rsidP="00774FE7">
      <w:pPr>
        <w:pStyle w:val="AbschnittBriefe"/>
        <w:rPr>
          <w:sz w:val="22"/>
          <w:szCs w:val="22"/>
          <w:lang w:val="de-CH"/>
        </w:rPr>
      </w:pPr>
    </w:p>
    <w:p w14:paraId="4879F6F8" w14:textId="77777777" w:rsidR="00774FE7" w:rsidRPr="001B600E" w:rsidRDefault="00774FE7" w:rsidP="00774FE7">
      <w:pPr>
        <w:pStyle w:val="AbschnittBriefe"/>
        <w:rPr>
          <w:sz w:val="22"/>
          <w:szCs w:val="22"/>
          <w:lang w:val="de-CH"/>
        </w:rPr>
      </w:pPr>
    </w:p>
    <w:p w14:paraId="0A046EAD" w14:textId="77777777" w:rsidR="00774FE7" w:rsidRPr="001B600E" w:rsidRDefault="00774FE7" w:rsidP="00774FE7">
      <w:pPr>
        <w:pStyle w:val="AbschnittBriefe"/>
        <w:rPr>
          <w:sz w:val="22"/>
          <w:szCs w:val="22"/>
          <w:lang w:val="de-CH"/>
        </w:rPr>
      </w:pPr>
    </w:p>
    <w:p w14:paraId="67168982" w14:textId="77777777" w:rsidR="00774FE7" w:rsidRPr="001B600E" w:rsidRDefault="00774FE7" w:rsidP="00774FE7">
      <w:pPr>
        <w:pStyle w:val="AbschnittBriefe"/>
        <w:rPr>
          <w:sz w:val="22"/>
          <w:szCs w:val="22"/>
          <w:lang w:val="de-CH"/>
        </w:rPr>
      </w:pPr>
    </w:p>
    <w:p w14:paraId="66A635F0" w14:textId="77777777" w:rsidR="00774FE7" w:rsidRPr="001B600E" w:rsidRDefault="00774FE7" w:rsidP="00774FE7">
      <w:pPr>
        <w:pStyle w:val="AbschnittBriefe"/>
        <w:rPr>
          <w:sz w:val="22"/>
          <w:szCs w:val="22"/>
          <w:lang w:val="de-CH"/>
        </w:rPr>
      </w:pPr>
    </w:p>
    <w:p w14:paraId="11701FBE" w14:textId="77777777" w:rsidR="00774FE7" w:rsidRPr="001B600E" w:rsidRDefault="00774FE7" w:rsidP="00774FE7">
      <w:pPr>
        <w:pStyle w:val="AbschnittBriefe"/>
        <w:rPr>
          <w:sz w:val="22"/>
          <w:szCs w:val="22"/>
          <w:lang w:val="de-CH"/>
        </w:rPr>
      </w:pPr>
    </w:p>
    <w:p w14:paraId="157E708D" w14:textId="33618690" w:rsidR="00940099" w:rsidRPr="001B600E" w:rsidRDefault="00774FE7" w:rsidP="001B600E">
      <w:pPr>
        <w:pStyle w:val="AbschnittBriefe"/>
        <w:spacing w:after="660"/>
        <w:ind w:left="5670"/>
        <w:rPr>
          <w:sz w:val="22"/>
          <w:szCs w:val="22"/>
          <w:lang w:val="de-CH"/>
        </w:rPr>
      </w:pPr>
      <w:r w:rsidRPr="000867CE">
        <w:rPr>
          <w:sz w:val="22"/>
          <w:szCs w:val="22"/>
          <w:lang w:val="de-CH"/>
        </w:rPr>
        <w:t>Ort und Datum:</w:t>
      </w:r>
    </w:p>
    <w:p w14:paraId="2EB0915D" w14:textId="71B56B27" w:rsidR="00774FE7" w:rsidRPr="006118F5" w:rsidRDefault="00774FE7" w:rsidP="006118F5">
      <w:pPr>
        <w:pStyle w:val="UEBERSCHRIFTIMBRIEF"/>
        <w:rPr>
          <w:sz w:val="26"/>
          <w:szCs w:val="26"/>
        </w:rPr>
      </w:pPr>
      <w:r w:rsidRPr="006118F5">
        <w:rPr>
          <w:sz w:val="26"/>
          <w:szCs w:val="26"/>
        </w:rPr>
        <w:t xml:space="preserve">Betrifft: </w:t>
      </w:r>
      <w:r w:rsidR="00E857F5">
        <w:rPr>
          <w:sz w:val="26"/>
          <w:szCs w:val="26"/>
        </w:rPr>
        <w:t>Julian Assange</w:t>
      </w:r>
    </w:p>
    <w:p w14:paraId="68FA52ED" w14:textId="0B0F194A" w:rsidR="003D7ECC" w:rsidRPr="003D7ECC" w:rsidRDefault="000D6D3D" w:rsidP="003D7ECC">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54656" behindDoc="0" locked="1" layoutInCell="0" allowOverlap="0" wp14:anchorId="24D448EF" wp14:editId="7EFEC0AD">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726C1" w14:textId="77777777" w:rsidR="00E857F5" w:rsidRPr="00E857F5" w:rsidRDefault="00E857F5" w:rsidP="00E857F5">
                            <w:pPr>
                              <w:rPr>
                                <w:sz w:val="22"/>
                                <w:szCs w:val="22"/>
                              </w:rPr>
                            </w:pPr>
                            <w:r w:rsidRPr="00E857F5">
                              <w:rPr>
                                <w:sz w:val="22"/>
                                <w:szCs w:val="22"/>
                              </w:rPr>
                              <w:t>Attorney General</w:t>
                            </w:r>
                          </w:p>
                          <w:p w14:paraId="7A86BE82" w14:textId="77777777" w:rsidR="00E857F5" w:rsidRPr="00E857F5" w:rsidRDefault="00E857F5" w:rsidP="00E857F5">
                            <w:pPr>
                              <w:rPr>
                                <w:sz w:val="22"/>
                                <w:szCs w:val="22"/>
                              </w:rPr>
                            </w:pPr>
                            <w:r w:rsidRPr="00E857F5">
                              <w:rPr>
                                <w:sz w:val="22"/>
                                <w:szCs w:val="22"/>
                              </w:rPr>
                              <w:t>Merrick B. Garland</w:t>
                            </w:r>
                          </w:p>
                          <w:p w14:paraId="1E477FEF" w14:textId="77777777" w:rsidR="00E857F5" w:rsidRPr="00E857F5" w:rsidRDefault="00E857F5" w:rsidP="00E857F5">
                            <w:pPr>
                              <w:rPr>
                                <w:sz w:val="22"/>
                                <w:szCs w:val="22"/>
                              </w:rPr>
                            </w:pPr>
                            <w:r w:rsidRPr="00E857F5">
                              <w:rPr>
                                <w:sz w:val="22"/>
                                <w:szCs w:val="22"/>
                              </w:rPr>
                              <w:t>U.S. Department of Justice</w:t>
                            </w:r>
                          </w:p>
                          <w:p w14:paraId="3803AD4C" w14:textId="77777777" w:rsidR="00E857F5" w:rsidRPr="00E857F5" w:rsidRDefault="00E857F5" w:rsidP="00E857F5">
                            <w:pPr>
                              <w:rPr>
                                <w:sz w:val="22"/>
                                <w:szCs w:val="22"/>
                              </w:rPr>
                            </w:pPr>
                            <w:r w:rsidRPr="00E857F5">
                              <w:rPr>
                                <w:sz w:val="22"/>
                                <w:szCs w:val="22"/>
                              </w:rPr>
                              <w:t>950 Pennsylvania Avenue, NW</w:t>
                            </w:r>
                          </w:p>
                          <w:p w14:paraId="001BFC4D" w14:textId="77777777" w:rsidR="00E857F5" w:rsidRPr="00E857F5" w:rsidRDefault="00E857F5" w:rsidP="00E857F5">
                            <w:pPr>
                              <w:rPr>
                                <w:sz w:val="22"/>
                                <w:szCs w:val="22"/>
                              </w:rPr>
                            </w:pPr>
                            <w:r w:rsidRPr="00E857F5">
                              <w:rPr>
                                <w:sz w:val="22"/>
                                <w:szCs w:val="22"/>
                              </w:rPr>
                              <w:t>Washington, DC 20530-0001</w:t>
                            </w:r>
                          </w:p>
                          <w:p w14:paraId="363B8E21" w14:textId="4CAAD895" w:rsidR="00774FE7" w:rsidRDefault="00E857F5" w:rsidP="00E857F5">
                            <w:pPr>
                              <w:rPr>
                                <w:sz w:val="22"/>
                                <w:szCs w:val="22"/>
                              </w:rPr>
                            </w:pPr>
                            <w:r w:rsidRPr="00E857F5">
                              <w:rPr>
                                <w:sz w:val="22"/>
                                <w:szCs w:val="22"/>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448EF"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6FA726C1" w14:textId="77777777" w:rsidR="00E857F5" w:rsidRPr="00E857F5" w:rsidRDefault="00E857F5" w:rsidP="00E857F5">
                      <w:pPr>
                        <w:rPr>
                          <w:sz w:val="22"/>
                          <w:szCs w:val="22"/>
                        </w:rPr>
                      </w:pPr>
                      <w:r w:rsidRPr="00E857F5">
                        <w:rPr>
                          <w:sz w:val="22"/>
                          <w:szCs w:val="22"/>
                        </w:rPr>
                        <w:t>Attorney General</w:t>
                      </w:r>
                    </w:p>
                    <w:p w14:paraId="7A86BE82" w14:textId="77777777" w:rsidR="00E857F5" w:rsidRPr="00E857F5" w:rsidRDefault="00E857F5" w:rsidP="00E857F5">
                      <w:pPr>
                        <w:rPr>
                          <w:sz w:val="22"/>
                          <w:szCs w:val="22"/>
                        </w:rPr>
                      </w:pPr>
                      <w:r w:rsidRPr="00E857F5">
                        <w:rPr>
                          <w:sz w:val="22"/>
                          <w:szCs w:val="22"/>
                        </w:rPr>
                        <w:t>Merrick B. Garland</w:t>
                      </w:r>
                    </w:p>
                    <w:p w14:paraId="1E477FEF" w14:textId="77777777" w:rsidR="00E857F5" w:rsidRPr="00E857F5" w:rsidRDefault="00E857F5" w:rsidP="00E857F5">
                      <w:pPr>
                        <w:rPr>
                          <w:sz w:val="22"/>
                          <w:szCs w:val="22"/>
                        </w:rPr>
                      </w:pPr>
                      <w:r w:rsidRPr="00E857F5">
                        <w:rPr>
                          <w:sz w:val="22"/>
                          <w:szCs w:val="22"/>
                        </w:rPr>
                        <w:t>U.S. Department of Justice</w:t>
                      </w:r>
                    </w:p>
                    <w:p w14:paraId="3803AD4C" w14:textId="77777777" w:rsidR="00E857F5" w:rsidRPr="00E857F5" w:rsidRDefault="00E857F5" w:rsidP="00E857F5">
                      <w:pPr>
                        <w:rPr>
                          <w:sz w:val="22"/>
                          <w:szCs w:val="22"/>
                        </w:rPr>
                      </w:pPr>
                      <w:r w:rsidRPr="00E857F5">
                        <w:rPr>
                          <w:sz w:val="22"/>
                          <w:szCs w:val="22"/>
                        </w:rPr>
                        <w:t>950 Pennsylvania Avenue, NW</w:t>
                      </w:r>
                    </w:p>
                    <w:p w14:paraId="001BFC4D" w14:textId="77777777" w:rsidR="00E857F5" w:rsidRPr="00E857F5" w:rsidRDefault="00E857F5" w:rsidP="00E857F5">
                      <w:pPr>
                        <w:rPr>
                          <w:sz w:val="22"/>
                          <w:szCs w:val="22"/>
                        </w:rPr>
                      </w:pPr>
                      <w:r w:rsidRPr="00E857F5">
                        <w:rPr>
                          <w:sz w:val="22"/>
                          <w:szCs w:val="22"/>
                        </w:rPr>
                        <w:t>Washington, DC 20530-0001</w:t>
                      </w:r>
                    </w:p>
                    <w:p w14:paraId="363B8E21" w14:textId="4CAAD895" w:rsidR="00774FE7" w:rsidRDefault="00E857F5" w:rsidP="00E857F5">
                      <w:pPr>
                        <w:rPr>
                          <w:sz w:val="22"/>
                          <w:szCs w:val="22"/>
                        </w:rPr>
                      </w:pPr>
                      <w:r w:rsidRPr="00E857F5">
                        <w:rPr>
                          <w:sz w:val="22"/>
                          <w:szCs w:val="22"/>
                        </w:rPr>
                        <w:t>USA</w:t>
                      </w:r>
                    </w:p>
                  </w:txbxContent>
                </v:textbox>
                <w10:wrap anchorx="page" anchory="page"/>
                <w10:anchorlock/>
              </v:shape>
            </w:pict>
          </mc:Fallback>
        </mc:AlternateContent>
      </w:r>
      <w:r w:rsidR="00174AC3" w:rsidRPr="00174AC3">
        <w:rPr>
          <w:sz w:val="22"/>
          <w:szCs w:val="22"/>
          <w:lang w:val="de-CH"/>
        </w:rPr>
        <w:t>Sehr geehrter Herr Justizminister</w:t>
      </w:r>
    </w:p>
    <w:p w14:paraId="664C3845" w14:textId="7957B812" w:rsidR="003D7ECC" w:rsidRPr="003D7ECC" w:rsidRDefault="003D7ECC" w:rsidP="003D7ECC">
      <w:pPr>
        <w:pStyle w:val="AbschnittBriefe"/>
        <w:spacing w:after="120"/>
        <w:rPr>
          <w:sz w:val="22"/>
          <w:szCs w:val="22"/>
          <w:lang w:val="de-CH"/>
        </w:rPr>
      </w:pPr>
      <w:r>
        <w:rPr>
          <w:sz w:val="22"/>
          <w:szCs w:val="22"/>
          <w:lang w:val="de-CH"/>
        </w:rPr>
        <w:t>I</w:t>
      </w:r>
      <w:r w:rsidRPr="003D7ECC">
        <w:rPr>
          <w:sz w:val="22"/>
          <w:szCs w:val="22"/>
          <w:lang w:val="de-CH"/>
        </w:rPr>
        <w:t>ch wende mich heute an Sie, um Sie erneut auf den Fall von Julian Assange aufmerksam zu machen.</w:t>
      </w:r>
    </w:p>
    <w:p w14:paraId="4EA9CF7D" w14:textId="40BE2A4B" w:rsidR="003D7ECC" w:rsidRPr="003D7ECC" w:rsidRDefault="003D7ECC" w:rsidP="003D7ECC">
      <w:pPr>
        <w:pStyle w:val="AbschnittBriefe"/>
        <w:spacing w:after="120"/>
        <w:rPr>
          <w:sz w:val="22"/>
          <w:szCs w:val="22"/>
          <w:lang w:val="de-CH"/>
        </w:rPr>
      </w:pPr>
      <w:r w:rsidRPr="003D7ECC">
        <w:rPr>
          <w:sz w:val="22"/>
          <w:szCs w:val="22"/>
          <w:lang w:val="de-CH"/>
        </w:rPr>
        <w:t xml:space="preserve">Die USA fordern seine Auslieferung, weil er auf seiner Plattform WikiLeaks Dokumente veröffentlicht hat, die Handlungen des US-Militärs aufdeckten, </w:t>
      </w:r>
      <w:r w:rsidR="00D343E2">
        <w:rPr>
          <w:sz w:val="22"/>
          <w:szCs w:val="22"/>
          <w:lang w:val="de-CH"/>
        </w:rPr>
        <w:t>welche</w:t>
      </w:r>
      <w:r w:rsidRPr="003D7ECC">
        <w:rPr>
          <w:sz w:val="22"/>
          <w:szCs w:val="22"/>
          <w:lang w:val="de-CH"/>
        </w:rPr>
        <w:t xml:space="preserve"> möglicherweise Kriegsverbrechen darstellen.</w:t>
      </w:r>
    </w:p>
    <w:p w14:paraId="3B6627CC" w14:textId="0D43A19F" w:rsidR="003D7ECC" w:rsidRPr="003D7ECC" w:rsidRDefault="003D7ECC" w:rsidP="003D7ECC">
      <w:pPr>
        <w:pStyle w:val="AbschnittBriefe"/>
        <w:spacing w:after="120"/>
        <w:rPr>
          <w:sz w:val="22"/>
          <w:szCs w:val="22"/>
          <w:lang w:val="de-CH"/>
        </w:rPr>
      </w:pPr>
      <w:r w:rsidRPr="003D7ECC">
        <w:rPr>
          <w:sz w:val="22"/>
          <w:szCs w:val="22"/>
          <w:lang w:val="de-CH"/>
        </w:rPr>
        <w:t>Der britische High Court entschied im Dezember 2023, zu dem von Julian Assange angestrengten Rechtsmittelverfahren eine zweitägige Anhörung am 20. und 21. Februar 2024 durchzuführen. Darin wird entschieden, ob ihm noch Rechtsmittel offenstehen oder ob er sich an den Europäischen Gerichtshof für Menschenrechte wenden muss.</w:t>
      </w:r>
    </w:p>
    <w:p w14:paraId="11DBC555" w14:textId="6A1FAC5F" w:rsidR="003D7ECC" w:rsidRPr="00D343E2" w:rsidRDefault="003D7ECC" w:rsidP="003D7ECC">
      <w:pPr>
        <w:pStyle w:val="AbschnittBriefe"/>
        <w:spacing w:after="120"/>
        <w:rPr>
          <w:b/>
          <w:bCs/>
          <w:sz w:val="22"/>
          <w:szCs w:val="22"/>
          <w:lang w:val="de-CH"/>
        </w:rPr>
      </w:pPr>
      <w:r w:rsidRPr="00D343E2">
        <w:rPr>
          <w:b/>
          <w:bCs/>
          <w:sz w:val="22"/>
          <w:szCs w:val="22"/>
          <w:lang w:val="de-CH"/>
        </w:rPr>
        <w:t>Ich befürchte, dass Julian Assange in den USA schwere Menschenrechtsverletzungen drohen, u. a. Haftbedingungen, die Folter oder anderer Misshandlung gleichkommen könnten.</w:t>
      </w:r>
    </w:p>
    <w:p w14:paraId="7D807480" w14:textId="2DE03E3D" w:rsidR="003D7ECC" w:rsidRPr="003D7ECC" w:rsidRDefault="003D7ECC" w:rsidP="003D7ECC">
      <w:pPr>
        <w:pStyle w:val="AbschnittBriefe"/>
        <w:spacing w:after="120"/>
        <w:rPr>
          <w:sz w:val="22"/>
          <w:szCs w:val="22"/>
          <w:lang w:val="de-CH"/>
        </w:rPr>
      </w:pPr>
      <w:r w:rsidRPr="003D7ECC">
        <w:rPr>
          <w:sz w:val="22"/>
          <w:szCs w:val="22"/>
          <w:lang w:val="de-CH"/>
        </w:rPr>
        <w:t>Julian Assanges Veröffentlichung enthüllter Dokumente auf WikiLeaks darf nicht bestraft werden, da dies ein übliches Vorgehen des investigativen Journalismus ist. Eine Anklage gegen Julian Assange könnte andere Journalist*innen und Publizist*innen davon abhalten, ihr Recht auf freie Meinungsäu</w:t>
      </w:r>
      <w:r w:rsidR="00D343E2">
        <w:rPr>
          <w:sz w:val="22"/>
          <w:szCs w:val="22"/>
          <w:lang w:val="de-CH"/>
        </w:rPr>
        <w:t>ss</w:t>
      </w:r>
      <w:r w:rsidRPr="003D7ECC">
        <w:rPr>
          <w:sz w:val="22"/>
          <w:szCs w:val="22"/>
          <w:lang w:val="de-CH"/>
        </w:rPr>
        <w:t>erung wahrzunehmen.</w:t>
      </w:r>
    </w:p>
    <w:p w14:paraId="4402479D" w14:textId="77777777" w:rsidR="003D7ECC" w:rsidRPr="003D7ECC" w:rsidRDefault="003D7ECC" w:rsidP="003D7ECC">
      <w:pPr>
        <w:pStyle w:val="AbschnittBriefe"/>
        <w:spacing w:after="120"/>
        <w:rPr>
          <w:b/>
          <w:bCs/>
          <w:sz w:val="22"/>
          <w:szCs w:val="22"/>
          <w:lang w:val="de-CH"/>
        </w:rPr>
      </w:pPr>
      <w:r w:rsidRPr="003D7ECC">
        <w:rPr>
          <w:b/>
          <w:bCs/>
          <w:sz w:val="22"/>
          <w:szCs w:val="22"/>
          <w:lang w:val="de-CH"/>
        </w:rPr>
        <w:t>Deshalb bitte ich Sie, die Anklagen gegen Julian Assange fallen zu lassen, die sich lediglich auf die Veröffentlichung von Dokumenten auf WikiLeaks beziehen.</w:t>
      </w:r>
    </w:p>
    <w:p w14:paraId="26822848" w14:textId="77777777" w:rsidR="003D7ECC" w:rsidRPr="003D7ECC" w:rsidRDefault="003D7ECC" w:rsidP="003D7ECC">
      <w:pPr>
        <w:pStyle w:val="AbschnittBriefe"/>
        <w:spacing w:after="120"/>
        <w:rPr>
          <w:sz w:val="22"/>
          <w:szCs w:val="22"/>
          <w:lang w:val="de-CH"/>
        </w:rPr>
      </w:pPr>
    </w:p>
    <w:p w14:paraId="5BE2D732" w14:textId="77777777" w:rsidR="00940099" w:rsidRPr="001B600E" w:rsidRDefault="00774FE7" w:rsidP="006118F5">
      <w:pPr>
        <w:pStyle w:val="AbschnittBriefe"/>
        <w:spacing w:after="120"/>
        <w:rPr>
          <w:sz w:val="22"/>
          <w:szCs w:val="22"/>
          <w:lang w:val="de-CH"/>
        </w:rPr>
      </w:pPr>
      <w:r w:rsidRPr="003D7ECC">
        <w:rPr>
          <w:sz w:val="22"/>
          <w:szCs w:val="22"/>
          <w:lang w:val="de-CH"/>
        </w:rPr>
        <w:t>Hochachtungsvoll</w:t>
      </w:r>
      <w:r w:rsidR="00E412DD" w:rsidRPr="003D7ECC">
        <w:rPr>
          <w:sz w:val="22"/>
          <w:szCs w:val="22"/>
          <w:lang w:val="de-CH"/>
        </w:rPr>
        <w:t>,</w:t>
      </w:r>
    </w:p>
    <w:p w14:paraId="7C9347D3" w14:textId="77777777" w:rsidR="00940099" w:rsidRDefault="00940099" w:rsidP="00940099">
      <w:pPr>
        <w:pStyle w:val="AbschnittBriefe"/>
        <w:rPr>
          <w:sz w:val="22"/>
          <w:szCs w:val="22"/>
          <w:lang w:val="de-CH"/>
        </w:rPr>
      </w:pPr>
    </w:p>
    <w:p w14:paraId="714A427B" w14:textId="77777777" w:rsidR="000867CE" w:rsidRPr="001B600E" w:rsidRDefault="000867CE" w:rsidP="00940099">
      <w:pPr>
        <w:pStyle w:val="AbschnittBriefe"/>
        <w:rPr>
          <w:sz w:val="22"/>
          <w:szCs w:val="22"/>
          <w:lang w:val="de-CH"/>
        </w:rPr>
      </w:pPr>
    </w:p>
    <w:p w14:paraId="39377518" w14:textId="77777777" w:rsidR="00774FE7" w:rsidRPr="001B600E" w:rsidRDefault="00774FE7" w:rsidP="00774FE7">
      <w:pPr>
        <w:pStyle w:val="AbschnittBriefe"/>
        <w:rPr>
          <w:sz w:val="22"/>
          <w:szCs w:val="22"/>
          <w:lang w:val="de-CH"/>
        </w:rPr>
      </w:pPr>
    </w:p>
    <w:p w14:paraId="1F93F4E9" w14:textId="77777777" w:rsidR="00D632AA" w:rsidRPr="001B600E" w:rsidRDefault="000D6D3D" w:rsidP="00D632AA">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0E32B479" wp14:editId="2BF3F8C0">
                <wp:simplePos x="0" y="0"/>
                <wp:positionH relativeFrom="page">
                  <wp:posOffset>899160</wp:posOffset>
                </wp:positionH>
                <wp:positionV relativeFrom="page">
                  <wp:posOffset>9641840</wp:posOffset>
                </wp:positionV>
                <wp:extent cx="625348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1D7D4" w14:textId="77777777" w:rsidR="00774FE7" w:rsidRDefault="00774FE7" w:rsidP="006118F5">
                            <w:pPr>
                              <w:spacing w:after="60"/>
                              <w:rPr>
                                <w:b/>
                              </w:rPr>
                            </w:pPr>
                            <w:r>
                              <w:rPr>
                                <w:b/>
                              </w:rPr>
                              <w:t>Kopie:</w:t>
                            </w:r>
                          </w:p>
                          <w:p w14:paraId="06C2C16D" w14:textId="39AB2992" w:rsidR="003B250D" w:rsidRDefault="003B250D" w:rsidP="003B250D">
                            <w:r>
                              <w:t>Botschaft der Vereinigten Staaten von Amerika, Sulgeneckstrasse 19, 3007 Bern</w:t>
                            </w:r>
                          </w:p>
                          <w:p w14:paraId="48C1A3D3" w14:textId="693A0CC6" w:rsidR="00774FE7" w:rsidRDefault="003B250D" w:rsidP="003B250D">
                            <w:r>
                              <w:t xml:space="preserve">Fax: 031 357 73 20 / E-Mail: bernpa@state.gov ; bern-protocol@state.gov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2B479" id="Text Box 61" o:spid="_x0000_s1028" type="#_x0000_t202" style="position:absolute;margin-left:70.8pt;margin-top:759.2pt;width:492.4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" o:allowincell="f" o:allowoverlap="f" filled="f" stroked="f">
                <v:textbox inset="0,0,0,0">
                  <w:txbxContent>
                    <w:p w14:paraId="1301D7D4" w14:textId="77777777" w:rsidR="00774FE7" w:rsidRDefault="00774FE7" w:rsidP="006118F5">
                      <w:pPr>
                        <w:spacing w:after="60"/>
                        <w:rPr>
                          <w:b/>
                        </w:rPr>
                      </w:pPr>
                      <w:r>
                        <w:rPr>
                          <w:b/>
                        </w:rPr>
                        <w:t>Kopie:</w:t>
                      </w:r>
                    </w:p>
                    <w:p w14:paraId="06C2C16D" w14:textId="39AB2992" w:rsidR="003B250D" w:rsidRDefault="003B250D" w:rsidP="003B250D">
                      <w:r>
                        <w:t>Botschaft der Vereinigten Staaten von Amerika, Sulgeneckstrasse 19, 3007 Bern</w:t>
                      </w:r>
                    </w:p>
                    <w:p w14:paraId="48C1A3D3" w14:textId="693A0CC6" w:rsidR="00774FE7" w:rsidRDefault="003B250D" w:rsidP="003B250D">
                      <w:r>
                        <w:t xml:space="preserve">Fax: 031 357 73 20 / E-Mail: bernpa@state.gov ; bern-protocol@state.gov </w:t>
                      </w:r>
                    </w:p>
                  </w:txbxContent>
                </v:textbox>
                <w10:wrap anchorx="page" anchory="page"/>
                <w10:anchorlock/>
              </v:shape>
            </w:pict>
          </mc:Fallback>
        </mc:AlternateContent>
      </w:r>
      <w:r w:rsidR="00774FE7" w:rsidRPr="001B600E">
        <w:rPr>
          <w:sz w:val="22"/>
          <w:szCs w:val="22"/>
          <w:lang w:val="de-CH"/>
        </w:rPr>
        <w:br w:type="page"/>
      </w:r>
    </w:p>
    <w:p w14:paraId="0A27444C" w14:textId="77777777" w:rsidR="006118F5" w:rsidRPr="00383BC9" w:rsidRDefault="006118F5" w:rsidP="006118F5">
      <w:pPr>
        <w:pStyle w:val="AbschnittBriefe"/>
        <w:rPr>
          <w:sz w:val="22"/>
          <w:szCs w:val="22"/>
          <w:lang w:val="de-CH"/>
        </w:rPr>
      </w:pPr>
    </w:p>
    <w:p w14:paraId="1F73CD2F" w14:textId="77777777" w:rsidR="006118F5" w:rsidRPr="001B600E" w:rsidRDefault="006118F5" w:rsidP="006118F5">
      <w:pPr>
        <w:pStyle w:val="AbschnittBriefe"/>
        <w:rPr>
          <w:sz w:val="22"/>
          <w:szCs w:val="22"/>
          <w:lang w:val="de-CH"/>
        </w:rPr>
      </w:pPr>
    </w:p>
    <w:p w14:paraId="3893590B" w14:textId="77777777" w:rsidR="006118F5" w:rsidRPr="001B600E" w:rsidRDefault="006118F5" w:rsidP="006118F5">
      <w:pPr>
        <w:pStyle w:val="AbschnittBriefe"/>
        <w:rPr>
          <w:sz w:val="22"/>
          <w:szCs w:val="22"/>
          <w:lang w:val="de-CH"/>
        </w:rPr>
      </w:pPr>
    </w:p>
    <w:p w14:paraId="07CBD417" w14:textId="77777777" w:rsidR="006118F5" w:rsidRPr="001B600E" w:rsidRDefault="006118F5" w:rsidP="006118F5">
      <w:pPr>
        <w:pStyle w:val="AbschnittBriefe"/>
        <w:rPr>
          <w:sz w:val="22"/>
          <w:szCs w:val="22"/>
          <w:lang w:val="de-CH"/>
        </w:rPr>
      </w:pPr>
    </w:p>
    <w:p w14:paraId="319428B5" w14:textId="77777777" w:rsidR="006118F5" w:rsidRPr="001B600E" w:rsidRDefault="006118F5" w:rsidP="006118F5">
      <w:pPr>
        <w:pStyle w:val="AbschnittBriefe"/>
        <w:rPr>
          <w:sz w:val="22"/>
          <w:szCs w:val="22"/>
          <w:lang w:val="de-CH"/>
        </w:rPr>
      </w:pPr>
    </w:p>
    <w:p w14:paraId="1BEA83FE" w14:textId="77777777" w:rsidR="006118F5" w:rsidRPr="001B600E" w:rsidRDefault="006118F5" w:rsidP="006118F5">
      <w:pPr>
        <w:pStyle w:val="AbschnittBriefe"/>
        <w:rPr>
          <w:sz w:val="22"/>
          <w:szCs w:val="22"/>
          <w:lang w:val="de-CH"/>
        </w:rPr>
      </w:pPr>
    </w:p>
    <w:p w14:paraId="0ED671C1"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4896" behindDoc="0" locked="1" layoutInCell="0" allowOverlap="0" wp14:anchorId="6854B7FF" wp14:editId="15239CB6">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D8FB5" w14:textId="77777777" w:rsidR="000867CE" w:rsidRDefault="000867CE" w:rsidP="000867CE">
                            <w:pPr>
                              <w:rPr>
                                <w:sz w:val="22"/>
                                <w:szCs w:val="22"/>
                              </w:rPr>
                            </w:pPr>
                            <w:r w:rsidRPr="000867CE">
                              <w:rPr>
                                <w:sz w:val="22"/>
                                <w:szCs w:val="22"/>
                              </w:rPr>
                              <w:t>Absender*in:</w:t>
                            </w:r>
                          </w:p>
                          <w:p w14:paraId="66B27138"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4B7FF"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36BD8FB5" w14:textId="77777777" w:rsidR="000867CE" w:rsidRDefault="000867CE" w:rsidP="000867CE">
                      <w:pPr>
                        <w:rPr>
                          <w:sz w:val="22"/>
                          <w:szCs w:val="22"/>
                        </w:rPr>
                      </w:pPr>
                      <w:r w:rsidRPr="000867CE">
                        <w:rPr>
                          <w:sz w:val="22"/>
                          <w:szCs w:val="22"/>
                        </w:rPr>
                        <w:t>Absender*in:</w:t>
                      </w:r>
                    </w:p>
                    <w:p w14:paraId="66B27138" w14:textId="77777777" w:rsidR="006118F5" w:rsidRDefault="006118F5" w:rsidP="006118F5">
                      <w:pPr>
                        <w:rPr>
                          <w:sz w:val="22"/>
                          <w:szCs w:val="22"/>
                        </w:rPr>
                      </w:pPr>
                    </w:p>
                  </w:txbxContent>
                </v:textbox>
                <w10:wrap anchorx="page" anchory="page"/>
                <w10:anchorlock/>
              </v:shape>
            </w:pict>
          </mc:Fallback>
        </mc:AlternateContent>
      </w:r>
    </w:p>
    <w:p w14:paraId="53D6C1B8" w14:textId="77777777" w:rsidR="006118F5" w:rsidRPr="001B600E" w:rsidRDefault="006118F5" w:rsidP="006118F5">
      <w:pPr>
        <w:pStyle w:val="AbschnittBriefe"/>
        <w:rPr>
          <w:sz w:val="22"/>
          <w:szCs w:val="22"/>
          <w:lang w:val="de-CH"/>
        </w:rPr>
      </w:pPr>
    </w:p>
    <w:p w14:paraId="70D28A0E" w14:textId="77777777" w:rsidR="006118F5" w:rsidRPr="001B600E" w:rsidRDefault="006118F5" w:rsidP="006118F5">
      <w:pPr>
        <w:pStyle w:val="AbschnittBriefe"/>
        <w:rPr>
          <w:sz w:val="22"/>
          <w:szCs w:val="22"/>
          <w:lang w:val="de-CH"/>
        </w:rPr>
      </w:pPr>
    </w:p>
    <w:p w14:paraId="58072F99" w14:textId="77777777" w:rsidR="006118F5" w:rsidRPr="001B600E" w:rsidRDefault="006118F5" w:rsidP="006118F5">
      <w:pPr>
        <w:pStyle w:val="AbschnittBriefe"/>
        <w:rPr>
          <w:sz w:val="22"/>
          <w:szCs w:val="22"/>
          <w:lang w:val="de-CH"/>
        </w:rPr>
      </w:pPr>
    </w:p>
    <w:p w14:paraId="26B9EBCE" w14:textId="77777777" w:rsidR="006118F5" w:rsidRPr="001B600E" w:rsidRDefault="006118F5" w:rsidP="006118F5">
      <w:pPr>
        <w:pStyle w:val="AbschnittBriefe"/>
        <w:rPr>
          <w:sz w:val="22"/>
          <w:szCs w:val="22"/>
          <w:lang w:val="de-CH"/>
        </w:rPr>
      </w:pPr>
    </w:p>
    <w:p w14:paraId="459814E7" w14:textId="77777777" w:rsidR="006118F5" w:rsidRPr="001B600E" w:rsidRDefault="006118F5" w:rsidP="006118F5">
      <w:pPr>
        <w:pStyle w:val="AbschnittBriefe"/>
        <w:rPr>
          <w:sz w:val="22"/>
          <w:szCs w:val="22"/>
          <w:lang w:val="de-CH"/>
        </w:rPr>
      </w:pPr>
    </w:p>
    <w:p w14:paraId="7666BE4D" w14:textId="77777777" w:rsidR="006118F5" w:rsidRPr="001B600E" w:rsidRDefault="006118F5" w:rsidP="006118F5">
      <w:pPr>
        <w:pStyle w:val="AbschnittBriefe"/>
        <w:rPr>
          <w:sz w:val="22"/>
          <w:szCs w:val="22"/>
          <w:lang w:val="de-CH"/>
        </w:rPr>
      </w:pPr>
    </w:p>
    <w:p w14:paraId="5E9F8EC0" w14:textId="77777777" w:rsidR="006118F5" w:rsidRPr="001B600E" w:rsidRDefault="006118F5" w:rsidP="006118F5">
      <w:pPr>
        <w:pStyle w:val="AbschnittBriefe"/>
        <w:rPr>
          <w:sz w:val="22"/>
          <w:szCs w:val="22"/>
          <w:lang w:val="de-CH"/>
        </w:rPr>
      </w:pPr>
    </w:p>
    <w:p w14:paraId="2A34427A" w14:textId="77777777" w:rsidR="006118F5" w:rsidRPr="001B600E" w:rsidRDefault="006118F5" w:rsidP="006118F5">
      <w:pPr>
        <w:pStyle w:val="AbschnittBriefe"/>
        <w:rPr>
          <w:sz w:val="22"/>
          <w:szCs w:val="22"/>
          <w:lang w:val="de-CH"/>
        </w:rPr>
      </w:pPr>
    </w:p>
    <w:p w14:paraId="31E71D49" w14:textId="60864296" w:rsidR="006118F5" w:rsidRPr="001B600E" w:rsidRDefault="006118F5" w:rsidP="006118F5">
      <w:pPr>
        <w:pStyle w:val="AbschnittBriefe"/>
        <w:spacing w:after="660"/>
        <w:ind w:left="5670"/>
        <w:rPr>
          <w:sz w:val="22"/>
          <w:szCs w:val="22"/>
          <w:lang w:val="de-CH"/>
        </w:rPr>
      </w:pPr>
      <w:r w:rsidRPr="000867CE">
        <w:rPr>
          <w:sz w:val="22"/>
          <w:szCs w:val="22"/>
          <w:lang w:val="de-CH"/>
        </w:rPr>
        <w:t>Ort und Datum:</w:t>
      </w:r>
    </w:p>
    <w:p w14:paraId="0A5B40A1" w14:textId="519AB78B" w:rsidR="006118F5" w:rsidRPr="006118F5" w:rsidRDefault="006118F5" w:rsidP="006118F5">
      <w:pPr>
        <w:pStyle w:val="UEBERSCHRIFTIMBRIEF"/>
        <w:rPr>
          <w:sz w:val="26"/>
          <w:szCs w:val="26"/>
        </w:rPr>
      </w:pPr>
      <w:r w:rsidRPr="006118F5">
        <w:rPr>
          <w:sz w:val="26"/>
          <w:szCs w:val="26"/>
        </w:rPr>
        <w:t xml:space="preserve">Betrifft: </w:t>
      </w:r>
      <w:r w:rsidR="00E857F5" w:rsidRPr="00E857F5">
        <w:rPr>
          <w:sz w:val="26"/>
          <w:szCs w:val="26"/>
        </w:rPr>
        <w:t>Mohamed Ziane</w:t>
      </w:r>
    </w:p>
    <w:p w14:paraId="1041CB96" w14:textId="689F575E" w:rsidR="00B63B2C" w:rsidRPr="00B63B2C" w:rsidRDefault="006118F5" w:rsidP="00B63B2C">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65920" behindDoc="0" locked="1" layoutInCell="0" allowOverlap="0" wp14:anchorId="123FBB40" wp14:editId="31FF4484">
                <wp:simplePos x="0" y="0"/>
                <wp:positionH relativeFrom="page">
                  <wp:posOffset>4495800</wp:posOffset>
                </wp:positionH>
                <wp:positionV relativeFrom="page">
                  <wp:posOffset>1834515</wp:posOffset>
                </wp:positionV>
                <wp:extent cx="2249170" cy="1203325"/>
                <wp:effectExtent l="0" t="0" r="17780"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3B42" w14:textId="6D4780EF" w:rsidR="00E857F5" w:rsidRPr="00AC7F30" w:rsidRDefault="00E857F5" w:rsidP="00E857F5">
                            <w:r w:rsidRPr="00AC7F30">
                              <w:t>Premierminister</w:t>
                            </w:r>
                            <w:r w:rsidR="00AC7F30" w:rsidRPr="00AC7F30">
                              <w:t xml:space="preserve"> :</w:t>
                            </w:r>
                          </w:p>
                          <w:p w14:paraId="32534FF5" w14:textId="77777777" w:rsidR="00E857F5" w:rsidRPr="00AC7F30" w:rsidRDefault="00E857F5" w:rsidP="00E857F5">
                            <w:pPr>
                              <w:rPr>
                                <w:sz w:val="22"/>
                                <w:szCs w:val="22"/>
                              </w:rPr>
                            </w:pPr>
                            <w:r w:rsidRPr="00AC7F30">
                              <w:rPr>
                                <w:sz w:val="22"/>
                                <w:szCs w:val="22"/>
                              </w:rPr>
                              <w:t xml:space="preserve">Aziz Akhannouch </w:t>
                            </w:r>
                          </w:p>
                          <w:p w14:paraId="0FC5B437" w14:textId="77777777" w:rsidR="00AC7F30" w:rsidRPr="00AC7F30" w:rsidRDefault="00AC7F30" w:rsidP="00E857F5">
                            <w:pPr>
                              <w:rPr>
                                <w:sz w:val="22"/>
                                <w:szCs w:val="22"/>
                              </w:rPr>
                            </w:pPr>
                            <w:r w:rsidRPr="00AC7F30">
                              <w:rPr>
                                <w:sz w:val="22"/>
                                <w:szCs w:val="22"/>
                              </w:rPr>
                              <w:t xml:space="preserve">Chef du gouvernement marocain </w:t>
                            </w:r>
                          </w:p>
                          <w:p w14:paraId="412F42F2" w14:textId="6A27B132" w:rsidR="00E857F5" w:rsidRPr="00E857F5" w:rsidRDefault="00E857F5" w:rsidP="00E857F5">
                            <w:pPr>
                              <w:rPr>
                                <w:sz w:val="22"/>
                                <w:szCs w:val="22"/>
                              </w:rPr>
                            </w:pPr>
                            <w:r w:rsidRPr="00AC7F30">
                              <w:rPr>
                                <w:sz w:val="22"/>
                                <w:szCs w:val="22"/>
                              </w:rPr>
                              <w:t>Palais Royal</w:t>
                            </w:r>
                            <w:r w:rsidRPr="00E857F5">
                              <w:rPr>
                                <w:sz w:val="22"/>
                                <w:szCs w:val="22"/>
                              </w:rPr>
                              <w:t xml:space="preserve"> Touarga</w:t>
                            </w:r>
                          </w:p>
                          <w:p w14:paraId="4D2808B1" w14:textId="77777777" w:rsidR="00E857F5" w:rsidRPr="00E857F5" w:rsidRDefault="00E857F5" w:rsidP="00E857F5">
                            <w:pPr>
                              <w:rPr>
                                <w:sz w:val="22"/>
                                <w:szCs w:val="22"/>
                              </w:rPr>
                            </w:pPr>
                            <w:r w:rsidRPr="00E857F5">
                              <w:rPr>
                                <w:sz w:val="22"/>
                                <w:szCs w:val="22"/>
                              </w:rPr>
                              <w:t>Rabat 10070</w:t>
                            </w:r>
                          </w:p>
                          <w:p w14:paraId="4C248698" w14:textId="58E79B7F" w:rsidR="006118F5" w:rsidRDefault="00E857F5" w:rsidP="00E857F5">
                            <w:pPr>
                              <w:rPr>
                                <w:sz w:val="22"/>
                                <w:szCs w:val="22"/>
                              </w:rPr>
                            </w:pPr>
                            <w:r w:rsidRPr="00E857F5">
                              <w:rPr>
                                <w:sz w:val="22"/>
                                <w:szCs w:val="22"/>
                              </w:rPr>
                              <w:t>MARO</w:t>
                            </w:r>
                            <w:r w:rsidR="00302497">
                              <w:rPr>
                                <w:sz w:val="22"/>
                                <w:szCs w:val="22"/>
                              </w:rPr>
                              <w:t>C / MARO</w:t>
                            </w:r>
                            <w:r w:rsidRPr="00E857F5">
                              <w:rPr>
                                <w:sz w:val="22"/>
                                <w:szCs w:val="22"/>
                              </w:rPr>
                              <w:t>KKO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BB40" id="_x0000_t202" coordsize="21600,21600" o:spt="202" path="m,l,21600r21600,l21600,xe">
                <v:stroke joinstyle="miter"/>
                <v:path gradientshapeok="t" o:connecttype="rect"/>
              </v:shapetype>
              <v:shape id="_x0000_s1030" type="#_x0000_t202" style="position:absolute;margin-left:354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77A93B42" w14:textId="6D4780EF" w:rsidR="00E857F5" w:rsidRPr="00AC7F30" w:rsidRDefault="00E857F5" w:rsidP="00E857F5">
                      <w:r w:rsidRPr="00AC7F30">
                        <w:t>Premierminister</w:t>
                      </w:r>
                      <w:r w:rsidR="00AC7F30" w:rsidRPr="00AC7F30">
                        <w:t xml:space="preserve"> :</w:t>
                      </w:r>
                    </w:p>
                    <w:p w14:paraId="32534FF5" w14:textId="77777777" w:rsidR="00E857F5" w:rsidRPr="00AC7F30" w:rsidRDefault="00E857F5" w:rsidP="00E857F5">
                      <w:pPr>
                        <w:rPr>
                          <w:sz w:val="22"/>
                          <w:szCs w:val="22"/>
                        </w:rPr>
                      </w:pPr>
                      <w:r w:rsidRPr="00AC7F30">
                        <w:rPr>
                          <w:sz w:val="22"/>
                          <w:szCs w:val="22"/>
                        </w:rPr>
                        <w:t xml:space="preserve">Aziz Akhannouch </w:t>
                      </w:r>
                    </w:p>
                    <w:p w14:paraId="0FC5B437" w14:textId="77777777" w:rsidR="00AC7F30" w:rsidRPr="00AC7F30" w:rsidRDefault="00AC7F30" w:rsidP="00E857F5">
                      <w:pPr>
                        <w:rPr>
                          <w:sz w:val="22"/>
                          <w:szCs w:val="22"/>
                        </w:rPr>
                      </w:pPr>
                      <w:r w:rsidRPr="00AC7F30">
                        <w:rPr>
                          <w:sz w:val="22"/>
                          <w:szCs w:val="22"/>
                        </w:rPr>
                        <w:t xml:space="preserve">Chef du gouvernement marocain </w:t>
                      </w:r>
                    </w:p>
                    <w:p w14:paraId="412F42F2" w14:textId="6A27B132" w:rsidR="00E857F5" w:rsidRPr="00E857F5" w:rsidRDefault="00E857F5" w:rsidP="00E857F5">
                      <w:pPr>
                        <w:rPr>
                          <w:sz w:val="22"/>
                          <w:szCs w:val="22"/>
                        </w:rPr>
                      </w:pPr>
                      <w:r w:rsidRPr="00AC7F30">
                        <w:rPr>
                          <w:sz w:val="22"/>
                          <w:szCs w:val="22"/>
                        </w:rPr>
                        <w:t>Palais Royal</w:t>
                      </w:r>
                      <w:r w:rsidRPr="00E857F5">
                        <w:rPr>
                          <w:sz w:val="22"/>
                          <w:szCs w:val="22"/>
                        </w:rPr>
                        <w:t xml:space="preserve"> Touarga</w:t>
                      </w:r>
                    </w:p>
                    <w:p w14:paraId="4D2808B1" w14:textId="77777777" w:rsidR="00E857F5" w:rsidRPr="00E857F5" w:rsidRDefault="00E857F5" w:rsidP="00E857F5">
                      <w:pPr>
                        <w:rPr>
                          <w:sz w:val="22"/>
                          <w:szCs w:val="22"/>
                        </w:rPr>
                      </w:pPr>
                      <w:r w:rsidRPr="00E857F5">
                        <w:rPr>
                          <w:sz w:val="22"/>
                          <w:szCs w:val="22"/>
                        </w:rPr>
                        <w:t>Rabat 10070</w:t>
                      </w:r>
                    </w:p>
                    <w:p w14:paraId="4C248698" w14:textId="58E79B7F" w:rsidR="006118F5" w:rsidRDefault="00E857F5" w:rsidP="00E857F5">
                      <w:pPr>
                        <w:rPr>
                          <w:sz w:val="22"/>
                          <w:szCs w:val="22"/>
                        </w:rPr>
                      </w:pPr>
                      <w:r w:rsidRPr="00E857F5">
                        <w:rPr>
                          <w:sz w:val="22"/>
                          <w:szCs w:val="22"/>
                        </w:rPr>
                        <w:t>MARO</w:t>
                      </w:r>
                      <w:r w:rsidR="00302497">
                        <w:rPr>
                          <w:sz w:val="22"/>
                          <w:szCs w:val="22"/>
                        </w:rPr>
                        <w:t>C / MARO</w:t>
                      </w:r>
                      <w:r w:rsidRPr="00E857F5">
                        <w:rPr>
                          <w:sz w:val="22"/>
                          <w:szCs w:val="22"/>
                        </w:rPr>
                        <w:t>KKO</w:t>
                      </w:r>
                    </w:p>
                  </w:txbxContent>
                </v:textbox>
                <w10:wrap anchorx="page" anchory="page"/>
                <w10:anchorlock/>
              </v:shape>
            </w:pict>
          </mc:Fallback>
        </mc:AlternateContent>
      </w:r>
      <w:r w:rsidR="00174AC3" w:rsidRPr="00174AC3">
        <w:rPr>
          <w:sz w:val="22"/>
          <w:szCs w:val="22"/>
          <w:lang w:val="de-CH"/>
        </w:rPr>
        <w:t>Sehr geehrter Herr Premierminister</w:t>
      </w:r>
    </w:p>
    <w:p w14:paraId="7C81E880" w14:textId="0A69A79E" w:rsidR="00B63B2C" w:rsidRPr="00D343E2" w:rsidRDefault="00B63B2C" w:rsidP="00B63B2C">
      <w:pPr>
        <w:pStyle w:val="AbschnittBriefe"/>
        <w:spacing w:after="120"/>
        <w:rPr>
          <w:b/>
          <w:bCs/>
          <w:sz w:val="22"/>
          <w:szCs w:val="22"/>
          <w:lang w:val="de-CH"/>
        </w:rPr>
      </w:pPr>
      <w:r w:rsidRPr="00D343E2">
        <w:rPr>
          <w:b/>
          <w:bCs/>
          <w:sz w:val="22"/>
          <w:szCs w:val="22"/>
          <w:lang w:val="de-CH"/>
        </w:rPr>
        <w:t>Ich bin in gro</w:t>
      </w:r>
      <w:r w:rsidR="00D343E2" w:rsidRPr="00D343E2">
        <w:rPr>
          <w:b/>
          <w:bCs/>
          <w:sz w:val="22"/>
          <w:szCs w:val="22"/>
          <w:lang w:val="de-CH"/>
        </w:rPr>
        <w:t>ss</w:t>
      </w:r>
      <w:r w:rsidRPr="00D343E2">
        <w:rPr>
          <w:b/>
          <w:bCs/>
          <w:sz w:val="22"/>
          <w:szCs w:val="22"/>
          <w:lang w:val="de-CH"/>
        </w:rPr>
        <w:t>er Sorge um Mohamed Ziane, einen 80-jährigen Menschenrechtsrechtsanwalt und ehemaligen Minister für Menschenrechte in Marokko.</w:t>
      </w:r>
    </w:p>
    <w:p w14:paraId="12F42937" w14:textId="77777777" w:rsidR="00D343E2" w:rsidRPr="00D343E2" w:rsidRDefault="00B63B2C" w:rsidP="00B63B2C">
      <w:pPr>
        <w:pStyle w:val="AbschnittBriefe"/>
        <w:spacing w:after="120"/>
        <w:rPr>
          <w:sz w:val="22"/>
          <w:szCs w:val="22"/>
          <w:lang w:val="de-CH"/>
        </w:rPr>
      </w:pPr>
      <w:r w:rsidRPr="00B63B2C">
        <w:rPr>
          <w:sz w:val="22"/>
          <w:szCs w:val="22"/>
          <w:lang w:val="de-CH"/>
        </w:rPr>
        <w:t xml:space="preserve">In Zusammenhang mit seiner Menschenrechtsarbeit wurde er bereits zu drei Jahren Haft verurteilt. Im Gefängnis wird Mohamed Ziane der Zugang zu Schreib- und Lesematerial verwehrt. Er leidet unter </w:t>
      </w:r>
      <w:r w:rsidRPr="00D343E2">
        <w:rPr>
          <w:sz w:val="22"/>
          <w:szCs w:val="22"/>
          <w:lang w:val="de-CH"/>
        </w:rPr>
        <w:t xml:space="preserve">anhaltenden gesundheitlichen Problemen, die im Gefängnis nicht behandelt werden können. Am 10. Januar 2024 wurde er wegen einer Reihe neuer Anschuldigungen vorgeladen, die auf seine politische Arbeit als Vorsitzender der marokkanischen liberalen Partei (PML) im Jahr 2015 zurückgehen. Zu den neuen Anschuldigungen gehören </w:t>
      </w:r>
      <w:r w:rsidR="00D343E2" w:rsidRPr="00D343E2">
        <w:rPr>
          <w:sz w:val="22"/>
          <w:szCs w:val="22"/>
        </w:rPr>
        <w:t>«</w:t>
      </w:r>
      <w:r w:rsidRPr="00D343E2">
        <w:rPr>
          <w:sz w:val="22"/>
          <w:szCs w:val="22"/>
          <w:lang w:val="de-CH"/>
        </w:rPr>
        <w:t>Angriff auf ein konstituiertes Organ</w:t>
      </w:r>
      <w:r w:rsidR="00D343E2" w:rsidRPr="00D343E2">
        <w:rPr>
          <w:sz w:val="22"/>
          <w:szCs w:val="22"/>
        </w:rPr>
        <w:t>»</w:t>
      </w:r>
      <w:r w:rsidRPr="00D343E2">
        <w:rPr>
          <w:sz w:val="22"/>
          <w:szCs w:val="22"/>
          <w:lang w:val="de-CH"/>
        </w:rPr>
        <w:t xml:space="preserve">, </w:t>
      </w:r>
      <w:r w:rsidR="00D343E2" w:rsidRPr="00D343E2">
        <w:rPr>
          <w:sz w:val="22"/>
          <w:szCs w:val="22"/>
        </w:rPr>
        <w:t>«</w:t>
      </w:r>
      <w:r w:rsidRPr="00D343E2">
        <w:rPr>
          <w:sz w:val="22"/>
          <w:szCs w:val="22"/>
          <w:lang w:val="de-CH"/>
        </w:rPr>
        <w:t>Verbreitung falscher Behauptungen</w:t>
      </w:r>
      <w:r w:rsidR="00D343E2" w:rsidRPr="00D343E2">
        <w:rPr>
          <w:sz w:val="22"/>
          <w:szCs w:val="22"/>
        </w:rPr>
        <w:t>»</w:t>
      </w:r>
      <w:r w:rsidRPr="00D343E2">
        <w:rPr>
          <w:sz w:val="22"/>
          <w:szCs w:val="22"/>
          <w:lang w:val="de-CH"/>
        </w:rPr>
        <w:t xml:space="preserve"> und </w:t>
      </w:r>
      <w:r w:rsidR="00D343E2" w:rsidRPr="00D343E2">
        <w:rPr>
          <w:sz w:val="22"/>
          <w:szCs w:val="22"/>
        </w:rPr>
        <w:t>«</w:t>
      </w:r>
      <w:r w:rsidRPr="00D343E2">
        <w:rPr>
          <w:sz w:val="22"/>
          <w:szCs w:val="22"/>
          <w:lang w:val="de-CH"/>
        </w:rPr>
        <w:t>Verleumdung</w:t>
      </w:r>
      <w:r w:rsidR="00D343E2" w:rsidRPr="00D343E2">
        <w:rPr>
          <w:sz w:val="22"/>
          <w:szCs w:val="22"/>
        </w:rPr>
        <w:t>»</w:t>
      </w:r>
      <w:r w:rsidRPr="00D343E2">
        <w:rPr>
          <w:sz w:val="22"/>
          <w:szCs w:val="22"/>
          <w:lang w:val="de-CH"/>
        </w:rPr>
        <w:t xml:space="preserve">. </w:t>
      </w:r>
    </w:p>
    <w:p w14:paraId="00BF9473" w14:textId="6FA7C9C3" w:rsidR="00B63B2C" w:rsidRPr="00D343E2" w:rsidRDefault="00B63B2C" w:rsidP="00B63B2C">
      <w:pPr>
        <w:pStyle w:val="AbschnittBriefe"/>
        <w:spacing w:after="120"/>
        <w:rPr>
          <w:sz w:val="22"/>
          <w:szCs w:val="22"/>
          <w:lang w:val="de-CH"/>
        </w:rPr>
      </w:pPr>
      <w:r w:rsidRPr="00D343E2">
        <w:rPr>
          <w:sz w:val="22"/>
          <w:szCs w:val="22"/>
          <w:lang w:val="de-CH"/>
        </w:rPr>
        <w:t>Am 12. Februar 2024, zwei Tage vor seinem 81. Geburtstag, soll er vor dem Ermittlungsgericht erscheinen. Sollte Mohammed Ziane für schuldig befunden werden, drohen ihm weitere 20 Jahre Haft.</w:t>
      </w:r>
    </w:p>
    <w:p w14:paraId="50AEB294" w14:textId="77777777" w:rsidR="00B63B2C" w:rsidRPr="00B63B2C" w:rsidRDefault="00B63B2C" w:rsidP="00B63B2C">
      <w:pPr>
        <w:pStyle w:val="AbschnittBriefe"/>
        <w:spacing w:after="120"/>
        <w:rPr>
          <w:b/>
          <w:bCs/>
          <w:sz w:val="22"/>
          <w:szCs w:val="22"/>
          <w:lang w:val="de-CH"/>
        </w:rPr>
      </w:pPr>
      <w:r w:rsidRPr="00D343E2">
        <w:rPr>
          <w:b/>
          <w:bCs/>
          <w:sz w:val="22"/>
          <w:szCs w:val="22"/>
          <w:lang w:val="de-CH"/>
        </w:rPr>
        <w:t>Hiermit bitte ich Sie, dafür zu sorgen, dass der Schuldspruch und das Urteil gegen Mohamed Ziane aufgehoben werden und ihm unverzüglich die Möglichkeit gegeben wird, seine fortdauernde Inhaftierung von einem Gericht überprüfen</w:t>
      </w:r>
      <w:r w:rsidRPr="00B63B2C">
        <w:rPr>
          <w:b/>
          <w:bCs/>
          <w:sz w:val="22"/>
          <w:szCs w:val="22"/>
          <w:lang w:val="de-CH"/>
        </w:rPr>
        <w:t xml:space="preserve"> zu lassen. Wenn Mohamed Ziane Handlungen zur Last gelegt werden, die international als Straftat gelten, muss ihm ein neues Verfahren gewährt werden, das faire Standards erfüllt.</w:t>
      </w:r>
    </w:p>
    <w:p w14:paraId="5905B773" w14:textId="77777777" w:rsidR="00B63B2C" w:rsidRPr="00B63B2C" w:rsidRDefault="00B63B2C" w:rsidP="00B63B2C">
      <w:pPr>
        <w:pStyle w:val="AbschnittBriefe"/>
        <w:spacing w:after="120"/>
        <w:rPr>
          <w:sz w:val="22"/>
          <w:szCs w:val="22"/>
          <w:lang w:val="de-CH"/>
        </w:rPr>
      </w:pPr>
    </w:p>
    <w:p w14:paraId="13DB0E90" w14:textId="77777777" w:rsidR="006118F5" w:rsidRPr="001B600E" w:rsidRDefault="006118F5" w:rsidP="006118F5">
      <w:pPr>
        <w:pStyle w:val="AbschnittBriefe"/>
        <w:spacing w:after="120"/>
        <w:rPr>
          <w:sz w:val="22"/>
          <w:szCs w:val="22"/>
          <w:lang w:val="de-CH"/>
        </w:rPr>
      </w:pPr>
      <w:r w:rsidRPr="00D343E2">
        <w:rPr>
          <w:sz w:val="22"/>
          <w:szCs w:val="22"/>
          <w:lang w:val="de-CH"/>
        </w:rPr>
        <w:t>Hochachtungsvoll,</w:t>
      </w:r>
    </w:p>
    <w:p w14:paraId="39A86B26" w14:textId="77777777" w:rsidR="000867CE" w:rsidRDefault="000867CE" w:rsidP="00E412DD">
      <w:pPr>
        <w:pStyle w:val="AbschnittBriefe"/>
        <w:rPr>
          <w:sz w:val="22"/>
          <w:szCs w:val="22"/>
          <w:lang w:val="de-CH"/>
        </w:rPr>
      </w:pPr>
    </w:p>
    <w:p w14:paraId="3C311314" w14:textId="708BAE3E" w:rsidR="00546764" w:rsidRPr="006118F5" w:rsidRDefault="00E857F5" w:rsidP="00E412DD">
      <w:pPr>
        <w:pStyle w:val="AbschnittBriefe"/>
        <w:rPr>
          <w:sz w:val="22"/>
          <w:szCs w:val="22"/>
          <w:lang w:val="de-CH"/>
        </w:rPr>
      </w:pPr>
      <w:r w:rsidRPr="001B600E">
        <w:rPr>
          <w:noProof/>
          <w:sz w:val="22"/>
          <w:szCs w:val="22"/>
        </w:rPr>
        <mc:AlternateContent>
          <mc:Choice Requires="wps">
            <w:drawing>
              <wp:anchor distT="0" distB="0" distL="114300" distR="114300" simplePos="0" relativeHeight="251667968" behindDoc="0" locked="0" layoutInCell="0" allowOverlap="0" wp14:anchorId="18763CE6" wp14:editId="42E6B403">
                <wp:simplePos x="0" y="0"/>
                <wp:positionH relativeFrom="page">
                  <wp:posOffset>905510</wp:posOffset>
                </wp:positionH>
                <wp:positionV relativeFrom="page">
                  <wp:posOffset>9659620</wp:posOffset>
                </wp:positionV>
                <wp:extent cx="6120130" cy="436880"/>
                <wp:effectExtent l="0" t="0" r="13970" b="1270"/>
                <wp:wrapNone/>
                <wp:docPr id="183101160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30CEB" w14:textId="77777777" w:rsidR="00E857F5" w:rsidRDefault="00E857F5" w:rsidP="00E857F5">
                            <w:pPr>
                              <w:spacing w:after="60"/>
                              <w:rPr>
                                <w:b/>
                              </w:rPr>
                            </w:pPr>
                            <w:r>
                              <w:rPr>
                                <w:b/>
                              </w:rPr>
                              <w:t>Kopie:</w:t>
                            </w:r>
                          </w:p>
                          <w:p w14:paraId="7B3FE6CB" w14:textId="77777777" w:rsidR="003B250D" w:rsidRDefault="003B250D" w:rsidP="003B250D">
                            <w:r>
                              <w:t>Botschaft des Königreichs Marokko, Helvetiastrasse 42, 3005 Bern</w:t>
                            </w:r>
                          </w:p>
                          <w:p w14:paraId="28A36B6A" w14:textId="5D860051" w:rsidR="00E857F5" w:rsidRDefault="003B250D" w:rsidP="003B250D">
                            <w:r>
                              <w:t>Fax: 031 351 03 64 / E-Mail: sifamaberne2@bluewin.ch ; sec_eco_amb@bluewin.ch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63CE6" id="_x0000_s1031" type="#_x0000_t202" style="position:absolute;margin-left:71.3pt;margin-top:760.6pt;width:481.9pt;height:34.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" o:allowincell="f" o:allowoverlap="f" filled="f" stroked="f">
                <v:textbox inset="0,0,0,0">
                  <w:txbxContent>
                    <w:p w14:paraId="51D30CEB" w14:textId="77777777" w:rsidR="00E857F5" w:rsidRDefault="00E857F5" w:rsidP="00E857F5">
                      <w:pPr>
                        <w:spacing w:after="60"/>
                        <w:rPr>
                          <w:b/>
                        </w:rPr>
                      </w:pPr>
                      <w:r>
                        <w:rPr>
                          <w:b/>
                        </w:rPr>
                        <w:t>Kopie:</w:t>
                      </w:r>
                    </w:p>
                    <w:p w14:paraId="7B3FE6CB" w14:textId="77777777" w:rsidR="003B250D" w:rsidRDefault="003B250D" w:rsidP="003B250D">
                      <w:r>
                        <w:t>Botschaft des Königreichs Marokko, Helvetiastrasse 42, 3005 Bern</w:t>
                      </w:r>
                    </w:p>
                    <w:p w14:paraId="28A36B6A" w14:textId="5D860051" w:rsidR="00E857F5" w:rsidRDefault="003B250D" w:rsidP="003B250D">
                      <w:r>
                        <w:t>Fax: 031 351 03 64 / E-Mail: sifamaberne2@bluewin.ch ; sec_eco_amb@bluewin.ch</w:t>
                      </w:r>
                    </w:p>
                  </w:txbxContent>
                </v:textbox>
                <w10:wrap anchorx="page" anchory="page"/>
              </v:shape>
            </w:pict>
          </mc:Fallback>
        </mc:AlternateContent>
      </w:r>
    </w:p>
    <w:sectPr w:rsidR="00546764" w:rsidRPr="006118F5"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8F50" w14:textId="77777777" w:rsidR="00200E8E" w:rsidRPr="008702FA" w:rsidRDefault="00200E8E" w:rsidP="00553907">
      <w:r w:rsidRPr="008702FA">
        <w:separator/>
      </w:r>
    </w:p>
  </w:endnote>
  <w:endnote w:type="continuationSeparator" w:id="0">
    <w:p w14:paraId="1CDE7ADB" w14:textId="77777777" w:rsidR="00200E8E" w:rsidRPr="008702FA" w:rsidRDefault="00200E8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FD77"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C024D42" wp14:editId="5F5AC7F9">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2A32E" w14:textId="77777777" w:rsidR="00E412DD" w:rsidRDefault="00E412DD" w:rsidP="00E412DD">
                          <w:r>
                            <w:rPr>
                              <w:rFonts w:ascii="Amnesty Trade Gothic" w:hAnsi="Amnesty Trade Gothic"/>
                              <w:noProof/>
                              <w:sz w:val="36"/>
                              <w:lang w:val="de-CH" w:eastAsia="de-CH"/>
                            </w:rPr>
                            <w:drawing>
                              <wp:inline distT="0" distB="0" distL="0" distR="0" wp14:anchorId="56324444" wp14:editId="6171C582">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24D42"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BD2A32E" w14:textId="77777777" w:rsidR="00E412DD" w:rsidRDefault="00E412DD" w:rsidP="00E412DD">
                    <w:r>
                      <w:rPr>
                        <w:rFonts w:ascii="Amnesty Trade Gothic" w:hAnsi="Amnesty Trade Gothic"/>
                        <w:noProof/>
                        <w:sz w:val="36"/>
                        <w:lang w:val="de-CH" w:eastAsia="de-CH"/>
                      </w:rPr>
                      <w:drawing>
                        <wp:inline distT="0" distB="0" distL="0" distR="0" wp14:anchorId="56324444" wp14:editId="6171C582">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78407FB7"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38B683FC" wp14:editId="4CF21CEF">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B25D"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A705" w14:textId="77777777" w:rsidR="002F0468" w:rsidRPr="00AE4BD1" w:rsidRDefault="005944A1" w:rsidP="005944A1">
    <w:pPr>
      <w:pStyle w:val="Fuzeile"/>
    </w:pPr>
    <w:r w:rsidRPr="00AE4BD1">
      <w:t xml:space="preserve">Kopie an: </w:t>
    </w:r>
  </w:p>
  <w:p w14:paraId="49AF5451"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9702" w14:textId="77777777" w:rsidR="00200E8E" w:rsidRPr="008702FA" w:rsidRDefault="00200E8E" w:rsidP="00553907">
      <w:r w:rsidRPr="008702FA">
        <w:separator/>
      </w:r>
    </w:p>
  </w:footnote>
  <w:footnote w:type="continuationSeparator" w:id="0">
    <w:p w14:paraId="4BDC046F" w14:textId="77777777" w:rsidR="00200E8E" w:rsidRPr="008702FA" w:rsidRDefault="00200E8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CE9E"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F4CD41D" wp14:editId="41724DD4">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7203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9208A11" wp14:editId="505D960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1AF7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1515AF1" wp14:editId="191AA592">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013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672E"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E4E9999" wp14:editId="186747F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398C"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EA9EFC9"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D40B036" wp14:editId="45B4ED85">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2718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908E25B" wp14:editId="74E08B22">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13CD"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8609B9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8E"/>
    <w:rsid w:val="0002340F"/>
    <w:rsid w:val="00025C14"/>
    <w:rsid w:val="00040CB3"/>
    <w:rsid w:val="00052166"/>
    <w:rsid w:val="00052667"/>
    <w:rsid w:val="00057E0D"/>
    <w:rsid w:val="00073C0E"/>
    <w:rsid w:val="000867CE"/>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74AC3"/>
    <w:rsid w:val="00186C2E"/>
    <w:rsid w:val="001877AE"/>
    <w:rsid w:val="00192A62"/>
    <w:rsid w:val="00197F0C"/>
    <w:rsid w:val="001B3614"/>
    <w:rsid w:val="001B600E"/>
    <w:rsid w:val="001C19D1"/>
    <w:rsid w:val="001C45B4"/>
    <w:rsid w:val="001C5143"/>
    <w:rsid w:val="001D501A"/>
    <w:rsid w:val="001D65EE"/>
    <w:rsid w:val="00200E8E"/>
    <w:rsid w:val="00217EA4"/>
    <w:rsid w:val="00224644"/>
    <w:rsid w:val="00241ED9"/>
    <w:rsid w:val="00256D0B"/>
    <w:rsid w:val="002609C7"/>
    <w:rsid w:val="00262EEF"/>
    <w:rsid w:val="002713BA"/>
    <w:rsid w:val="00275983"/>
    <w:rsid w:val="00276417"/>
    <w:rsid w:val="0028076B"/>
    <w:rsid w:val="002954BA"/>
    <w:rsid w:val="002B1449"/>
    <w:rsid w:val="002C3D08"/>
    <w:rsid w:val="002E751E"/>
    <w:rsid w:val="002F0468"/>
    <w:rsid w:val="00302497"/>
    <w:rsid w:val="00320343"/>
    <w:rsid w:val="00321C4E"/>
    <w:rsid w:val="003300EB"/>
    <w:rsid w:val="0036196D"/>
    <w:rsid w:val="00367A23"/>
    <w:rsid w:val="00370680"/>
    <w:rsid w:val="003749A2"/>
    <w:rsid w:val="00383BC9"/>
    <w:rsid w:val="00387FE5"/>
    <w:rsid w:val="00396E52"/>
    <w:rsid w:val="003A54D8"/>
    <w:rsid w:val="003A56EF"/>
    <w:rsid w:val="003B250D"/>
    <w:rsid w:val="003B48C0"/>
    <w:rsid w:val="003C09E1"/>
    <w:rsid w:val="003C6A71"/>
    <w:rsid w:val="003D7ECC"/>
    <w:rsid w:val="003E5A5A"/>
    <w:rsid w:val="003E6FFE"/>
    <w:rsid w:val="003E77CB"/>
    <w:rsid w:val="003F2034"/>
    <w:rsid w:val="003F6B97"/>
    <w:rsid w:val="004003E1"/>
    <w:rsid w:val="0041222D"/>
    <w:rsid w:val="00417C46"/>
    <w:rsid w:val="00422305"/>
    <w:rsid w:val="00424B20"/>
    <w:rsid w:val="00430DF5"/>
    <w:rsid w:val="00446E7B"/>
    <w:rsid w:val="00452C2E"/>
    <w:rsid w:val="00456866"/>
    <w:rsid w:val="00477E1F"/>
    <w:rsid w:val="00495EA2"/>
    <w:rsid w:val="004B15D3"/>
    <w:rsid w:val="004B2C97"/>
    <w:rsid w:val="004B7173"/>
    <w:rsid w:val="004B73D8"/>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6C86"/>
    <w:rsid w:val="00915AE8"/>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68F8"/>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C7F30"/>
    <w:rsid w:val="00AD2920"/>
    <w:rsid w:val="00AD78E5"/>
    <w:rsid w:val="00AE2629"/>
    <w:rsid w:val="00AE7279"/>
    <w:rsid w:val="00B01A70"/>
    <w:rsid w:val="00B044C4"/>
    <w:rsid w:val="00B07E14"/>
    <w:rsid w:val="00B1349E"/>
    <w:rsid w:val="00B2036D"/>
    <w:rsid w:val="00B240C6"/>
    <w:rsid w:val="00B2506E"/>
    <w:rsid w:val="00B265F0"/>
    <w:rsid w:val="00B27C5A"/>
    <w:rsid w:val="00B27E64"/>
    <w:rsid w:val="00B55F5A"/>
    <w:rsid w:val="00B63B2C"/>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43E2"/>
    <w:rsid w:val="00D37A73"/>
    <w:rsid w:val="00D44BDF"/>
    <w:rsid w:val="00D51088"/>
    <w:rsid w:val="00D632AA"/>
    <w:rsid w:val="00D655CE"/>
    <w:rsid w:val="00D670DD"/>
    <w:rsid w:val="00D72DA4"/>
    <w:rsid w:val="00D86CEA"/>
    <w:rsid w:val="00DA40D0"/>
    <w:rsid w:val="00DD21D2"/>
    <w:rsid w:val="00DD2C87"/>
    <w:rsid w:val="00DF5E3F"/>
    <w:rsid w:val="00DF632B"/>
    <w:rsid w:val="00E0151A"/>
    <w:rsid w:val="00E05602"/>
    <w:rsid w:val="00E06267"/>
    <w:rsid w:val="00E073A7"/>
    <w:rsid w:val="00E210BF"/>
    <w:rsid w:val="00E412DD"/>
    <w:rsid w:val="00E51B41"/>
    <w:rsid w:val="00E5703F"/>
    <w:rsid w:val="00E61FCC"/>
    <w:rsid w:val="00E66C2C"/>
    <w:rsid w:val="00E71267"/>
    <w:rsid w:val="00E857F5"/>
    <w:rsid w:val="00E85EF1"/>
    <w:rsid w:val="00E90310"/>
    <w:rsid w:val="00E93105"/>
    <w:rsid w:val="00E94E47"/>
    <w:rsid w:val="00E9716E"/>
    <w:rsid w:val="00EA0B8B"/>
    <w:rsid w:val="00EA59DB"/>
    <w:rsid w:val="00EA5AF0"/>
    <w:rsid w:val="00EB0746"/>
    <w:rsid w:val="00EB1CE1"/>
    <w:rsid w:val="00EB23F6"/>
    <w:rsid w:val="00EB3B4B"/>
    <w:rsid w:val="00EC11A5"/>
    <w:rsid w:val="00EE1DA6"/>
    <w:rsid w:val="00EE3746"/>
    <w:rsid w:val="00EE7BBB"/>
    <w:rsid w:val="00EF0BFE"/>
    <w:rsid w:val="00EF4B31"/>
    <w:rsid w:val="00F03744"/>
    <w:rsid w:val="00F16715"/>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93ED8"/>
  <w15:docId w15:val="{FE9D8DB5-B39A-4BFF-BC4F-4A45BD3E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0418">
      <w:bodyDiv w:val="1"/>
      <w:marLeft w:val="0"/>
      <w:marRight w:val="0"/>
      <w:marTop w:val="0"/>
      <w:marBottom w:val="0"/>
      <w:divBdr>
        <w:top w:val="none" w:sz="0" w:space="0" w:color="auto"/>
        <w:left w:val="none" w:sz="0" w:space="0" w:color="auto"/>
        <w:bottom w:val="none" w:sz="0" w:space="0" w:color="auto"/>
        <w:right w:val="none" w:sz="0" w:space="0" w:color="auto"/>
      </w:divBdr>
      <w:divsChild>
        <w:div w:id="867983344">
          <w:marLeft w:val="0"/>
          <w:marRight w:val="0"/>
          <w:marTop w:val="0"/>
          <w:marBottom w:val="0"/>
          <w:divBdr>
            <w:top w:val="none" w:sz="0" w:space="0" w:color="auto"/>
            <w:left w:val="none" w:sz="0" w:space="0" w:color="auto"/>
            <w:bottom w:val="none" w:sz="0" w:space="0" w:color="auto"/>
            <w:right w:val="none" w:sz="0" w:space="0" w:color="auto"/>
          </w:divBdr>
        </w:div>
      </w:divsChild>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yperlink" Target="http://www.amnesty.c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de/laender/amerikas/usa/dok/2024/briefaktion-fuer-julian-assange" TargetMode="External"/><Relationship Id="rId12" Type="http://schemas.openxmlformats.org/officeDocument/2006/relationships/hyperlink" Target="https://www.amnesty.ch/de/laender/naher-osten-nordafrika/marokko-westsahara/dok/2024/briefaktion-fuer-inhaftierten-menschenrechtsanwal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n-protocol@state.gov" TargetMode="External"/><Relationship Id="rId5" Type="http://schemas.openxmlformats.org/officeDocument/2006/relationships/footnotes" Target="footnotes.xml"/><Relationship Id="rId15" Type="http://schemas.openxmlformats.org/officeDocument/2006/relationships/hyperlink" Target="mailto:sec_eco_amb@bluewin.ch" TargetMode="External"/><Relationship Id="rId10" Type="http://schemas.openxmlformats.org/officeDocument/2006/relationships/hyperlink" Target="mailto:bernpa@state.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justice.gov/doj/webform/your-message-department-justice" TargetMode="External"/><Relationship Id="rId14" Type="http://schemas.openxmlformats.org/officeDocument/2006/relationships/hyperlink" Target="mailto:sifamaberne2@bluewin.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1148</Words>
  <Characters>8249</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19</cp:revision>
  <cp:lastPrinted>1899-12-31T23:00:00Z</cp:lastPrinted>
  <dcterms:created xsi:type="dcterms:W3CDTF">2024-02-02T16:28:00Z</dcterms:created>
  <dcterms:modified xsi:type="dcterms:W3CDTF">2024-02-05T16:11:00Z</dcterms:modified>
</cp:coreProperties>
</file>