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rsidRPr="00A959B3" w14:paraId="1EEA0484" w14:textId="77777777" w:rsidTr="001843F2">
        <w:trPr>
          <w:cantSplit/>
          <w:trHeight w:val="397"/>
        </w:trPr>
        <w:tc>
          <w:tcPr>
            <w:tcW w:w="2650" w:type="pct"/>
            <w:hideMark/>
          </w:tcPr>
          <w:p w14:paraId="03603068" w14:textId="1CF8A7C5" w:rsidR="000D53B7" w:rsidRPr="00A959B3" w:rsidRDefault="000D53B7" w:rsidP="001843F2">
            <w:pPr>
              <w:pStyle w:val="BgdV12P"/>
            </w:pPr>
            <w:r w:rsidRPr="00A959B3">
              <w:t xml:space="preserve">Briefe gegen das Vergessen - </w:t>
            </w:r>
            <w:r w:rsidR="0023211C" w:rsidRPr="00A959B3">
              <w:t>September</w:t>
            </w:r>
            <w:r w:rsidRPr="00A959B3">
              <w:t xml:space="preserve"> 202</w:t>
            </w:r>
            <w:r w:rsidR="0023211C" w:rsidRPr="00A959B3">
              <w:t>3</w:t>
            </w:r>
          </w:p>
        </w:tc>
        <w:tc>
          <w:tcPr>
            <w:tcW w:w="2350" w:type="pct"/>
          </w:tcPr>
          <w:p w14:paraId="1C2DAA46" w14:textId="1C7AC1E8" w:rsidR="000D53B7" w:rsidRPr="00A959B3" w:rsidRDefault="000D53B7" w:rsidP="001843F2">
            <w:pPr>
              <w:pStyle w:val="MonatJahr12P"/>
              <w:jc w:val="right"/>
            </w:pPr>
            <w:r w:rsidRPr="00A959B3">
              <w:t xml:space="preserve">2 Briefaktionen: </w:t>
            </w:r>
            <w:r w:rsidR="0023211C" w:rsidRPr="00A959B3">
              <w:rPr>
                <w:b/>
                <w:bCs/>
                <w:u w:val="single"/>
              </w:rPr>
              <w:t>Kamerun</w:t>
            </w:r>
            <w:r w:rsidR="00F87DDB" w:rsidRPr="00A959B3">
              <w:t>,</w:t>
            </w:r>
            <w:r w:rsidRPr="00A959B3">
              <w:t xml:space="preserve"> </w:t>
            </w:r>
            <w:r w:rsidR="0023211C" w:rsidRPr="00A959B3">
              <w:t>Venezuela</w:t>
            </w:r>
          </w:p>
        </w:tc>
      </w:tr>
    </w:tbl>
    <w:p w14:paraId="12BC0191" w14:textId="77777777" w:rsidR="00611F0E" w:rsidRPr="00A959B3" w:rsidRDefault="00611F0E"/>
    <w:p w14:paraId="5194C156" w14:textId="77777777" w:rsidR="00BA6D02" w:rsidRPr="00A959B3" w:rsidRDefault="00BA6D02"/>
    <w:tbl>
      <w:tblPr>
        <w:tblW w:w="4963" w:type="pct"/>
        <w:tblLook w:val="01E0" w:firstRow="1" w:lastRow="1" w:firstColumn="1" w:lastColumn="1" w:noHBand="0" w:noVBand="0"/>
      </w:tblPr>
      <w:tblGrid>
        <w:gridCol w:w="10243"/>
      </w:tblGrid>
      <w:tr w:rsidR="00BA6D02" w:rsidRPr="00A959B3" w14:paraId="24B4A9D2" w14:textId="77777777" w:rsidTr="00BA6D02">
        <w:trPr>
          <w:trHeight w:val="80"/>
        </w:trPr>
        <w:tc>
          <w:tcPr>
            <w:tcW w:w="5000" w:type="pct"/>
            <w:vAlign w:val="bottom"/>
            <w:hideMark/>
          </w:tcPr>
          <w:p w14:paraId="52C9D9C8" w14:textId="7D79A059" w:rsidR="00BA6D02" w:rsidRPr="00A959B3" w:rsidRDefault="0023211C" w:rsidP="00BA6D02">
            <w:pPr>
              <w:pStyle w:val="TITELTHEMEN24P"/>
              <w:spacing w:after="80"/>
              <w:rPr>
                <w:sz w:val="28"/>
                <w:szCs w:val="28"/>
                <w:lang w:val="de-CH"/>
              </w:rPr>
            </w:pPr>
            <w:r w:rsidRPr="00A959B3">
              <w:rPr>
                <w:sz w:val="28"/>
                <w:szCs w:val="28"/>
                <w:lang w:val="de-CH"/>
              </w:rPr>
              <w:t>kamerun</w:t>
            </w:r>
            <w:r w:rsidR="00BA6D02" w:rsidRPr="00A959B3">
              <w:rPr>
                <w:sz w:val="28"/>
                <w:szCs w:val="28"/>
                <w:lang w:val="de-CH"/>
              </w:rPr>
              <w:t>:</w:t>
            </w:r>
            <w:r w:rsidR="00BA6D02" w:rsidRPr="00A959B3">
              <w:rPr>
                <w:b w:val="0"/>
                <w:bCs/>
                <w:sz w:val="28"/>
                <w:szCs w:val="28"/>
                <w:lang w:val="de-CH"/>
              </w:rPr>
              <w:t xml:space="preserve"> Briefaktion für </w:t>
            </w:r>
            <w:r w:rsidRPr="00A959B3">
              <w:rPr>
                <w:sz w:val="28"/>
                <w:szCs w:val="28"/>
                <w:lang w:val="de-CH"/>
              </w:rPr>
              <w:t>Dorgelesse Nguessan</w:t>
            </w:r>
          </w:p>
        </w:tc>
      </w:tr>
      <w:tr w:rsidR="00774FE7" w:rsidRPr="00A959B3" w14:paraId="549CA533" w14:textId="77777777" w:rsidTr="00774FE7">
        <w:trPr>
          <w:trHeight w:val="583"/>
        </w:trPr>
        <w:tc>
          <w:tcPr>
            <w:tcW w:w="5000" w:type="pct"/>
            <w:vAlign w:val="bottom"/>
            <w:hideMark/>
          </w:tcPr>
          <w:p w14:paraId="41E3A0CD" w14:textId="7DC89707" w:rsidR="00774FE7" w:rsidRPr="00A959B3" w:rsidRDefault="009E6F67">
            <w:pPr>
              <w:pStyle w:val="TITELTHEMEN24P"/>
              <w:rPr>
                <w:sz w:val="44"/>
                <w:szCs w:val="44"/>
              </w:rPr>
            </w:pPr>
            <w:r w:rsidRPr="00A959B3">
              <w:rPr>
                <w:sz w:val="44"/>
                <w:szCs w:val="44"/>
              </w:rPr>
              <w:t xml:space="preserve">Fünf </w:t>
            </w:r>
            <w:r w:rsidR="008E6F5E" w:rsidRPr="00A959B3">
              <w:rPr>
                <w:sz w:val="44"/>
                <w:szCs w:val="44"/>
              </w:rPr>
              <w:t>J</w:t>
            </w:r>
            <w:r w:rsidRPr="00A959B3">
              <w:rPr>
                <w:sz w:val="44"/>
                <w:szCs w:val="44"/>
              </w:rPr>
              <w:t xml:space="preserve">ahre </w:t>
            </w:r>
            <w:r w:rsidR="008E6F5E" w:rsidRPr="00A959B3">
              <w:rPr>
                <w:sz w:val="44"/>
                <w:szCs w:val="44"/>
              </w:rPr>
              <w:t>H</w:t>
            </w:r>
            <w:r w:rsidRPr="00A959B3">
              <w:rPr>
                <w:sz w:val="44"/>
                <w:szCs w:val="44"/>
              </w:rPr>
              <w:t xml:space="preserve">aft wegen Teilnahme an Demonstration </w:t>
            </w:r>
          </w:p>
        </w:tc>
      </w:tr>
    </w:tbl>
    <w:p w14:paraId="2C0F3AD2" w14:textId="77777777" w:rsidR="00430DF5" w:rsidRPr="00A959B3" w:rsidRDefault="00430DF5" w:rsidP="00774FE7">
      <w:pPr>
        <w:rPr>
          <w:sz w:val="20"/>
        </w:rPr>
      </w:pPr>
    </w:p>
    <w:p w14:paraId="79700DCF" w14:textId="77777777" w:rsidR="00116753" w:rsidRPr="00A959B3" w:rsidRDefault="00116753" w:rsidP="00774FE7">
      <w:pPr>
        <w:rPr>
          <w:sz w:val="20"/>
        </w:rPr>
      </w:pPr>
    </w:p>
    <w:tbl>
      <w:tblPr>
        <w:tblW w:w="4950" w:type="pct"/>
        <w:tblLook w:val="01E0" w:firstRow="1" w:lastRow="1" w:firstColumn="1" w:lastColumn="1" w:noHBand="0" w:noVBand="0"/>
      </w:tblPr>
      <w:tblGrid>
        <w:gridCol w:w="10319"/>
      </w:tblGrid>
      <w:tr w:rsidR="00774FE7" w:rsidRPr="00A959B3" w14:paraId="2A0CD870" w14:textId="77777777" w:rsidTr="00774FE7">
        <w:trPr>
          <w:cantSplit/>
        </w:trPr>
        <w:tc>
          <w:tcPr>
            <w:tcW w:w="5000" w:type="pct"/>
            <w:noWrap/>
            <w:hideMark/>
          </w:tcPr>
          <w:p w14:paraId="679F1526" w14:textId="77777777" w:rsidR="009E6F67" w:rsidRPr="00A959B3" w:rsidRDefault="0023211C" w:rsidP="0023211C">
            <w:pPr>
              <w:pStyle w:val="Fallbeschrieb"/>
              <w:spacing w:after="120"/>
              <w:rPr>
                <w:sz w:val="20"/>
              </w:rPr>
            </w:pPr>
            <w:r w:rsidRPr="00A959B3">
              <w:rPr>
                <w:sz w:val="20"/>
              </w:rPr>
              <w:t xml:space="preserve">Die 38-jährige Dorgelesse Nguessan nahm am 22. September 2020 zum ersten Mal in ihrem Leben an einer Demonstration teil, da ihr die Wirtschaftslage in Kamerun Sorgen bereitete. Die Protestveranstaltung in Douala war von den Behörden nicht genehmigt worden und die Sicherheitskräfte setzten Gummigeschosse, Tränengas und Wasserwerfer gegen die Teilnehmenden ein. Dorgelesse Nguessan war eine von mehr als 500 Personen, die festgenommen wurden. </w:t>
            </w:r>
          </w:p>
          <w:p w14:paraId="0A50B0C5" w14:textId="198A3EFC" w:rsidR="0023211C" w:rsidRPr="00A959B3" w:rsidRDefault="0023211C" w:rsidP="0023211C">
            <w:pPr>
              <w:pStyle w:val="Fallbeschrieb"/>
              <w:spacing w:after="120"/>
              <w:rPr>
                <w:sz w:val="20"/>
              </w:rPr>
            </w:pPr>
            <w:r w:rsidRPr="00A959B3">
              <w:rPr>
                <w:sz w:val="20"/>
              </w:rPr>
              <w:t xml:space="preserve">Später verurteilte sie ein Militärgericht wegen «Aufruhrs und Teilnahme an Versammlungen, Zusammenkünften und öffentlichen Demonstrationen» zu fünf Jahren Haft. Sie ist nun seit fast drei Jahren im Zentralgefängnis von Douala inhaftiert. Ihre Rechtsbeistände haben Rechtsmittel gegen das Urteil eingelegt, doch das Berufungsverfahren wird seit März 2023 immer wieder verschoben. </w:t>
            </w:r>
          </w:p>
          <w:p w14:paraId="5F5063AD" w14:textId="57A4F5F6" w:rsidR="00774FE7" w:rsidRPr="00A959B3" w:rsidRDefault="0023211C" w:rsidP="0023211C">
            <w:pPr>
              <w:pStyle w:val="Fallbeschrieb"/>
              <w:spacing w:after="120"/>
              <w:rPr>
                <w:sz w:val="20"/>
              </w:rPr>
            </w:pPr>
            <w:r w:rsidRPr="00A959B3">
              <w:rPr>
                <w:sz w:val="20"/>
              </w:rPr>
              <w:t>Dorgelesse Nguessan lebte mit ihrem Sohn Lontchi und ihrer Mutter Micheline zusammen. Sie hatte ein gut gehendes Friseurgeschäft, mit dem sie ihren Lebensunterhalt verdiente. Die Inhaftierung hat ihre Existenz zerstört. Ihr Sohn und ihre Mutter haben nun Mühe, ihre Lebenshaltungskosten zu decken, und leiden an chronischen Erkrankungen.</w:t>
            </w:r>
          </w:p>
        </w:tc>
      </w:tr>
    </w:tbl>
    <w:p w14:paraId="49D80C71" w14:textId="77777777" w:rsidR="00774FE7" w:rsidRPr="00A959B3" w:rsidRDefault="00774FE7" w:rsidP="00774FE7">
      <w:pPr>
        <w:tabs>
          <w:tab w:val="left" w:pos="6085"/>
        </w:tabs>
        <w:rPr>
          <w:sz w:val="20"/>
        </w:rPr>
      </w:pPr>
    </w:p>
    <w:p w14:paraId="00621708" w14:textId="77777777" w:rsidR="00774FE7" w:rsidRPr="00A959B3" w:rsidRDefault="00774FE7" w:rsidP="00774FE7">
      <w:pPr>
        <w:tabs>
          <w:tab w:val="left" w:pos="6085"/>
        </w:tabs>
        <w:rPr>
          <w:sz w:val="20"/>
        </w:rPr>
      </w:pPr>
    </w:p>
    <w:tbl>
      <w:tblPr>
        <w:tblW w:w="4963" w:type="pct"/>
        <w:tblLook w:val="01E0" w:firstRow="1" w:lastRow="1" w:firstColumn="1" w:lastColumn="1" w:noHBand="0" w:noVBand="0"/>
      </w:tblPr>
      <w:tblGrid>
        <w:gridCol w:w="10243"/>
      </w:tblGrid>
      <w:tr w:rsidR="00AB6A2B" w:rsidRPr="00A959B3" w14:paraId="6159521E" w14:textId="77777777" w:rsidTr="005D57C7">
        <w:trPr>
          <w:trHeight w:val="348"/>
        </w:trPr>
        <w:tc>
          <w:tcPr>
            <w:tcW w:w="5000" w:type="pct"/>
            <w:hideMark/>
          </w:tcPr>
          <w:p w14:paraId="4E1A486D" w14:textId="2273E7F6" w:rsidR="00AB6A2B" w:rsidRPr="00A959B3" w:rsidRDefault="00192A62" w:rsidP="005D57C7">
            <w:pPr>
              <w:pStyle w:val="BriefvorschlagundForderungen"/>
              <w:rPr>
                <w:rFonts w:ascii="Arial Narrow" w:hAnsi="Arial Narrow"/>
                <w:sz w:val="22"/>
                <w:szCs w:val="20"/>
                <w:lang w:val="de-CH"/>
              </w:rPr>
            </w:pPr>
            <w:r w:rsidRPr="00A959B3">
              <w:rPr>
                <w:rFonts w:ascii="Arial Narrow" w:hAnsi="Arial Narrow"/>
                <w:caps w:val="0"/>
                <w:sz w:val="24"/>
                <w:szCs w:val="22"/>
                <w:lang w:val="de-CH"/>
              </w:rPr>
              <w:t>HANDELN SIE! UNSERE AKTIONSVORSCHLÄGE:</w:t>
            </w:r>
          </w:p>
        </w:tc>
      </w:tr>
      <w:tr w:rsidR="00AB6A2B" w:rsidRPr="00A959B3" w14:paraId="13B86CBF" w14:textId="77777777" w:rsidTr="005D57C7">
        <w:trPr>
          <w:trHeight w:val="340"/>
        </w:trPr>
        <w:tc>
          <w:tcPr>
            <w:tcW w:w="5000" w:type="pct"/>
            <w:hideMark/>
          </w:tcPr>
          <w:p w14:paraId="3AB02CEE" w14:textId="231D0171" w:rsidR="00AB6A2B" w:rsidRPr="00A959B3" w:rsidRDefault="00753BAC" w:rsidP="005D57C7">
            <w:pPr>
              <w:pStyle w:val="BitteschreibenSie"/>
              <w:rPr>
                <w:sz w:val="20"/>
                <w:lang w:val="de-CH"/>
              </w:rPr>
            </w:pPr>
            <w:r w:rsidRPr="00A959B3">
              <w:rPr>
                <w:b/>
                <w:bCs/>
                <w:sz w:val="20"/>
                <w:lang w:val="de-CH"/>
              </w:rPr>
              <w:t xml:space="preserve">1 </w:t>
            </w:r>
            <w:r w:rsidR="00AB6A2B" w:rsidRPr="00A959B3">
              <w:rPr>
                <w:b/>
                <w:bCs/>
                <w:sz w:val="20"/>
                <w:lang w:val="de-CH"/>
              </w:rPr>
              <w:t>■ Bitte schreiben Sie einen höflich formulierten Brief</w:t>
            </w:r>
            <w:r w:rsidR="00AB6A2B" w:rsidRPr="00A959B3">
              <w:rPr>
                <w:sz w:val="20"/>
                <w:lang w:val="de-CH"/>
              </w:rPr>
              <w:t xml:space="preserve"> in </w:t>
            </w:r>
            <w:r w:rsidR="0023211C" w:rsidRPr="00A959B3">
              <w:rPr>
                <w:sz w:val="20"/>
              </w:rPr>
              <w:t>Französisch, Englisch</w:t>
            </w:r>
            <w:r w:rsidR="00AB6A2B" w:rsidRPr="00A959B3">
              <w:rPr>
                <w:sz w:val="20"/>
                <w:lang w:val="de-CH"/>
              </w:rPr>
              <w:t xml:space="preserve"> oder auf Deutsch </w:t>
            </w:r>
            <w:r w:rsidR="00AB6A2B" w:rsidRPr="00A959B3">
              <w:rPr>
                <w:b/>
                <w:bCs/>
                <w:sz w:val="20"/>
                <w:lang w:val="de-CH"/>
              </w:rPr>
              <w:t>an</w:t>
            </w:r>
            <w:r w:rsidR="0023211C" w:rsidRPr="00A959B3">
              <w:rPr>
                <w:b/>
                <w:bCs/>
                <w:sz w:val="20"/>
              </w:rPr>
              <w:t xml:space="preserve"> den Präsidenten von Kamerun</w:t>
            </w:r>
            <w:r w:rsidR="0023211C" w:rsidRPr="00A959B3">
              <w:rPr>
                <w:sz w:val="20"/>
              </w:rPr>
              <w:t xml:space="preserve"> und fordern Sie ihn auf, dafür zu sorgen, dass der gegen Dorgelesse Nguessan verhängte Schuldspruch aufgehoben und sie umgehend und bedingungslos freigelassen wird. Bitten Sie zudem um die sofortige Freilassung aller anderen Personen, die nur deshalb inhaftiert sind, weil sie bei Protesten ihre Rechte auf Meinungs- und Versammlungsfreiheit wahrgenommen haben.</w:t>
            </w:r>
          </w:p>
        </w:tc>
      </w:tr>
      <w:tr w:rsidR="00AB6A2B" w:rsidRPr="00A959B3" w14:paraId="1BB87541" w14:textId="77777777" w:rsidTr="005D57C7">
        <w:trPr>
          <w:trHeight w:val="149"/>
        </w:trPr>
        <w:tc>
          <w:tcPr>
            <w:tcW w:w="5000" w:type="pct"/>
          </w:tcPr>
          <w:p w14:paraId="5BAD202E" w14:textId="77777777" w:rsidR="00AB6A2B" w:rsidRPr="00A959B3" w:rsidRDefault="00AB6A2B" w:rsidP="005D57C7">
            <w:pPr>
              <w:pStyle w:val="BitteschreibenSie"/>
              <w:rPr>
                <w:sz w:val="20"/>
              </w:rPr>
            </w:pPr>
          </w:p>
        </w:tc>
      </w:tr>
      <w:tr w:rsidR="00AB6A2B" w:rsidRPr="00A959B3" w14:paraId="08EF3775" w14:textId="77777777" w:rsidTr="005D57C7">
        <w:trPr>
          <w:trHeight w:val="149"/>
        </w:trPr>
        <w:tc>
          <w:tcPr>
            <w:tcW w:w="5000" w:type="pct"/>
            <w:hideMark/>
          </w:tcPr>
          <w:p w14:paraId="0E7711B6" w14:textId="6E8BD109" w:rsidR="00AB6A2B" w:rsidRPr="00A959B3" w:rsidRDefault="00AB6A2B" w:rsidP="005D57C7">
            <w:pPr>
              <w:pStyle w:val="BitteschreibenSie"/>
              <w:spacing w:after="120"/>
              <w:rPr>
                <w:sz w:val="20"/>
              </w:rPr>
            </w:pPr>
            <w:r w:rsidRPr="00A959B3">
              <w:rPr>
                <w:bCs/>
                <w:sz w:val="20"/>
              </w:rPr>
              <w:sym w:font="Wingdings" w:char="00E0"/>
            </w:r>
            <w:r w:rsidRPr="00A959B3">
              <w:rPr>
                <w:sz w:val="20"/>
              </w:rPr>
              <w:t xml:space="preserve"> </w:t>
            </w:r>
            <w:r w:rsidRPr="00A959B3">
              <w:rPr>
                <w:b/>
                <w:sz w:val="20"/>
              </w:rPr>
              <w:t>Anrede</w:t>
            </w:r>
            <w:r w:rsidRPr="00A959B3">
              <w:rPr>
                <w:sz w:val="20"/>
              </w:rPr>
              <w:t>:</w:t>
            </w:r>
            <w:r w:rsidR="0023211C" w:rsidRPr="00A959B3">
              <w:rPr>
                <w:sz w:val="20"/>
              </w:rPr>
              <w:t xml:space="preserve"> </w:t>
            </w:r>
            <w:r w:rsidR="000F469D" w:rsidRPr="00A959B3">
              <w:rPr>
                <w:sz w:val="20"/>
                <w:szCs w:val="20"/>
              </w:rPr>
              <w:t>Monsieur le Président,</w:t>
            </w:r>
            <w:r w:rsidR="007A2BFC" w:rsidRPr="00A959B3">
              <w:rPr>
                <w:sz w:val="20"/>
                <w:szCs w:val="20"/>
              </w:rPr>
              <w:t xml:space="preserve"> / </w:t>
            </w:r>
            <w:r w:rsidR="0023211C" w:rsidRPr="00A959B3">
              <w:rPr>
                <w:sz w:val="20"/>
                <w:szCs w:val="20"/>
              </w:rPr>
              <w:t>Your Excellency / Exzellenz</w:t>
            </w:r>
          </w:p>
        </w:tc>
      </w:tr>
      <w:tr w:rsidR="00A959B3" w:rsidRPr="00A959B3" w14:paraId="567742D1" w14:textId="77777777" w:rsidTr="005D57C7">
        <w:tc>
          <w:tcPr>
            <w:tcW w:w="5000" w:type="pct"/>
            <w:hideMark/>
          </w:tcPr>
          <w:p w14:paraId="2E5A3A31" w14:textId="755E7FE6" w:rsidR="00AB6A2B" w:rsidRPr="00A959B3" w:rsidRDefault="00AB6A2B" w:rsidP="005D57C7">
            <w:pPr>
              <w:pStyle w:val="BitteschreibenSie"/>
              <w:rPr>
                <w:sz w:val="20"/>
                <w:lang w:val="de-CH"/>
              </w:rPr>
            </w:pPr>
            <w:r w:rsidRPr="00A959B3">
              <w:rPr>
                <w:bCs/>
                <w:sz w:val="20"/>
              </w:rPr>
              <w:sym w:font="Wingdings" w:char="00E0"/>
            </w:r>
            <w:r w:rsidRPr="00A959B3">
              <w:rPr>
                <w:sz w:val="20"/>
                <w:lang w:val="de-CH"/>
              </w:rPr>
              <w:t xml:space="preserve"> Einen fertigen </w:t>
            </w:r>
            <w:r w:rsidRPr="00A959B3">
              <w:rPr>
                <w:b/>
                <w:sz w:val="20"/>
                <w:lang w:val="de-CH"/>
              </w:rPr>
              <w:t>Modellbrief auf Deutsch</w:t>
            </w:r>
            <w:r w:rsidRPr="00A959B3">
              <w:rPr>
                <w:sz w:val="20"/>
                <w:lang w:val="de-CH"/>
              </w:rPr>
              <w:t xml:space="preserve"> zu dieser Briefaktion finden Sie </w:t>
            </w:r>
            <w:r w:rsidRPr="00A959B3">
              <w:rPr>
                <w:b/>
                <w:sz w:val="20"/>
                <w:lang w:val="de-CH"/>
              </w:rPr>
              <w:t xml:space="preserve">auf Seite </w:t>
            </w:r>
            <w:r w:rsidR="005F7197" w:rsidRPr="00A959B3">
              <w:rPr>
                <w:b/>
                <w:sz w:val="20"/>
                <w:lang w:val="de-CH"/>
              </w:rPr>
              <w:t>3</w:t>
            </w:r>
            <w:r w:rsidRPr="00A959B3">
              <w:rPr>
                <w:b/>
                <w:sz w:val="20"/>
                <w:lang w:val="de-CH"/>
              </w:rPr>
              <w:t>.</w:t>
            </w:r>
          </w:p>
        </w:tc>
      </w:tr>
      <w:tr w:rsidR="00AB6A2B" w:rsidRPr="00A959B3" w14:paraId="11804288" w14:textId="77777777" w:rsidTr="005D57C7">
        <w:tc>
          <w:tcPr>
            <w:tcW w:w="5000" w:type="pct"/>
          </w:tcPr>
          <w:p w14:paraId="384B1DAC" w14:textId="611A40AD" w:rsidR="00AB6A2B" w:rsidRPr="00A959B3" w:rsidRDefault="00AB6A2B" w:rsidP="005D57C7">
            <w:pPr>
              <w:tabs>
                <w:tab w:val="left" w:pos="6085"/>
              </w:tabs>
              <w:rPr>
                <w:lang w:val="de-CH"/>
              </w:rPr>
            </w:pPr>
            <w:r w:rsidRPr="00A959B3">
              <w:rPr>
                <w:bCs/>
                <w:sz w:val="20"/>
                <w:szCs w:val="22"/>
              </w:rPr>
              <w:sym w:font="Wingdings" w:char="F0E0"/>
            </w:r>
            <w:r w:rsidRPr="00A959B3">
              <w:rPr>
                <w:sz w:val="20"/>
                <w:lang w:val="de-CH"/>
              </w:rPr>
              <w:t xml:space="preserve"> </w:t>
            </w:r>
            <w:r w:rsidRPr="00A959B3">
              <w:rPr>
                <w:sz w:val="20"/>
                <w:szCs w:val="20"/>
                <w:lang w:val="de-CH"/>
              </w:rPr>
              <w:t xml:space="preserve">Einen </w:t>
            </w:r>
            <w:r w:rsidRPr="00A959B3">
              <w:rPr>
                <w:b/>
                <w:sz w:val="20"/>
                <w:szCs w:val="20"/>
                <w:lang w:val="de-CH"/>
              </w:rPr>
              <w:t>Briefvorschlag</w:t>
            </w:r>
            <w:r w:rsidRPr="00A959B3">
              <w:rPr>
                <w:bCs/>
                <w:sz w:val="20"/>
                <w:szCs w:val="20"/>
                <w:lang w:val="de-CH"/>
              </w:rPr>
              <w:t xml:space="preserve"> auf</w:t>
            </w:r>
            <w:r w:rsidRPr="00A959B3">
              <w:rPr>
                <w:b/>
                <w:sz w:val="20"/>
                <w:szCs w:val="20"/>
                <w:lang w:val="de-CH"/>
              </w:rPr>
              <w:t xml:space="preserve"> </w:t>
            </w:r>
            <w:r w:rsidR="00770A7D" w:rsidRPr="00A959B3">
              <w:rPr>
                <w:b/>
                <w:sz w:val="20"/>
                <w:szCs w:val="20"/>
                <w:lang w:val="de-CH"/>
              </w:rPr>
              <w:t xml:space="preserve">Französisch </w:t>
            </w:r>
            <w:r w:rsidR="00D21ACB" w:rsidRPr="00A959B3">
              <w:rPr>
                <w:bCs/>
                <w:sz w:val="20"/>
                <w:szCs w:val="20"/>
                <w:lang w:val="de-CH"/>
              </w:rPr>
              <w:t>sowie auf</w:t>
            </w:r>
            <w:r w:rsidR="00770A7D" w:rsidRPr="00A959B3">
              <w:rPr>
                <w:b/>
                <w:sz w:val="20"/>
                <w:szCs w:val="20"/>
                <w:lang w:val="de-CH"/>
              </w:rPr>
              <w:t xml:space="preserve"> </w:t>
            </w:r>
            <w:r w:rsidRPr="00A959B3">
              <w:rPr>
                <w:b/>
                <w:sz w:val="20"/>
                <w:szCs w:val="20"/>
                <w:lang w:val="de-CH"/>
              </w:rPr>
              <w:t>Englisch</w:t>
            </w:r>
            <w:r w:rsidRPr="00A959B3">
              <w:rPr>
                <w:sz w:val="20"/>
                <w:szCs w:val="20"/>
                <w:lang w:val="de-CH"/>
              </w:rPr>
              <w:t xml:space="preserve"> finden Sie </w:t>
            </w:r>
            <w:r w:rsidRPr="00A959B3">
              <w:rPr>
                <w:b/>
                <w:sz w:val="20"/>
                <w:szCs w:val="20"/>
                <w:lang w:val="de-CH"/>
              </w:rPr>
              <w:t>online</w:t>
            </w:r>
            <w:r w:rsidRPr="00A959B3">
              <w:rPr>
                <w:sz w:val="20"/>
                <w:szCs w:val="20"/>
                <w:lang w:val="de-CH"/>
              </w:rPr>
              <w:t xml:space="preserve">: </w:t>
            </w:r>
          </w:p>
          <w:p w14:paraId="34BE2FD8" w14:textId="1F4BB12F" w:rsidR="00AB6A2B" w:rsidRPr="00A959B3" w:rsidRDefault="00A959B3" w:rsidP="005D57C7">
            <w:pPr>
              <w:tabs>
                <w:tab w:val="left" w:pos="6085"/>
              </w:tabs>
              <w:ind w:left="284"/>
              <w:rPr>
                <w:sz w:val="22"/>
                <w:szCs w:val="22"/>
                <w:lang w:val="de-CH"/>
              </w:rPr>
            </w:pPr>
            <w:hyperlink r:id="rId7" w:history="1">
              <w:r w:rsidR="00B65AFB" w:rsidRPr="00A959B3">
                <w:rPr>
                  <w:rStyle w:val="Hyperlink"/>
                  <w:sz w:val="20"/>
                  <w:szCs w:val="20"/>
                  <w:lang w:val="de-CH"/>
                </w:rPr>
                <w:t>https://www.amnesty.ch/de/laender/afrika/kamerun/dok/2023/briefaktion-fuer-inhaftierte-mutter</w:t>
              </w:r>
            </w:hyperlink>
            <w:r w:rsidR="00B65AFB" w:rsidRPr="00A959B3">
              <w:rPr>
                <w:sz w:val="20"/>
                <w:szCs w:val="20"/>
                <w:lang w:val="de-CH"/>
              </w:rPr>
              <w:t xml:space="preserve"> </w:t>
            </w:r>
          </w:p>
          <w:p w14:paraId="7F3E3B92" w14:textId="77777777" w:rsidR="00AB6A2B" w:rsidRPr="00A959B3" w:rsidRDefault="00AB6A2B" w:rsidP="005D57C7">
            <w:pPr>
              <w:tabs>
                <w:tab w:val="left" w:pos="6085"/>
              </w:tabs>
              <w:ind w:left="284"/>
              <w:rPr>
                <w:b/>
                <w:sz w:val="20"/>
                <w:szCs w:val="22"/>
                <w:lang w:val="de-CH"/>
              </w:rPr>
            </w:pPr>
            <w:r w:rsidRPr="00A959B3">
              <w:rPr>
                <w:bCs/>
                <w:sz w:val="20"/>
                <w:szCs w:val="20"/>
                <w:lang w:val="de-CH"/>
              </w:rPr>
              <w:t xml:space="preserve">Sie können auf </w:t>
            </w:r>
            <w:hyperlink r:id="rId8" w:history="1">
              <w:r w:rsidRPr="00A959B3">
                <w:rPr>
                  <w:rStyle w:val="Hyperlink"/>
                  <w:bCs/>
                  <w:sz w:val="20"/>
                  <w:szCs w:val="20"/>
                  <w:lang w:val="de-CH"/>
                </w:rPr>
                <w:t>www.amnesty.ch</w:t>
              </w:r>
            </w:hyperlink>
            <w:r w:rsidRPr="00A959B3">
              <w:rPr>
                <w:bCs/>
                <w:sz w:val="20"/>
                <w:szCs w:val="20"/>
                <w:lang w:val="de-CH"/>
              </w:rPr>
              <w:t xml:space="preserve"> im Suchfeld</w:t>
            </w:r>
            <w:r w:rsidRPr="00A959B3">
              <w:rPr>
                <w:sz w:val="32"/>
                <w:szCs w:val="32"/>
              </w:rPr>
              <w:sym w:font="Webdings" w:char="F04C"/>
            </w:r>
            <w:r w:rsidRPr="00A959B3">
              <w:rPr>
                <w:bCs/>
                <w:sz w:val="20"/>
                <w:szCs w:val="20"/>
                <w:lang w:val="de-CH"/>
              </w:rPr>
              <w:t>auch den</w:t>
            </w:r>
            <w:r w:rsidRPr="00A959B3">
              <w:rPr>
                <w:b/>
                <w:sz w:val="20"/>
                <w:szCs w:val="20"/>
                <w:lang w:val="de-CH"/>
              </w:rPr>
              <w:t xml:space="preserve"> Titel </w:t>
            </w:r>
            <w:r w:rsidRPr="00A959B3">
              <w:rPr>
                <w:bCs/>
                <w:sz w:val="20"/>
                <w:szCs w:val="20"/>
                <w:lang w:val="de-CH"/>
              </w:rPr>
              <w:t xml:space="preserve">oder </w:t>
            </w:r>
            <w:r w:rsidRPr="00A959B3">
              <w:rPr>
                <w:b/>
                <w:bCs/>
                <w:sz w:val="20"/>
                <w:szCs w:val="20"/>
                <w:lang w:val="de-CH"/>
              </w:rPr>
              <w:t>Namen der Person</w:t>
            </w:r>
            <w:r w:rsidRPr="00A959B3">
              <w:rPr>
                <w:sz w:val="20"/>
                <w:szCs w:val="20"/>
                <w:lang w:val="de-CH"/>
              </w:rPr>
              <w:t xml:space="preserve"> </w:t>
            </w:r>
            <w:r w:rsidRPr="00A959B3">
              <w:rPr>
                <w:bCs/>
                <w:sz w:val="20"/>
                <w:szCs w:val="20"/>
                <w:lang w:val="de-CH"/>
              </w:rPr>
              <w:t>eingeben.</w:t>
            </w:r>
          </w:p>
        </w:tc>
      </w:tr>
      <w:tr w:rsidR="00AB6A2B" w:rsidRPr="00A959B3" w14:paraId="0EBDA191" w14:textId="77777777" w:rsidTr="005D57C7">
        <w:tc>
          <w:tcPr>
            <w:tcW w:w="5000" w:type="pct"/>
          </w:tcPr>
          <w:p w14:paraId="008523DE" w14:textId="1146D890" w:rsidR="00AB6A2B" w:rsidRPr="00A959B3" w:rsidRDefault="00AB6A2B" w:rsidP="005D57C7">
            <w:pPr>
              <w:spacing w:before="120" w:after="120"/>
              <w:rPr>
                <w:b/>
                <w:sz w:val="20"/>
                <w:szCs w:val="20"/>
                <w:lang w:val="de-CH" w:eastAsia="zh-CN"/>
              </w:rPr>
            </w:pPr>
            <w:r w:rsidRPr="00A959B3">
              <w:rPr>
                <w:bCs/>
                <w:sz w:val="20"/>
              </w:rPr>
              <w:sym w:font="Wingdings" w:char="00E0"/>
            </w:r>
            <w:r w:rsidRPr="00A959B3">
              <w:rPr>
                <w:b/>
                <w:sz w:val="20"/>
                <w:szCs w:val="20"/>
                <w:lang w:val="de-CH"/>
              </w:rPr>
              <w:t xml:space="preserve"> Porto: </w:t>
            </w:r>
            <w:r w:rsidRPr="00A959B3">
              <w:rPr>
                <w:sz w:val="20"/>
                <w:szCs w:val="20"/>
                <w:lang w:val="de-CH"/>
              </w:rPr>
              <w:t>CHF 2.30</w:t>
            </w:r>
          </w:p>
        </w:tc>
      </w:tr>
      <w:tr w:rsidR="00AB6A2B" w:rsidRPr="00A959B3" w14:paraId="0148CEA1" w14:textId="77777777" w:rsidTr="005D57C7">
        <w:tc>
          <w:tcPr>
            <w:tcW w:w="5000" w:type="pct"/>
          </w:tcPr>
          <w:p w14:paraId="1BEBE7B5" w14:textId="77777777" w:rsidR="00AB6A2B" w:rsidRPr="00A959B3" w:rsidRDefault="00AB6A2B" w:rsidP="005D57C7">
            <w:pPr>
              <w:tabs>
                <w:tab w:val="left" w:pos="6085"/>
              </w:tabs>
              <w:rPr>
                <w:sz w:val="20"/>
                <w:szCs w:val="20"/>
                <w:lang w:val="de-CH"/>
              </w:rPr>
            </w:pPr>
            <w:r w:rsidRPr="00A959B3">
              <w:rPr>
                <w:bCs/>
                <w:sz w:val="20"/>
              </w:rPr>
              <w:sym w:font="Wingdings" w:char="00E0"/>
            </w:r>
            <w:r w:rsidRPr="00A959B3">
              <w:rPr>
                <w:b/>
                <w:sz w:val="20"/>
                <w:szCs w:val="20"/>
                <w:lang w:val="de-CH"/>
              </w:rPr>
              <w:t xml:space="preserve"> </w:t>
            </w:r>
            <w:r w:rsidRPr="00A959B3">
              <w:rPr>
                <w:b/>
                <w:bCs/>
                <w:sz w:val="20"/>
                <w:szCs w:val="20"/>
                <w:lang w:val="de-CH"/>
              </w:rPr>
              <w:t>Weltweite Briefzustellung - Information:</w:t>
            </w:r>
            <w:r w:rsidRPr="00A959B3">
              <w:rPr>
                <w:sz w:val="20"/>
                <w:szCs w:val="20"/>
                <w:lang w:val="de-CH"/>
              </w:rPr>
              <w:t xml:space="preserve"> </w:t>
            </w:r>
          </w:p>
          <w:p w14:paraId="4424DA4A" w14:textId="77777777" w:rsidR="00AB6A2B" w:rsidRPr="00A959B3" w:rsidRDefault="00AB6A2B" w:rsidP="005D57C7">
            <w:pPr>
              <w:tabs>
                <w:tab w:val="left" w:pos="6085"/>
              </w:tabs>
              <w:ind w:left="284"/>
              <w:rPr>
                <w:sz w:val="14"/>
                <w:szCs w:val="14"/>
                <w:lang w:val="de-CH"/>
              </w:rPr>
            </w:pPr>
            <w:r w:rsidRPr="00A959B3">
              <w:rPr>
                <w:sz w:val="14"/>
                <w:szCs w:val="14"/>
                <w:lang w:val="de-CH"/>
              </w:rPr>
              <w:t>Bitte informieren Sie sich vorgängig bei der Schweizer Post, ob Briefe im Zielland aktuell zugestellt werden.</w:t>
            </w:r>
          </w:p>
          <w:p w14:paraId="54D72EAC" w14:textId="09E2A16D" w:rsidR="00AB6A2B" w:rsidRPr="00A959B3" w:rsidRDefault="00AB6A2B" w:rsidP="005D57C7">
            <w:pPr>
              <w:tabs>
                <w:tab w:val="left" w:pos="6085"/>
              </w:tabs>
              <w:ind w:left="284"/>
              <w:rPr>
                <w:sz w:val="14"/>
                <w:szCs w:val="14"/>
                <w:lang w:val="de-CH"/>
              </w:rPr>
            </w:pPr>
            <w:r w:rsidRPr="00A959B3">
              <w:rPr>
                <w:sz w:val="14"/>
                <w:szCs w:val="14"/>
                <w:lang w:val="de-CH"/>
              </w:rPr>
              <w:t xml:space="preserve">Falls nicht, </w:t>
            </w:r>
            <w:r w:rsidR="00E74AB6" w:rsidRPr="00A959B3">
              <w:rPr>
                <w:sz w:val="14"/>
                <w:szCs w:val="14"/>
                <w:lang w:val="de-CH"/>
              </w:rPr>
              <w:t>stellen</w:t>
            </w:r>
            <w:r w:rsidRPr="00A959B3">
              <w:rPr>
                <w:sz w:val="14"/>
                <w:szCs w:val="14"/>
                <w:lang w:val="de-CH"/>
              </w:rPr>
              <w:t xml:space="preserve"> Sie </w:t>
            </w:r>
            <w:r w:rsidR="00E74AB6" w:rsidRPr="00A959B3">
              <w:rPr>
                <w:sz w:val="14"/>
                <w:szCs w:val="14"/>
                <w:lang w:val="de-CH"/>
              </w:rPr>
              <w:t>Ihren</w:t>
            </w:r>
            <w:r w:rsidRPr="00A959B3">
              <w:rPr>
                <w:sz w:val="14"/>
                <w:szCs w:val="14"/>
                <w:lang w:val="de-CH"/>
              </w:rPr>
              <w:t xml:space="preserve"> Appell</w:t>
            </w:r>
            <w:r w:rsidR="00E74AB6" w:rsidRPr="00A959B3">
              <w:rPr>
                <w:sz w:val="14"/>
                <w:szCs w:val="14"/>
                <w:lang w:val="de-CH"/>
              </w:rPr>
              <w:t xml:space="preserve"> mittels</w:t>
            </w:r>
            <w:r w:rsidRPr="00A959B3">
              <w:rPr>
                <w:sz w:val="14"/>
                <w:szCs w:val="14"/>
                <w:lang w:val="de-CH"/>
              </w:rPr>
              <w:t xml:space="preserve"> E-Mail, Fax, soziale Medien </w:t>
            </w:r>
            <w:r w:rsidR="00E74AB6" w:rsidRPr="00A959B3">
              <w:rPr>
                <w:sz w:val="14"/>
                <w:szCs w:val="14"/>
                <w:lang w:val="de-CH"/>
              </w:rPr>
              <w:t>zu</w:t>
            </w:r>
          </w:p>
          <w:p w14:paraId="5E26604A" w14:textId="77777777" w:rsidR="00AB6A2B" w:rsidRPr="00A959B3" w:rsidRDefault="00AB6A2B" w:rsidP="005D57C7">
            <w:pPr>
              <w:tabs>
                <w:tab w:val="left" w:pos="6085"/>
              </w:tabs>
              <w:ind w:left="284"/>
              <w:rPr>
                <w:sz w:val="20"/>
                <w:szCs w:val="20"/>
                <w:lang w:val="de-CH"/>
              </w:rPr>
            </w:pPr>
            <w:r w:rsidRPr="00A959B3">
              <w:rPr>
                <w:sz w:val="14"/>
                <w:szCs w:val="14"/>
                <w:lang w:val="de-CH"/>
              </w:rPr>
              <w:t>und/oder senden Sie Ihren Brief via die Botschaft mit der Bitte um Weiterleitung an die Zielperson.</w:t>
            </w:r>
          </w:p>
        </w:tc>
      </w:tr>
      <w:tr w:rsidR="00AB6A2B" w:rsidRPr="00A959B3" w14:paraId="616C6E30" w14:textId="77777777" w:rsidTr="005D57C7">
        <w:tc>
          <w:tcPr>
            <w:tcW w:w="5000" w:type="pct"/>
          </w:tcPr>
          <w:p w14:paraId="612B9E80" w14:textId="77777777" w:rsidR="00AB6A2B" w:rsidRPr="00A959B3" w:rsidRDefault="00AB6A2B" w:rsidP="005D57C7">
            <w:pPr>
              <w:tabs>
                <w:tab w:val="left" w:pos="6085"/>
              </w:tabs>
              <w:rPr>
                <w:b/>
                <w:sz w:val="20"/>
                <w:szCs w:val="22"/>
                <w:lang w:val="de-CH"/>
              </w:rPr>
            </w:pPr>
          </w:p>
        </w:tc>
      </w:tr>
      <w:tr w:rsidR="00AB6A2B" w:rsidRPr="00A959B3" w14:paraId="2B3C3131" w14:textId="77777777" w:rsidTr="005D57C7">
        <w:tc>
          <w:tcPr>
            <w:tcW w:w="5000" w:type="pct"/>
          </w:tcPr>
          <w:p w14:paraId="6BAED5E9" w14:textId="77777777" w:rsidR="00BD3E7D" w:rsidRPr="00A959B3" w:rsidRDefault="00753BAC" w:rsidP="005D57C7">
            <w:pPr>
              <w:tabs>
                <w:tab w:val="left" w:pos="6085"/>
              </w:tabs>
              <w:spacing w:before="120"/>
              <w:ind w:right="-142"/>
              <w:rPr>
                <w:sz w:val="20"/>
                <w:szCs w:val="20"/>
                <w:lang w:val="de-CH"/>
              </w:rPr>
            </w:pPr>
            <w:r w:rsidRPr="00A959B3">
              <w:rPr>
                <w:b/>
                <w:sz w:val="20"/>
                <w:szCs w:val="20"/>
                <w:lang w:val="de-CH"/>
              </w:rPr>
              <w:t xml:space="preserve">2 </w:t>
            </w:r>
            <w:r w:rsidR="00AB6A2B" w:rsidRPr="00A959B3">
              <w:rPr>
                <w:b/>
                <w:sz w:val="20"/>
                <w:szCs w:val="20"/>
                <w:lang w:val="de-CH"/>
              </w:rPr>
              <w:t xml:space="preserve">■ </w:t>
            </w:r>
            <w:r w:rsidR="00AB6A2B" w:rsidRPr="00A959B3">
              <w:rPr>
                <w:b/>
                <w:bCs/>
                <w:sz w:val="20"/>
                <w:szCs w:val="20"/>
                <w:lang w:val="de-CH"/>
              </w:rPr>
              <w:t>Weitere Aktionsmöglichkeit</w:t>
            </w:r>
            <w:r w:rsidR="00AB6A2B" w:rsidRPr="00A959B3">
              <w:rPr>
                <w:sz w:val="20"/>
                <w:szCs w:val="20"/>
                <w:lang w:val="de-CH"/>
              </w:rPr>
              <w:t xml:space="preserve">: </w:t>
            </w:r>
          </w:p>
          <w:p w14:paraId="53F9A502" w14:textId="19511044" w:rsidR="00AB6A2B" w:rsidRPr="00A959B3" w:rsidRDefault="00AB6A2B" w:rsidP="00BD3E7D">
            <w:pPr>
              <w:tabs>
                <w:tab w:val="left" w:pos="6085"/>
              </w:tabs>
              <w:spacing w:before="120"/>
              <w:ind w:left="320" w:right="-142"/>
              <w:rPr>
                <w:sz w:val="20"/>
                <w:szCs w:val="20"/>
                <w:lang w:val="de-CH"/>
              </w:rPr>
            </w:pPr>
            <w:r w:rsidRPr="00A959B3">
              <w:rPr>
                <w:sz w:val="20"/>
                <w:szCs w:val="20"/>
                <w:lang w:val="de-CH"/>
              </w:rPr>
              <w:t xml:space="preserve">Werden Sie zusätzlich </w:t>
            </w:r>
            <w:r w:rsidRPr="00A959B3">
              <w:rPr>
                <w:b/>
                <w:bCs/>
                <w:sz w:val="20"/>
                <w:szCs w:val="20"/>
                <w:lang w:val="de-CH"/>
              </w:rPr>
              <w:t>auf Social Media</w:t>
            </w:r>
            <w:r w:rsidRPr="00A959B3">
              <w:rPr>
                <w:sz w:val="20"/>
                <w:szCs w:val="20"/>
                <w:lang w:val="de-CH"/>
              </w:rPr>
              <w:t xml:space="preserve"> aktiv.</w:t>
            </w:r>
            <w:r w:rsidR="00BD3E7D" w:rsidRPr="00A959B3">
              <w:rPr>
                <w:sz w:val="20"/>
                <w:szCs w:val="20"/>
                <w:lang w:val="de-CH"/>
              </w:rPr>
              <w:t xml:space="preserve"> </w:t>
            </w:r>
            <w:r w:rsidR="00BD3E7D" w:rsidRPr="00A959B3">
              <w:rPr>
                <w:sz w:val="20"/>
                <w:szCs w:val="20"/>
                <w:lang w:val="de-CH"/>
              </w:rPr>
              <w:br/>
            </w:r>
            <w:r w:rsidRPr="00A959B3">
              <w:rPr>
                <w:sz w:val="20"/>
                <w:szCs w:val="20"/>
                <w:lang w:val="de-CH"/>
              </w:rPr>
              <w:t xml:space="preserve">Informationen dazu </w:t>
            </w:r>
            <w:r w:rsidR="00E74AB6" w:rsidRPr="00A959B3">
              <w:rPr>
                <w:sz w:val="20"/>
                <w:szCs w:val="20"/>
                <w:lang w:val="de-CH"/>
              </w:rPr>
              <w:t>finden Sie</w:t>
            </w:r>
            <w:r w:rsidRPr="00A959B3">
              <w:rPr>
                <w:sz w:val="20"/>
                <w:szCs w:val="20"/>
                <w:lang w:val="de-CH"/>
              </w:rPr>
              <w:t xml:space="preserve"> online über den Link </w:t>
            </w:r>
            <w:r w:rsidR="00753BAC" w:rsidRPr="00A959B3">
              <w:rPr>
                <w:sz w:val="20"/>
                <w:szCs w:val="20"/>
                <w:lang w:val="de-CH"/>
              </w:rPr>
              <w:t xml:space="preserve">oben </w:t>
            </w:r>
            <w:r w:rsidRPr="00A959B3">
              <w:rPr>
                <w:sz w:val="20"/>
                <w:szCs w:val="20"/>
                <w:lang w:val="de-CH"/>
              </w:rPr>
              <w:t xml:space="preserve">oder </w:t>
            </w:r>
            <w:r w:rsidR="00753BAC" w:rsidRPr="00A959B3">
              <w:rPr>
                <w:sz w:val="20"/>
                <w:szCs w:val="20"/>
                <w:lang w:val="de-CH"/>
              </w:rPr>
              <w:t xml:space="preserve">über </w:t>
            </w:r>
            <w:r w:rsidRPr="00A959B3">
              <w:rPr>
                <w:sz w:val="20"/>
                <w:szCs w:val="20"/>
                <w:lang w:val="de-CH"/>
              </w:rPr>
              <w:t>die Stichworte unter</w:t>
            </w:r>
            <w:r w:rsidRPr="00A959B3">
              <w:rPr>
                <w:sz w:val="32"/>
                <w:szCs w:val="32"/>
              </w:rPr>
              <w:sym w:font="Webdings" w:char="F04C"/>
            </w:r>
            <w:r w:rsidRPr="00A959B3">
              <w:rPr>
                <w:lang w:val="de-CH"/>
              </w:rPr>
              <w:t>.</w:t>
            </w:r>
          </w:p>
        </w:tc>
      </w:tr>
    </w:tbl>
    <w:p w14:paraId="0D3634AF" w14:textId="77777777" w:rsidR="00774FE7" w:rsidRPr="00A959B3" w:rsidRDefault="00774FE7" w:rsidP="00774FE7">
      <w:pPr>
        <w:tabs>
          <w:tab w:val="left" w:pos="6085"/>
        </w:tabs>
        <w:rPr>
          <w:sz w:val="20"/>
          <w:szCs w:val="20"/>
          <w:lang w:val="de-CH"/>
        </w:rPr>
      </w:pPr>
    </w:p>
    <w:p w14:paraId="738FDB9D" w14:textId="77777777" w:rsidR="0002340F" w:rsidRPr="00A959B3" w:rsidRDefault="0002340F" w:rsidP="00774FE7">
      <w:pPr>
        <w:tabs>
          <w:tab w:val="left" w:pos="6085"/>
        </w:tabs>
        <w:rPr>
          <w:sz w:val="20"/>
          <w:lang w:val="de-CH"/>
        </w:rPr>
      </w:pPr>
    </w:p>
    <w:tbl>
      <w:tblPr>
        <w:tblW w:w="4963" w:type="pct"/>
        <w:tblLook w:val="01E0" w:firstRow="1" w:lastRow="1" w:firstColumn="1" w:lastColumn="1" w:noHBand="0" w:noVBand="0"/>
      </w:tblPr>
      <w:tblGrid>
        <w:gridCol w:w="6353"/>
        <w:gridCol w:w="3887"/>
      </w:tblGrid>
      <w:tr w:rsidR="00774FE7" w:rsidRPr="00A959B3" w14:paraId="2E108564" w14:textId="77777777" w:rsidTr="00854C89">
        <w:trPr>
          <w:trHeight w:val="126"/>
        </w:trPr>
        <w:tc>
          <w:tcPr>
            <w:tcW w:w="3102" w:type="pct"/>
            <w:tcBorders>
              <w:top w:val="nil"/>
              <w:left w:val="single" w:sz="2" w:space="0" w:color="auto"/>
              <w:bottom w:val="nil"/>
              <w:right w:val="single" w:sz="2" w:space="0" w:color="auto"/>
            </w:tcBorders>
            <w:hideMark/>
          </w:tcPr>
          <w:p w14:paraId="70E8FF28" w14:textId="77777777" w:rsidR="00774FE7" w:rsidRPr="00A959B3" w:rsidRDefault="00774FE7" w:rsidP="000D53B7">
            <w:pPr>
              <w:pStyle w:val="BriefvorschlagundForderungen"/>
              <w:spacing w:after="120"/>
              <w:rPr>
                <w:sz w:val="20"/>
                <w:lang w:val="de-CH"/>
              </w:rPr>
            </w:pPr>
            <w:r w:rsidRPr="00A959B3">
              <w:rPr>
                <w:sz w:val="20"/>
                <w:lang w:val="de-CH"/>
              </w:rPr>
              <w:t>Höflich formulierten Brief schicken an</w:t>
            </w:r>
          </w:p>
        </w:tc>
        <w:tc>
          <w:tcPr>
            <w:tcW w:w="1898" w:type="pct"/>
            <w:tcBorders>
              <w:top w:val="nil"/>
              <w:left w:val="single" w:sz="2" w:space="0" w:color="auto"/>
              <w:bottom w:val="nil"/>
              <w:right w:val="nil"/>
            </w:tcBorders>
            <w:hideMark/>
          </w:tcPr>
          <w:p w14:paraId="35919BBE" w14:textId="77777777" w:rsidR="00774FE7" w:rsidRPr="00A959B3" w:rsidRDefault="00774FE7" w:rsidP="000D53B7">
            <w:pPr>
              <w:pStyle w:val="HflichformulierterBriefan"/>
              <w:spacing w:after="120"/>
              <w:rPr>
                <w:sz w:val="20"/>
              </w:rPr>
            </w:pPr>
            <w:r w:rsidRPr="00A959B3">
              <w:rPr>
                <w:sz w:val="20"/>
              </w:rPr>
              <w:t>Kopie an</w:t>
            </w:r>
          </w:p>
        </w:tc>
      </w:tr>
      <w:tr w:rsidR="00774FE7" w:rsidRPr="00A959B3" w14:paraId="1AD4FFDE" w14:textId="77777777" w:rsidTr="00854C89">
        <w:tc>
          <w:tcPr>
            <w:tcW w:w="3102" w:type="pct"/>
            <w:tcBorders>
              <w:top w:val="nil"/>
              <w:left w:val="single" w:sz="2" w:space="0" w:color="auto"/>
              <w:bottom w:val="nil"/>
              <w:right w:val="single" w:sz="2" w:space="0" w:color="auto"/>
            </w:tcBorders>
            <w:hideMark/>
          </w:tcPr>
          <w:p w14:paraId="10B10A55" w14:textId="28AA2A27" w:rsidR="00D7248E" w:rsidRPr="00A959B3" w:rsidRDefault="0023211C" w:rsidP="00D7248E">
            <w:pPr>
              <w:pStyle w:val="Fallbeschrieb"/>
              <w:spacing w:after="120"/>
              <w:rPr>
                <w:sz w:val="20"/>
              </w:rPr>
            </w:pPr>
            <w:r w:rsidRPr="00A959B3">
              <w:rPr>
                <w:sz w:val="20"/>
              </w:rPr>
              <w:t>Paul Biya</w:t>
            </w:r>
            <w:r w:rsidR="00D7248E" w:rsidRPr="00A959B3">
              <w:rPr>
                <w:sz w:val="20"/>
              </w:rPr>
              <w:br/>
            </w:r>
            <w:r w:rsidR="00F50265" w:rsidRPr="00A959B3">
              <w:rPr>
                <w:sz w:val="20"/>
              </w:rPr>
              <w:t>Président de la République du Cameroun</w:t>
            </w:r>
            <w:r w:rsidR="00D7248E" w:rsidRPr="00A959B3">
              <w:rPr>
                <w:sz w:val="20"/>
              </w:rPr>
              <w:br/>
            </w:r>
            <w:r w:rsidRPr="00A959B3">
              <w:rPr>
                <w:sz w:val="20"/>
              </w:rPr>
              <w:t>Palais présidentiel</w:t>
            </w:r>
            <w:r w:rsidR="00D7248E" w:rsidRPr="00A959B3">
              <w:rPr>
                <w:sz w:val="20"/>
              </w:rPr>
              <w:br/>
            </w:r>
            <w:r w:rsidRPr="00A959B3">
              <w:rPr>
                <w:sz w:val="20"/>
              </w:rPr>
              <w:t>Yaoundé</w:t>
            </w:r>
            <w:r w:rsidR="00D7248E" w:rsidRPr="00A959B3">
              <w:rPr>
                <w:sz w:val="20"/>
              </w:rPr>
              <w:br/>
            </w:r>
            <w:r w:rsidR="00753BAC" w:rsidRPr="00A959B3">
              <w:rPr>
                <w:sz w:val="20"/>
              </w:rPr>
              <w:t>C</w:t>
            </w:r>
            <w:r w:rsidRPr="00A959B3">
              <w:rPr>
                <w:sz w:val="20"/>
              </w:rPr>
              <w:t>AMER</w:t>
            </w:r>
            <w:r w:rsidR="00753BAC" w:rsidRPr="00A959B3">
              <w:rPr>
                <w:sz w:val="20"/>
              </w:rPr>
              <w:t>O</w:t>
            </w:r>
            <w:r w:rsidRPr="00A959B3">
              <w:rPr>
                <w:sz w:val="20"/>
              </w:rPr>
              <w:t>UN</w:t>
            </w:r>
          </w:p>
          <w:p w14:paraId="4ADA1E1A" w14:textId="2B7A5F91" w:rsidR="00774FE7" w:rsidRPr="00A959B3" w:rsidRDefault="0023211C" w:rsidP="00D7248E">
            <w:pPr>
              <w:pStyle w:val="Fallbeschrieb"/>
              <w:spacing w:after="120"/>
              <w:rPr>
                <w:sz w:val="20"/>
              </w:rPr>
            </w:pPr>
            <w:r w:rsidRPr="00A959B3">
              <w:rPr>
                <w:sz w:val="20"/>
              </w:rPr>
              <w:t xml:space="preserve">E-Mail: </w:t>
            </w:r>
            <w:hyperlink r:id="rId9" w:history="1">
              <w:r w:rsidRPr="00A959B3">
                <w:rPr>
                  <w:rStyle w:val="Hyperlink"/>
                  <w:sz w:val="20"/>
                </w:rPr>
                <w:t>Cellcom@prc.cm</w:t>
              </w:r>
            </w:hyperlink>
            <w:r w:rsidRPr="00A959B3">
              <w:rPr>
                <w:sz w:val="20"/>
              </w:rPr>
              <w:t xml:space="preserve"> </w:t>
            </w:r>
          </w:p>
        </w:tc>
        <w:tc>
          <w:tcPr>
            <w:tcW w:w="1898" w:type="pct"/>
            <w:tcBorders>
              <w:top w:val="nil"/>
              <w:left w:val="single" w:sz="2" w:space="0" w:color="auto"/>
              <w:bottom w:val="nil"/>
              <w:right w:val="nil"/>
            </w:tcBorders>
            <w:hideMark/>
          </w:tcPr>
          <w:p w14:paraId="5156AD91" w14:textId="77777777" w:rsidR="00D7248E" w:rsidRPr="00A959B3" w:rsidRDefault="00770A7D" w:rsidP="00D7248E">
            <w:pPr>
              <w:pStyle w:val="Adressen1-3"/>
              <w:spacing w:after="120"/>
              <w:rPr>
                <w:sz w:val="20"/>
                <w:lang w:val="de-CH"/>
              </w:rPr>
            </w:pPr>
            <w:r w:rsidRPr="00A959B3">
              <w:rPr>
                <w:sz w:val="20"/>
                <w:lang w:val="de-CH"/>
              </w:rPr>
              <w:t>Botschaft der Republik Kamerun</w:t>
            </w:r>
            <w:r w:rsidR="00D7248E" w:rsidRPr="00A959B3">
              <w:rPr>
                <w:sz w:val="20"/>
                <w:lang w:val="de-CH"/>
              </w:rPr>
              <w:br/>
            </w:r>
            <w:r w:rsidRPr="00A959B3">
              <w:rPr>
                <w:sz w:val="20"/>
                <w:lang w:val="de-CH"/>
              </w:rPr>
              <w:t>Brunnadernrain 29</w:t>
            </w:r>
            <w:r w:rsidR="00D7248E" w:rsidRPr="00A959B3">
              <w:rPr>
                <w:sz w:val="20"/>
                <w:lang w:val="de-CH"/>
              </w:rPr>
              <w:br/>
            </w:r>
            <w:r w:rsidRPr="00A959B3">
              <w:rPr>
                <w:sz w:val="20"/>
                <w:lang w:val="de-CH"/>
              </w:rPr>
              <w:t>3006 Bern</w:t>
            </w:r>
          </w:p>
          <w:p w14:paraId="2CC19DF1" w14:textId="159598CA" w:rsidR="00774FE7" w:rsidRPr="00A959B3" w:rsidRDefault="00770A7D" w:rsidP="00D7248E">
            <w:pPr>
              <w:pStyle w:val="Adressen1-3"/>
              <w:spacing w:after="120"/>
              <w:rPr>
                <w:sz w:val="20"/>
                <w:lang w:val="de-CH"/>
              </w:rPr>
            </w:pPr>
            <w:r w:rsidRPr="00A959B3">
              <w:rPr>
                <w:sz w:val="20"/>
                <w:lang w:val="de-CH"/>
              </w:rPr>
              <w:t xml:space="preserve">Fax: 031 352 47 36 </w:t>
            </w:r>
            <w:r w:rsidR="004C0EA9" w:rsidRPr="00A959B3">
              <w:rPr>
                <w:sz w:val="20"/>
                <w:lang w:val="de-CH"/>
              </w:rPr>
              <w:t>/</w:t>
            </w:r>
            <w:r w:rsidRPr="00A959B3">
              <w:rPr>
                <w:sz w:val="20"/>
                <w:lang w:val="de-CH"/>
              </w:rPr>
              <w:t xml:space="preserve"> 031 352 44 27</w:t>
            </w:r>
            <w:r w:rsidR="00D7248E" w:rsidRPr="00A959B3">
              <w:rPr>
                <w:sz w:val="20"/>
                <w:lang w:val="de-CH"/>
              </w:rPr>
              <w:br/>
            </w:r>
            <w:r w:rsidRPr="00A959B3">
              <w:rPr>
                <w:sz w:val="20"/>
                <w:lang w:val="de-CH"/>
              </w:rPr>
              <w:t xml:space="preserve">E-Mail: </w:t>
            </w:r>
            <w:hyperlink r:id="rId10" w:history="1">
              <w:r w:rsidRPr="00A959B3">
                <w:rPr>
                  <w:rStyle w:val="Hyperlink"/>
                  <w:sz w:val="20"/>
                  <w:lang w:val="de-CH"/>
                </w:rPr>
                <w:t>info@ambacamberne.ch</w:t>
              </w:r>
            </w:hyperlink>
            <w:r w:rsidRPr="00A959B3">
              <w:rPr>
                <w:sz w:val="20"/>
                <w:lang w:val="de-CH"/>
              </w:rPr>
              <w:t xml:space="preserve"> </w:t>
            </w:r>
          </w:p>
        </w:tc>
      </w:tr>
    </w:tbl>
    <w:p w14:paraId="7868AEE7" w14:textId="77777777" w:rsidR="00774FE7" w:rsidRPr="00A959B3" w:rsidRDefault="00774FE7" w:rsidP="00774FE7">
      <w:pPr>
        <w:rPr>
          <w:sz w:val="2"/>
          <w:szCs w:val="2"/>
          <w:lang w:val="de-CH"/>
        </w:rPr>
      </w:pPr>
    </w:p>
    <w:p w14:paraId="630ACA27" w14:textId="77777777" w:rsidR="00D632AA" w:rsidRPr="00A959B3" w:rsidRDefault="00D632AA" w:rsidP="00D632AA">
      <w:pPr>
        <w:rPr>
          <w:lang w:val="de-CH"/>
        </w:rPr>
      </w:pPr>
      <w:r w:rsidRPr="00A959B3">
        <w:rPr>
          <w:lang w:val="de-CH"/>
        </w:rPr>
        <w:br w:type="page"/>
      </w:r>
    </w:p>
    <w:tbl>
      <w:tblPr>
        <w:tblW w:w="4963" w:type="pct"/>
        <w:tblLook w:val="01E0" w:firstRow="1" w:lastRow="1" w:firstColumn="1" w:lastColumn="1" w:noHBand="0" w:noVBand="0"/>
      </w:tblPr>
      <w:tblGrid>
        <w:gridCol w:w="5429"/>
        <w:gridCol w:w="4814"/>
      </w:tblGrid>
      <w:tr w:rsidR="000D53B7" w:rsidRPr="00A959B3" w14:paraId="2A8FC105" w14:textId="77777777" w:rsidTr="001843F2">
        <w:trPr>
          <w:cantSplit/>
          <w:trHeight w:val="397"/>
        </w:trPr>
        <w:tc>
          <w:tcPr>
            <w:tcW w:w="2650" w:type="pct"/>
            <w:hideMark/>
          </w:tcPr>
          <w:p w14:paraId="2FFA2C49" w14:textId="6CD956B8" w:rsidR="000D53B7" w:rsidRPr="00A959B3" w:rsidRDefault="000D53B7" w:rsidP="001843F2">
            <w:pPr>
              <w:pStyle w:val="BgdV12P"/>
            </w:pPr>
            <w:r w:rsidRPr="00A959B3">
              <w:lastRenderedPageBreak/>
              <w:t xml:space="preserve">Briefe gegen das Vergessen - </w:t>
            </w:r>
            <w:r w:rsidR="005F7197" w:rsidRPr="00A959B3">
              <w:t>September</w:t>
            </w:r>
            <w:r w:rsidRPr="00A959B3">
              <w:t xml:space="preserve"> 202</w:t>
            </w:r>
            <w:r w:rsidR="005F7197" w:rsidRPr="00A959B3">
              <w:t>3</w:t>
            </w:r>
          </w:p>
        </w:tc>
        <w:tc>
          <w:tcPr>
            <w:tcW w:w="2350" w:type="pct"/>
          </w:tcPr>
          <w:p w14:paraId="2B81B880" w14:textId="1CBA120E" w:rsidR="000D53B7" w:rsidRPr="00A959B3" w:rsidRDefault="000D53B7" w:rsidP="001843F2">
            <w:pPr>
              <w:pStyle w:val="MonatJahr12P"/>
              <w:jc w:val="right"/>
            </w:pPr>
            <w:r w:rsidRPr="00A959B3">
              <w:t xml:space="preserve">2 Briefaktionen: </w:t>
            </w:r>
            <w:r w:rsidR="005F7197" w:rsidRPr="00A959B3">
              <w:t>Kamerun</w:t>
            </w:r>
            <w:r w:rsidR="00F87DDB" w:rsidRPr="00A959B3">
              <w:t>,</w:t>
            </w:r>
            <w:r w:rsidRPr="00A959B3">
              <w:rPr>
                <w:b/>
                <w:bCs/>
              </w:rPr>
              <w:t xml:space="preserve"> </w:t>
            </w:r>
            <w:r w:rsidR="005F7197" w:rsidRPr="00A959B3">
              <w:rPr>
                <w:b/>
                <w:bCs/>
                <w:u w:val="single"/>
              </w:rPr>
              <w:t>Venezuela</w:t>
            </w:r>
          </w:p>
        </w:tc>
      </w:tr>
    </w:tbl>
    <w:p w14:paraId="67ECB155" w14:textId="77777777" w:rsidR="00774FE7" w:rsidRPr="00A959B3" w:rsidRDefault="00774FE7" w:rsidP="00774FE7">
      <w:pPr>
        <w:rPr>
          <w:lang w:val="de-CH"/>
        </w:rPr>
      </w:pPr>
    </w:p>
    <w:p w14:paraId="7E5C05E2" w14:textId="77777777" w:rsidR="009E31BA" w:rsidRPr="00A959B3" w:rsidRDefault="009E31BA" w:rsidP="00774FE7">
      <w:pPr>
        <w:rPr>
          <w:lang w:val="de-CH"/>
        </w:rPr>
      </w:pPr>
    </w:p>
    <w:tbl>
      <w:tblPr>
        <w:tblW w:w="4963" w:type="pct"/>
        <w:tblLook w:val="01E0" w:firstRow="1" w:lastRow="1" w:firstColumn="1" w:lastColumn="1" w:noHBand="0" w:noVBand="0"/>
      </w:tblPr>
      <w:tblGrid>
        <w:gridCol w:w="10243"/>
      </w:tblGrid>
      <w:tr w:rsidR="009E31BA" w:rsidRPr="00A959B3" w14:paraId="4ECDCEA2" w14:textId="77777777" w:rsidTr="00972648">
        <w:trPr>
          <w:trHeight w:val="80"/>
        </w:trPr>
        <w:tc>
          <w:tcPr>
            <w:tcW w:w="5000" w:type="pct"/>
            <w:vAlign w:val="bottom"/>
            <w:hideMark/>
          </w:tcPr>
          <w:p w14:paraId="2B5AA08B" w14:textId="1A03246A" w:rsidR="009E31BA" w:rsidRPr="00A959B3" w:rsidRDefault="005F7197" w:rsidP="00972648">
            <w:pPr>
              <w:pStyle w:val="TITELTHEMEN24P"/>
              <w:spacing w:after="80"/>
              <w:rPr>
                <w:sz w:val="28"/>
                <w:szCs w:val="28"/>
                <w:lang w:val="de-CH"/>
              </w:rPr>
            </w:pPr>
            <w:r w:rsidRPr="00A959B3">
              <w:rPr>
                <w:sz w:val="28"/>
                <w:szCs w:val="28"/>
                <w:lang w:val="de-CH"/>
              </w:rPr>
              <w:t>Venezuela</w:t>
            </w:r>
            <w:r w:rsidR="009E31BA" w:rsidRPr="00A959B3">
              <w:rPr>
                <w:sz w:val="28"/>
                <w:szCs w:val="28"/>
                <w:lang w:val="de-CH"/>
              </w:rPr>
              <w:t>:</w:t>
            </w:r>
            <w:r w:rsidR="009E31BA" w:rsidRPr="00A959B3">
              <w:rPr>
                <w:b w:val="0"/>
                <w:bCs/>
                <w:sz w:val="28"/>
                <w:szCs w:val="28"/>
                <w:lang w:val="de-CH"/>
              </w:rPr>
              <w:t xml:space="preserve"> Briefaktion für </w:t>
            </w:r>
            <w:r w:rsidRPr="00A959B3">
              <w:rPr>
                <w:sz w:val="28"/>
                <w:szCs w:val="28"/>
                <w:lang w:val="de-CH"/>
              </w:rPr>
              <w:t>Emirlendris Benítez</w:t>
            </w:r>
          </w:p>
        </w:tc>
      </w:tr>
      <w:tr w:rsidR="009E31BA" w:rsidRPr="00A959B3" w14:paraId="0004B3F7" w14:textId="77777777" w:rsidTr="00972648">
        <w:trPr>
          <w:trHeight w:val="583"/>
        </w:trPr>
        <w:tc>
          <w:tcPr>
            <w:tcW w:w="5000" w:type="pct"/>
            <w:vAlign w:val="bottom"/>
            <w:hideMark/>
          </w:tcPr>
          <w:p w14:paraId="487D0A66" w14:textId="3EE7B0AA" w:rsidR="009E31BA" w:rsidRPr="00A959B3" w:rsidRDefault="003430DB" w:rsidP="00972648">
            <w:pPr>
              <w:pStyle w:val="TITELTHEMEN24P"/>
              <w:rPr>
                <w:sz w:val="44"/>
                <w:szCs w:val="44"/>
              </w:rPr>
            </w:pPr>
            <w:r w:rsidRPr="00A959B3">
              <w:rPr>
                <w:sz w:val="44"/>
                <w:szCs w:val="44"/>
              </w:rPr>
              <w:t>30</w:t>
            </w:r>
            <w:r w:rsidR="003E3FD1" w:rsidRPr="00A959B3">
              <w:rPr>
                <w:sz w:val="44"/>
                <w:szCs w:val="44"/>
              </w:rPr>
              <w:t xml:space="preserve">-jährige </w:t>
            </w:r>
            <w:r w:rsidRPr="00A959B3">
              <w:rPr>
                <w:sz w:val="44"/>
                <w:szCs w:val="44"/>
              </w:rPr>
              <w:t>Haftstrafe nach unfairem Prozess</w:t>
            </w:r>
          </w:p>
        </w:tc>
      </w:tr>
    </w:tbl>
    <w:p w14:paraId="75EA8BB6" w14:textId="77777777" w:rsidR="004D142A" w:rsidRPr="00A959B3" w:rsidRDefault="004D142A" w:rsidP="009E31BA">
      <w:pPr>
        <w:rPr>
          <w:sz w:val="20"/>
        </w:rPr>
      </w:pPr>
    </w:p>
    <w:p w14:paraId="784AEF74" w14:textId="77777777" w:rsidR="00116753" w:rsidRPr="00A959B3" w:rsidRDefault="00116753" w:rsidP="009E31BA">
      <w:pPr>
        <w:rPr>
          <w:sz w:val="20"/>
        </w:rPr>
      </w:pPr>
    </w:p>
    <w:tbl>
      <w:tblPr>
        <w:tblW w:w="4950" w:type="pct"/>
        <w:tblLook w:val="01E0" w:firstRow="1" w:lastRow="1" w:firstColumn="1" w:lastColumn="1" w:noHBand="0" w:noVBand="0"/>
      </w:tblPr>
      <w:tblGrid>
        <w:gridCol w:w="10319"/>
      </w:tblGrid>
      <w:tr w:rsidR="009E31BA" w:rsidRPr="00A959B3" w14:paraId="78FBF9D5" w14:textId="77777777" w:rsidTr="00972648">
        <w:trPr>
          <w:cantSplit/>
        </w:trPr>
        <w:tc>
          <w:tcPr>
            <w:tcW w:w="5000" w:type="pct"/>
            <w:noWrap/>
            <w:hideMark/>
          </w:tcPr>
          <w:p w14:paraId="2CFD9811" w14:textId="2F083FDE" w:rsidR="00AA09ED" w:rsidRPr="00A959B3" w:rsidRDefault="00AA09ED" w:rsidP="0080539C">
            <w:pPr>
              <w:pStyle w:val="Fallbeschrieb"/>
              <w:spacing w:after="120"/>
              <w:rPr>
                <w:sz w:val="20"/>
              </w:rPr>
            </w:pPr>
            <w:r w:rsidRPr="00A959B3">
              <w:rPr>
                <w:sz w:val="20"/>
              </w:rPr>
              <w:t xml:space="preserve">Die 42-jährige Geschäftsfrau und Mutter Emirlendris Benítez befindet sich seit fünf Jahren zu Unrecht in Haft. Sie wurde am 5. August 2018 auf Grundlage konstruierter Vorwürfe willkürlich inhaftiert. Die Behörden brachten sie fälschlicherweise mit Gewalttaten in Verbindung, die gegen hochrangige Politiker*innen in Venezuela verübt </w:t>
            </w:r>
            <w:r w:rsidR="00E74AB6" w:rsidRPr="00A959B3">
              <w:rPr>
                <w:sz w:val="20"/>
              </w:rPr>
              <w:t>wurden</w:t>
            </w:r>
            <w:r w:rsidRPr="00A959B3">
              <w:rPr>
                <w:sz w:val="20"/>
              </w:rPr>
              <w:t>. Für diese Anschuldigung gibt es keine Beweise, und Emirlendris Benítez hat immer wieder erklärt, dass sie nicht daran beteiligt war. Obwohl sie sich in keiner Weise politisch betätigt hat, wurde ein politisch motiviertes Verfahren gegen sie eingeleitet. Im Jahr 2022 verurteilte ein Gericht sie nach einem unfairen Prozess zu einer 30-jährigen Haftstrafe.</w:t>
            </w:r>
          </w:p>
          <w:p w14:paraId="0D11A537" w14:textId="13C2F24E" w:rsidR="009E31BA" w:rsidRPr="00A959B3" w:rsidRDefault="00AA09ED" w:rsidP="0080539C">
            <w:pPr>
              <w:pStyle w:val="Fallbeschrieb"/>
              <w:spacing w:after="120"/>
              <w:rPr>
                <w:sz w:val="20"/>
              </w:rPr>
            </w:pPr>
            <w:r w:rsidRPr="00A959B3">
              <w:rPr>
                <w:sz w:val="20"/>
              </w:rPr>
              <w:t xml:space="preserve">Seit ihrer Inhaftierung hat Emirlendris Benítez eine Vielzahl schwerer Menschenrechtsverletzungen erlebt, darunter willkürliche Inhaftierung, Folter, geschlechtsspezifische Gewalt, Diskriminierung, ein unfaires Gerichtsverfahren und unmenschliche Haftbedingungen. </w:t>
            </w:r>
          </w:p>
        </w:tc>
      </w:tr>
    </w:tbl>
    <w:p w14:paraId="6DE5C9C5" w14:textId="77777777" w:rsidR="009E31BA" w:rsidRPr="00A959B3" w:rsidRDefault="009E31BA" w:rsidP="009E31BA">
      <w:pPr>
        <w:tabs>
          <w:tab w:val="left" w:pos="6085"/>
        </w:tabs>
        <w:rPr>
          <w:sz w:val="20"/>
        </w:rPr>
      </w:pPr>
    </w:p>
    <w:p w14:paraId="0D5D09B4" w14:textId="77777777" w:rsidR="00116753" w:rsidRPr="00A959B3" w:rsidRDefault="00116753" w:rsidP="009E31BA">
      <w:pPr>
        <w:tabs>
          <w:tab w:val="left" w:pos="6085"/>
        </w:tabs>
        <w:rPr>
          <w:sz w:val="20"/>
        </w:rPr>
      </w:pPr>
    </w:p>
    <w:tbl>
      <w:tblPr>
        <w:tblW w:w="4963" w:type="pct"/>
        <w:tblLook w:val="01E0" w:firstRow="1" w:lastRow="1" w:firstColumn="1" w:lastColumn="1" w:noHBand="0" w:noVBand="0"/>
      </w:tblPr>
      <w:tblGrid>
        <w:gridCol w:w="10243"/>
      </w:tblGrid>
      <w:tr w:rsidR="00AB6A2B" w:rsidRPr="00A959B3" w14:paraId="2FCB7212" w14:textId="77777777" w:rsidTr="005D57C7">
        <w:trPr>
          <w:trHeight w:val="348"/>
        </w:trPr>
        <w:tc>
          <w:tcPr>
            <w:tcW w:w="5000" w:type="pct"/>
            <w:hideMark/>
          </w:tcPr>
          <w:p w14:paraId="237A8EF7" w14:textId="03914DBF" w:rsidR="00AB6A2B" w:rsidRPr="00A959B3" w:rsidRDefault="00192A62" w:rsidP="005D57C7">
            <w:pPr>
              <w:pStyle w:val="BriefvorschlagundForderungen"/>
              <w:rPr>
                <w:rFonts w:ascii="Arial Narrow" w:hAnsi="Arial Narrow"/>
                <w:sz w:val="22"/>
                <w:szCs w:val="20"/>
                <w:lang w:val="de-CH"/>
              </w:rPr>
            </w:pPr>
            <w:r w:rsidRPr="00A959B3">
              <w:rPr>
                <w:rFonts w:ascii="Arial Narrow" w:hAnsi="Arial Narrow"/>
                <w:caps w:val="0"/>
                <w:sz w:val="24"/>
                <w:szCs w:val="22"/>
                <w:lang w:val="de-CH"/>
              </w:rPr>
              <w:t>HANDELN SIE! UNSERE AKTIONSVORSCHLÄGE:</w:t>
            </w:r>
          </w:p>
        </w:tc>
      </w:tr>
      <w:tr w:rsidR="00AB6A2B" w:rsidRPr="00A959B3" w14:paraId="0752CEB2" w14:textId="77777777" w:rsidTr="005D57C7">
        <w:trPr>
          <w:trHeight w:val="340"/>
        </w:trPr>
        <w:tc>
          <w:tcPr>
            <w:tcW w:w="5000" w:type="pct"/>
            <w:hideMark/>
          </w:tcPr>
          <w:p w14:paraId="2AE3FC4D" w14:textId="049EB5E3" w:rsidR="00AB6A2B" w:rsidRPr="00A959B3" w:rsidRDefault="00BD3E7D" w:rsidP="005D57C7">
            <w:pPr>
              <w:pStyle w:val="BitteschreibenSie"/>
              <w:rPr>
                <w:sz w:val="20"/>
                <w:lang w:val="de-CH"/>
              </w:rPr>
            </w:pPr>
            <w:r w:rsidRPr="00A959B3">
              <w:rPr>
                <w:b/>
                <w:bCs/>
                <w:sz w:val="20"/>
                <w:lang w:val="de-CH"/>
              </w:rPr>
              <w:t xml:space="preserve">1 </w:t>
            </w:r>
            <w:r w:rsidR="00AB6A2B" w:rsidRPr="00A959B3">
              <w:rPr>
                <w:b/>
                <w:bCs/>
                <w:sz w:val="20"/>
                <w:lang w:val="de-CH"/>
              </w:rPr>
              <w:t xml:space="preserve">■ </w:t>
            </w:r>
            <w:r w:rsidR="00AB6A2B" w:rsidRPr="00A959B3">
              <w:rPr>
                <w:b/>
                <w:bCs/>
                <w:sz w:val="22"/>
                <w:szCs w:val="20"/>
                <w:lang w:val="de-CH"/>
              </w:rPr>
              <w:t>Bitte schreiben Sie einen höflich formulierten Brief</w:t>
            </w:r>
            <w:r w:rsidR="00AA09ED" w:rsidRPr="00A959B3">
              <w:rPr>
                <w:b/>
                <w:bCs/>
                <w:sz w:val="22"/>
                <w:szCs w:val="20"/>
                <w:lang w:val="de-CH"/>
              </w:rPr>
              <w:t xml:space="preserve"> </w:t>
            </w:r>
            <w:r w:rsidR="00AA09ED" w:rsidRPr="00A959B3">
              <w:rPr>
                <w:sz w:val="20"/>
                <w:lang w:val="de-CH"/>
              </w:rPr>
              <w:t>oder Twitternachrichten</w:t>
            </w:r>
            <w:r w:rsidR="00292A88" w:rsidRPr="00A959B3">
              <w:rPr>
                <w:sz w:val="20"/>
                <w:lang w:val="de-CH"/>
              </w:rPr>
              <w:t xml:space="preserve"> (siehe weiter unten)</w:t>
            </w:r>
            <w:r w:rsidR="00AB6A2B" w:rsidRPr="00A959B3">
              <w:rPr>
                <w:sz w:val="20"/>
                <w:lang w:val="de-CH"/>
              </w:rPr>
              <w:t xml:space="preserve"> in </w:t>
            </w:r>
            <w:r w:rsidR="00AA09ED" w:rsidRPr="00A959B3">
              <w:rPr>
                <w:sz w:val="20"/>
                <w:lang w:val="de-CH"/>
              </w:rPr>
              <w:t>Spanisch, Englisch</w:t>
            </w:r>
            <w:r w:rsidR="00AB6A2B" w:rsidRPr="00A959B3">
              <w:rPr>
                <w:sz w:val="20"/>
                <w:lang w:val="de-CH"/>
              </w:rPr>
              <w:t xml:space="preserve"> oder auf Deutsch </w:t>
            </w:r>
            <w:r w:rsidR="00AA09ED" w:rsidRPr="00A959B3">
              <w:rPr>
                <w:b/>
                <w:bCs/>
                <w:sz w:val="20"/>
              </w:rPr>
              <w:t>an die Ministerin für Strafvollzug in Venezuela</w:t>
            </w:r>
            <w:r w:rsidR="00AA09ED" w:rsidRPr="00A959B3">
              <w:rPr>
                <w:sz w:val="20"/>
              </w:rPr>
              <w:t xml:space="preserve"> und bitten Sie sie, Emirlendris Benítez umgehend freizulassen, da sie zu Unrecht inhaftiert ist. Fordern Sie die Ministerin auf, bis zu ihrer Freilassung die körperliche Unversehrtheit von Emirlendris Benítez zu garantieren.</w:t>
            </w:r>
          </w:p>
        </w:tc>
      </w:tr>
      <w:tr w:rsidR="00AB6A2B" w:rsidRPr="00A959B3" w14:paraId="69D2EE69" w14:textId="77777777" w:rsidTr="005D57C7">
        <w:trPr>
          <w:trHeight w:val="149"/>
        </w:trPr>
        <w:tc>
          <w:tcPr>
            <w:tcW w:w="5000" w:type="pct"/>
          </w:tcPr>
          <w:p w14:paraId="7CD3F109" w14:textId="77777777" w:rsidR="00AB6A2B" w:rsidRPr="00A959B3" w:rsidRDefault="00AB6A2B" w:rsidP="005D57C7">
            <w:pPr>
              <w:pStyle w:val="BitteschreibenSie"/>
              <w:rPr>
                <w:sz w:val="20"/>
              </w:rPr>
            </w:pPr>
          </w:p>
        </w:tc>
      </w:tr>
      <w:tr w:rsidR="00AB6A2B" w:rsidRPr="00A959B3" w14:paraId="1B048F29" w14:textId="77777777" w:rsidTr="005D57C7">
        <w:trPr>
          <w:trHeight w:val="149"/>
        </w:trPr>
        <w:tc>
          <w:tcPr>
            <w:tcW w:w="5000" w:type="pct"/>
            <w:hideMark/>
          </w:tcPr>
          <w:p w14:paraId="5C1133FE" w14:textId="45475E78" w:rsidR="00AB6A2B" w:rsidRPr="00A959B3" w:rsidRDefault="00AB6A2B" w:rsidP="005D57C7">
            <w:pPr>
              <w:pStyle w:val="BitteschreibenSie"/>
              <w:spacing w:after="120"/>
              <w:rPr>
                <w:sz w:val="20"/>
              </w:rPr>
            </w:pPr>
            <w:r w:rsidRPr="00A959B3">
              <w:rPr>
                <w:bCs/>
                <w:sz w:val="20"/>
              </w:rPr>
              <w:sym w:font="Wingdings" w:char="00E0"/>
            </w:r>
            <w:r w:rsidRPr="00A959B3">
              <w:rPr>
                <w:sz w:val="20"/>
              </w:rPr>
              <w:t xml:space="preserve"> </w:t>
            </w:r>
            <w:r w:rsidRPr="00A959B3">
              <w:rPr>
                <w:b/>
                <w:sz w:val="20"/>
              </w:rPr>
              <w:t>Anrede</w:t>
            </w:r>
            <w:r w:rsidRPr="00A959B3">
              <w:rPr>
                <w:sz w:val="20"/>
              </w:rPr>
              <w:t xml:space="preserve">: </w:t>
            </w:r>
            <w:r w:rsidR="00580600" w:rsidRPr="00A959B3">
              <w:t>Sra. Bautista Ontiveros:</w:t>
            </w:r>
            <w:r w:rsidR="00AA09ED" w:rsidRPr="00A959B3">
              <w:t xml:space="preserve"> / Dear Minister</w:t>
            </w:r>
            <w:r w:rsidR="00580600" w:rsidRPr="00A959B3">
              <w:t>, or Dear Mrs. Bautista Ontiveros,</w:t>
            </w:r>
            <w:r w:rsidR="00AA09ED" w:rsidRPr="00A959B3">
              <w:t xml:space="preserve"> / Sehr geehrte Frau Ministerin</w:t>
            </w:r>
          </w:p>
        </w:tc>
      </w:tr>
      <w:tr w:rsidR="00A959B3" w:rsidRPr="00A959B3" w14:paraId="4488AD57" w14:textId="77777777" w:rsidTr="005D57C7">
        <w:tc>
          <w:tcPr>
            <w:tcW w:w="5000" w:type="pct"/>
            <w:hideMark/>
          </w:tcPr>
          <w:p w14:paraId="1712BA7B" w14:textId="38B6E10D" w:rsidR="00AB6A2B" w:rsidRPr="00A959B3" w:rsidRDefault="00AB6A2B" w:rsidP="005D57C7">
            <w:pPr>
              <w:pStyle w:val="BitteschreibenSie"/>
              <w:rPr>
                <w:sz w:val="20"/>
                <w:lang w:val="de-CH"/>
              </w:rPr>
            </w:pPr>
            <w:r w:rsidRPr="00A959B3">
              <w:rPr>
                <w:bCs/>
                <w:sz w:val="20"/>
              </w:rPr>
              <w:sym w:font="Wingdings" w:char="00E0"/>
            </w:r>
            <w:r w:rsidRPr="00A959B3">
              <w:rPr>
                <w:sz w:val="20"/>
                <w:lang w:val="de-CH"/>
              </w:rPr>
              <w:t xml:space="preserve"> Einen fertigen </w:t>
            </w:r>
            <w:r w:rsidRPr="00A959B3">
              <w:rPr>
                <w:b/>
                <w:sz w:val="20"/>
                <w:lang w:val="de-CH"/>
              </w:rPr>
              <w:t>Modellbrief auf Deutsch</w:t>
            </w:r>
            <w:r w:rsidRPr="00A959B3">
              <w:rPr>
                <w:sz w:val="20"/>
                <w:lang w:val="de-CH"/>
              </w:rPr>
              <w:t xml:space="preserve"> zu dieser Briefaktion finden Sie </w:t>
            </w:r>
            <w:r w:rsidRPr="00A959B3">
              <w:rPr>
                <w:b/>
                <w:sz w:val="20"/>
                <w:lang w:val="de-CH"/>
              </w:rPr>
              <w:t xml:space="preserve">auf Seite </w:t>
            </w:r>
            <w:r w:rsidR="00AA09ED" w:rsidRPr="00A959B3">
              <w:rPr>
                <w:b/>
                <w:sz w:val="20"/>
                <w:lang w:val="de-CH"/>
              </w:rPr>
              <w:t>4</w:t>
            </w:r>
            <w:r w:rsidR="00A959B3" w:rsidRPr="00A959B3">
              <w:rPr>
                <w:b/>
                <w:sz w:val="20"/>
                <w:lang w:val="de-CH"/>
              </w:rPr>
              <w:t>.</w:t>
            </w:r>
          </w:p>
        </w:tc>
      </w:tr>
      <w:tr w:rsidR="00AB6A2B" w:rsidRPr="00A959B3" w14:paraId="2ADF5498" w14:textId="77777777" w:rsidTr="005D57C7">
        <w:tc>
          <w:tcPr>
            <w:tcW w:w="5000" w:type="pct"/>
          </w:tcPr>
          <w:p w14:paraId="4A6EC656" w14:textId="5870C8E4" w:rsidR="00AB6A2B" w:rsidRPr="00A959B3" w:rsidRDefault="00AB6A2B" w:rsidP="005D57C7">
            <w:pPr>
              <w:tabs>
                <w:tab w:val="left" w:pos="6085"/>
              </w:tabs>
              <w:rPr>
                <w:lang w:val="de-CH"/>
              </w:rPr>
            </w:pPr>
            <w:r w:rsidRPr="00A959B3">
              <w:rPr>
                <w:bCs/>
                <w:sz w:val="20"/>
                <w:szCs w:val="22"/>
              </w:rPr>
              <w:sym w:font="Wingdings" w:char="F0E0"/>
            </w:r>
            <w:r w:rsidRPr="00A959B3">
              <w:rPr>
                <w:sz w:val="20"/>
                <w:lang w:val="de-CH"/>
              </w:rPr>
              <w:t xml:space="preserve"> </w:t>
            </w:r>
            <w:r w:rsidRPr="00A959B3">
              <w:rPr>
                <w:sz w:val="20"/>
                <w:szCs w:val="20"/>
                <w:lang w:val="de-CH"/>
              </w:rPr>
              <w:t xml:space="preserve">Einen </w:t>
            </w:r>
            <w:r w:rsidRPr="00A959B3">
              <w:rPr>
                <w:b/>
                <w:sz w:val="20"/>
                <w:szCs w:val="20"/>
                <w:lang w:val="de-CH"/>
              </w:rPr>
              <w:t xml:space="preserve">Briefvorschlag </w:t>
            </w:r>
            <w:r w:rsidRPr="00A959B3">
              <w:rPr>
                <w:bCs/>
                <w:sz w:val="20"/>
                <w:szCs w:val="20"/>
                <w:lang w:val="de-CH"/>
              </w:rPr>
              <w:t xml:space="preserve">auf </w:t>
            </w:r>
            <w:r w:rsidR="00AA09ED" w:rsidRPr="00A959B3">
              <w:rPr>
                <w:b/>
                <w:sz w:val="20"/>
                <w:szCs w:val="20"/>
                <w:lang w:val="de-CH"/>
              </w:rPr>
              <w:t xml:space="preserve">Spanisch </w:t>
            </w:r>
            <w:r w:rsidR="00AA09ED" w:rsidRPr="00A959B3">
              <w:rPr>
                <w:bCs/>
                <w:sz w:val="20"/>
                <w:szCs w:val="20"/>
                <w:lang w:val="de-CH"/>
              </w:rPr>
              <w:t>und</w:t>
            </w:r>
            <w:r w:rsidR="00D21ACB" w:rsidRPr="00A959B3">
              <w:rPr>
                <w:bCs/>
                <w:sz w:val="20"/>
                <w:szCs w:val="20"/>
                <w:lang w:val="de-CH"/>
              </w:rPr>
              <w:t xml:space="preserve"> auf</w:t>
            </w:r>
            <w:r w:rsidR="00AA09ED" w:rsidRPr="00A959B3">
              <w:rPr>
                <w:b/>
                <w:sz w:val="20"/>
                <w:szCs w:val="20"/>
                <w:lang w:val="de-CH"/>
              </w:rPr>
              <w:t xml:space="preserve"> </w:t>
            </w:r>
            <w:r w:rsidRPr="00A959B3">
              <w:rPr>
                <w:b/>
                <w:sz w:val="20"/>
                <w:szCs w:val="20"/>
                <w:lang w:val="de-CH"/>
              </w:rPr>
              <w:t>Englisch</w:t>
            </w:r>
            <w:r w:rsidRPr="00A959B3">
              <w:rPr>
                <w:sz w:val="20"/>
                <w:szCs w:val="20"/>
                <w:lang w:val="de-CH"/>
              </w:rPr>
              <w:t xml:space="preserve"> finden Sie </w:t>
            </w:r>
            <w:r w:rsidRPr="00A959B3">
              <w:rPr>
                <w:b/>
                <w:sz w:val="20"/>
                <w:szCs w:val="20"/>
                <w:lang w:val="de-CH"/>
              </w:rPr>
              <w:t>online</w:t>
            </w:r>
            <w:r w:rsidRPr="00A959B3">
              <w:rPr>
                <w:sz w:val="20"/>
                <w:szCs w:val="20"/>
                <w:lang w:val="de-CH"/>
              </w:rPr>
              <w:t xml:space="preserve">: </w:t>
            </w:r>
          </w:p>
          <w:p w14:paraId="16BBA205" w14:textId="09C15A3F" w:rsidR="00AB6A2B" w:rsidRPr="00A959B3" w:rsidRDefault="00A959B3" w:rsidP="005D57C7">
            <w:pPr>
              <w:tabs>
                <w:tab w:val="left" w:pos="6085"/>
              </w:tabs>
              <w:ind w:left="284"/>
              <w:rPr>
                <w:sz w:val="22"/>
                <w:szCs w:val="22"/>
                <w:lang w:val="de-CH"/>
              </w:rPr>
            </w:pPr>
            <w:hyperlink r:id="rId11" w:history="1">
              <w:r w:rsidR="00B65AFB" w:rsidRPr="00A959B3">
                <w:rPr>
                  <w:rStyle w:val="Hyperlink"/>
                  <w:sz w:val="20"/>
                  <w:szCs w:val="20"/>
                  <w:lang w:val="de-CH"/>
                </w:rPr>
                <w:t>https://www.amnesty.ch/de/laender/amerikas/venezuela/dok/2023/briefaktion-fuer-inhaftierte-mutter</w:t>
              </w:r>
            </w:hyperlink>
            <w:r w:rsidR="00B65AFB" w:rsidRPr="00A959B3">
              <w:rPr>
                <w:sz w:val="20"/>
                <w:szCs w:val="20"/>
                <w:lang w:val="de-CH"/>
              </w:rPr>
              <w:t xml:space="preserve"> </w:t>
            </w:r>
          </w:p>
          <w:p w14:paraId="374345F3" w14:textId="77777777" w:rsidR="00AB6A2B" w:rsidRPr="00A959B3" w:rsidRDefault="00AB6A2B" w:rsidP="005D57C7">
            <w:pPr>
              <w:tabs>
                <w:tab w:val="left" w:pos="6085"/>
              </w:tabs>
              <w:ind w:left="284"/>
              <w:rPr>
                <w:b/>
                <w:sz w:val="20"/>
                <w:szCs w:val="22"/>
                <w:lang w:val="de-CH"/>
              </w:rPr>
            </w:pPr>
            <w:r w:rsidRPr="00A959B3">
              <w:rPr>
                <w:bCs/>
                <w:sz w:val="20"/>
                <w:szCs w:val="20"/>
                <w:lang w:val="de-CH"/>
              </w:rPr>
              <w:t xml:space="preserve">Sie können auf </w:t>
            </w:r>
            <w:hyperlink r:id="rId12" w:history="1">
              <w:r w:rsidRPr="00A959B3">
                <w:rPr>
                  <w:rStyle w:val="Hyperlink"/>
                  <w:bCs/>
                  <w:sz w:val="20"/>
                  <w:szCs w:val="20"/>
                  <w:lang w:val="de-CH"/>
                </w:rPr>
                <w:t>www.amnesty.ch</w:t>
              </w:r>
            </w:hyperlink>
            <w:r w:rsidRPr="00A959B3">
              <w:rPr>
                <w:bCs/>
                <w:sz w:val="20"/>
                <w:szCs w:val="20"/>
                <w:lang w:val="de-CH"/>
              </w:rPr>
              <w:t xml:space="preserve"> im Suchfeld</w:t>
            </w:r>
            <w:r w:rsidRPr="00A959B3">
              <w:rPr>
                <w:sz w:val="32"/>
                <w:szCs w:val="32"/>
              </w:rPr>
              <w:sym w:font="Webdings" w:char="F04C"/>
            </w:r>
            <w:r w:rsidRPr="00A959B3">
              <w:rPr>
                <w:bCs/>
                <w:sz w:val="20"/>
                <w:szCs w:val="20"/>
                <w:lang w:val="de-CH"/>
              </w:rPr>
              <w:t>auch den</w:t>
            </w:r>
            <w:r w:rsidRPr="00A959B3">
              <w:rPr>
                <w:b/>
                <w:sz w:val="20"/>
                <w:szCs w:val="20"/>
                <w:lang w:val="de-CH"/>
              </w:rPr>
              <w:t xml:space="preserve"> Titel </w:t>
            </w:r>
            <w:r w:rsidRPr="00A959B3">
              <w:rPr>
                <w:bCs/>
                <w:sz w:val="20"/>
                <w:szCs w:val="20"/>
                <w:lang w:val="de-CH"/>
              </w:rPr>
              <w:t xml:space="preserve">oder </w:t>
            </w:r>
            <w:r w:rsidRPr="00A959B3">
              <w:rPr>
                <w:b/>
                <w:bCs/>
                <w:sz w:val="20"/>
                <w:szCs w:val="20"/>
                <w:lang w:val="de-CH"/>
              </w:rPr>
              <w:t>Namen der Person</w:t>
            </w:r>
            <w:r w:rsidRPr="00A959B3">
              <w:rPr>
                <w:sz w:val="20"/>
                <w:szCs w:val="20"/>
                <w:lang w:val="de-CH"/>
              </w:rPr>
              <w:t xml:space="preserve"> </w:t>
            </w:r>
            <w:r w:rsidRPr="00A959B3">
              <w:rPr>
                <w:bCs/>
                <w:sz w:val="20"/>
                <w:szCs w:val="20"/>
                <w:lang w:val="de-CH"/>
              </w:rPr>
              <w:t>eingeben.</w:t>
            </w:r>
          </w:p>
        </w:tc>
      </w:tr>
      <w:tr w:rsidR="00AB6A2B" w:rsidRPr="00A959B3" w14:paraId="747AA231" w14:textId="77777777" w:rsidTr="005D57C7">
        <w:tc>
          <w:tcPr>
            <w:tcW w:w="5000" w:type="pct"/>
          </w:tcPr>
          <w:p w14:paraId="54BD127A" w14:textId="17371BE0" w:rsidR="00AB6A2B" w:rsidRPr="00A959B3" w:rsidRDefault="00AB6A2B" w:rsidP="005D57C7">
            <w:pPr>
              <w:spacing w:before="120" w:after="120"/>
              <w:rPr>
                <w:b/>
                <w:sz w:val="20"/>
                <w:szCs w:val="20"/>
                <w:lang w:val="de-CH" w:eastAsia="zh-CN"/>
              </w:rPr>
            </w:pPr>
            <w:r w:rsidRPr="00A959B3">
              <w:rPr>
                <w:bCs/>
                <w:sz w:val="20"/>
              </w:rPr>
              <w:sym w:font="Wingdings" w:char="00E0"/>
            </w:r>
            <w:r w:rsidRPr="00A959B3">
              <w:rPr>
                <w:b/>
                <w:sz w:val="20"/>
                <w:szCs w:val="20"/>
                <w:lang w:val="de-CH"/>
              </w:rPr>
              <w:t xml:space="preserve"> Porto: </w:t>
            </w:r>
            <w:r w:rsidRPr="00A959B3">
              <w:rPr>
                <w:sz w:val="20"/>
                <w:szCs w:val="20"/>
                <w:lang w:val="de-CH"/>
              </w:rPr>
              <w:t>CHF 1.</w:t>
            </w:r>
            <w:r w:rsidR="00C06345" w:rsidRPr="00A959B3">
              <w:rPr>
                <w:sz w:val="20"/>
                <w:szCs w:val="20"/>
                <w:lang w:val="de-CH"/>
              </w:rPr>
              <w:t>1</w:t>
            </w:r>
            <w:r w:rsidRPr="00A959B3">
              <w:rPr>
                <w:sz w:val="20"/>
                <w:szCs w:val="20"/>
                <w:lang w:val="de-CH"/>
              </w:rPr>
              <w:t xml:space="preserve">0 </w:t>
            </w:r>
          </w:p>
        </w:tc>
      </w:tr>
      <w:tr w:rsidR="00AB6A2B" w:rsidRPr="00A959B3" w14:paraId="1C65009C" w14:textId="77777777" w:rsidTr="005D57C7">
        <w:tc>
          <w:tcPr>
            <w:tcW w:w="5000" w:type="pct"/>
          </w:tcPr>
          <w:p w14:paraId="1FAD23C5" w14:textId="77777777" w:rsidR="00AB6A2B" w:rsidRPr="00A959B3" w:rsidRDefault="00AB6A2B" w:rsidP="005D57C7">
            <w:pPr>
              <w:tabs>
                <w:tab w:val="left" w:pos="6085"/>
              </w:tabs>
              <w:rPr>
                <w:sz w:val="20"/>
                <w:szCs w:val="20"/>
                <w:lang w:val="de-CH"/>
              </w:rPr>
            </w:pPr>
            <w:r w:rsidRPr="00A959B3">
              <w:rPr>
                <w:bCs/>
                <w:sz w:val="20"/>
              </w:rPr>
              <w:sym w:font="Wingdings" w:char="00E0"/>
            </w:r>
            <w:r w:rsidRPr="00A959B3">
              <w:rPr>
                <w:b/>
                <w:sz w:val="20"/>
                <w:szCs w:val="20"/>
                <w:lang w:val="de-CH"/>
              </w:rPr>
              <w:t xml:space="preserve"> </w:t>
            </w:r>
            <w:r w:rsidRPr="00A959B3">
              <w:rPr>
                <w:b/>
                <w:bCs/>
                <w:sz w:val="20"/>
                <w:szCs w:val="20"/>
                <w:lang w:val="de-CH"/>
              </w:rPr>
              <w:t>Weltweite Briefzustellung - Information:</w:t>
            </w:r>
            <w:r w:rsidRPr="00A959B3">
              <w:rPr>
                <w:sz w:val="20"/>
                <w:szCs w:val="20"/>
                <w:lang w:val="de-CH"/>
              </w:rPr>
              <w:t xml:space="preserve"> </w:t>
            </w:r>
          </w:p>
          <w:p w14:paraId="45CFC74E" w14:textId="77777777" w:rsidR="00E74AB6" w:rsidRPr="00A959B3" w:rsidRDefault="00E74AB6" w:rsidP="00E74AB6">
            <w:pPr>
              <w:tabs>
                <w:tab w:val="left" w:pos="6085"/>
              </w:tabs>
              <w:ind w:left="284"/>
              <w:rPr>
                <w:sz w:val="14"/>
                <w:szCs w:val="14"/>
                <w:lang w:val="de-CH"/>
              </w:rPr>
            </w:pPr>
            <w:r w:rsidRPr="00A959B3">
              <w:rPr>
                <w:sz w:val="14"/>
                <w:szCs w:val="14"/>
                <w:lang w:val="de-CH"/>
              </w:rPr>
              <w:t>Bitte informieren Sie sich vorgängig bei der Schweizer Post, ob Briefe im Zielland aktuell zugestellt werden.</w:t>
            </w:r>
          </w:p>
          <w:p w14:paraId="4F1DDDB7" w14:textId="77777777" w:rsidR="00E74AB6" w:rsidRPr="00A959B3" w:rsidRDefault="00E74AB6" w:rsidP="00E74AB6">
            <w:pPr>
              <w:tabs>
                <w:tab w:val="left" w:pos="6085"/>
              </w:tabs>
              <w:ind w:left="284"/>
              <w:rPr>
                <w:sz w:val="14"/>
                <w:szCs w:val="14"/>
                <w:lang w:val="de-CH"/>
              </w:rPr>
            </w:pPr>
            <w:r w:rsidRPr="00A959B3">
              <w:rPr>
                <w:sz w:val="14"/>
                <w:szCs w:val="14"/>
                <w:lang w:val="de-CH"/>
              </w:rPr>
              <w:t>Falls nicht, stellen Sie Ihren Appell mittels E-Mail, Fax, soziale Medien zu</w:t>
            </w:r>
          </w:p>
          <w:p w14:paraId="0215E0FD" w14:textId="47CFA247" w:rsidR="00AB6A2B" w:rsidRPr="00A959B3" w:rsidRDefault="00E74AB6" w:rsidP="00E74AB6">
            <w:pPr>
              <w:tabs>
                <w:tab w:val="left" w:pos="6085"/>
              </w:tabs>
              <w:ind w:left="284"/>
              <w:rPr>
                <w:sz w:val="20"/>
                <w:szCs w:val="20"/>
                <w:lang w:val="de-CH"/>
              </w:rPr>
            </w:pPr>
            <w:r w:rsidRPr="00A959B3">
              <w:rPr>
                <w:sz w:val="14"/>
                <w:szCs w:val="14"/>
                <w:lang w:val="de-CH"/>
              </w:rPr>
              <w:t>und/oder senden Sie Ihren Brief via die Botschaft mit der Bitte um Weiterleitung an die Zielperson.</w:t>
            </w:r>
          </w:p>
        </w:tc>
      </w:tr>
      <w:tr w:rsidR="00AB6A2B" w:rsidRPr="00A959B3" w14:paraId="31E276E8" w14:textId="77777777" w:rsidTr="005D57C7">
        <w:tc>
          <w:tcPr>
            <w:tcW w:w="5000" w:type="pct"/>
          </w:tcPr>
          <w:p w14:paraId="69D52B13" w14:textId="77777777" w:rsidR="00AB6A2B" w:rsidRPr="00A959B3" w:rsidRDefault="00AB6A2B" w:rsidP="005D57C7">
            <w:pPr>
              <w:tabs>
                <w:tab w:val="left" w:pos="6085"/>
              </w:tabs>
              <w:rPr>
                <w:b/>
                <w:sz w:val="20"/>
                <w:szCs w:val="22"/>
                <w:lang w:val="de-CH"/>
              </w:rPr>
            </w:pPr>
          </w:p>
        </w:tc>
      </w:tr>
      <w:tr w:rsidR="00AB6A2B" w:rsidRPr="00A959B3" w14:paraId="532ECB7F" w14:textId="77777777" w:rsidTr="005D57C7">
        <w:tc>
          <w:tcPr>
            <w:tcW w:w="5000" w:type="pct"/>
          </w:tcPr>
          <w:p w14:paraId="208C760E" w14:textId="667A13DD" w:rsidR="00BD3E7D" w:rsidRPr="00A959B3" w:rsidRDefault="00BD3E7D" w:rsidP="00BD3E7D">
            <w:pPr>
              <w:pStyle w:val="Fallbeschrieb"/>
              <w:spacing w:after="60"/>
              <w:rPr>
                <w:b/>
                <w:bCs/>
                <w:sz w:val="22"/>
                <w:szCs w:val="22"/>
              </w:rPr>
            </w:pPr>
            <w:r w:rsidRPr="00A959B3">
              <w:rPr>
                <w:b/>
                <w:sz w:val="20"/>
                <w:szCs w:val="20"/>
                <w:lang w:val="de-CH"/>
              </w:rPr>
              <w:t xml:space="preserve">2 </w:t>
            </w:r>
            <w:r w:rsidR="00AB6A2B" w:rsidRPr="00A959B3">
              <w:rPr>
                <w:b/>
                <w:sz w:val="20"/>
                <w:szCs w:val="20"/>
                <w:lang w:val="de-CH"/>
              </w:rPr>
              <w:t xml:space="preserve">■ </w:t>
            </w:r>
            <w:r w:rsidR="00292A88" w:rsidRPr="00A959B3">
              <w:rPr>
                <w:b/>
                <w:bCs/>
                <w:sz w:val="22"/>
                <w:szCs w:val="22"/>
                <w:lang w:val="de-CH"/>
              </w:rPr>
              <w:t>Weitere Aktionsmöglichkeit</w:t>
            </w:r>
            <w:r w:rsidRPr="00A959B3">
              <w:rPr>
                <w:b/>
                <w:bCs/>
                <w:sz w:val="22"/>
                <w:szCs w:val="22"/>
              </w:rPr>
              <w:t xml:space="preserve"> - </w:t>
            </w:r>
            <w:r w:rsidR="00292A88" w:rsidRPr="00A959B3">
              <w:rPr>
                <w:b/>
                <w:bCs/>
                <w:sz w:val="22"/>
                <w:szCs w:val="22"/>
              </w:rPr>
              <w:t xml:space="preserve">Social </w:t>
            </w:r>
            <w:r w:rsidR="00E74AB6" w:rsidRPr="00A959B3">
              <w:rPr>
                <w:b/>
                <w:bCs/>
                <w:sz w:val="22"/>
                <w:szCs w:val="22"/>
              </w:rPr>
              <w:t>M</w:t>
            </w:r>
            <w:r w:rsidR="00292A88" w:rsidRPr="00A959B3">
              <w:rPr>
                <w:b/>
                <w:bCs/>
                <w:sz w:val="22"/>
                <w:szCs w:val="22"/>
              </w:rPr>
              <w:t>edia</w:t>
            </w:r>
          </w:p>
          <w:p w14:paraId="64241BA8" w14:textId="52BB2291" w:rsidR="00292A88" w:rsidRPr="00A959B3" w:rsidRDefault="004D7728" w:rsidP="00BD3E7D">
            <w:pPr>
              <w:pStyle w:val="Fallbeschrieb"/>
              <w:ind w:left="178"/>
              <w:rPr>
                <w:b/>
                <w:bCs/>
              </w:rPr>
            </w:pPr>
            <w:r w:rsidRPr="00A959B3">
              <w:rPr>
                <w:lang w:val="de-CH"/>
              </w:rPr>
              <w:t>Celsa Bautista Ontiveros</w:t>
            </w:r>
            <w:r w:rsidR="00292A88" w:rsidRPr="00A959B3">
              <w:rPr>
                <w:lang w:val="de-CH"/>
              </w:rPr>
              <w:t xml:space="preserve"> auf Twitter</w:t>
            </w:r>
            <w:r w:rsidR="00BD3E7D" w:rsidRPr="00A959B3">
              <w:rPr>
                <w:lang w:val="de-CH"/>
              </w:rPr>
              <w:t>:</w:t>
            </w:r>
            <w:r w:rsidR="00292A88" w:rsidRPr="00A959B3">
              <w:rPr>
                <w:lang w:val="de-CH"/>
              </w:rPr>
              <w:t xml:space="preserve"> </w:t>
            </w:r>
            <w:r w:rsidR="00292A88" w:rsidRPr="00A959B3">
              <w:rPr>
                <w:b/>
                <w:bCs/>
              </w:rPr>
              <w:t>@CelsaBautistaO</w:t>
            </w:r>
            <w:r w:rsidR="00BD3E7D" w:rsidRPr="00A959B3">
              <w:t xml:space="preserve"> und Kopie an: </w:t>
            </w:r>
            <w:r w:rsidR="00BD3E7D" w:rsidRPr="00A959B3">
              <w:rPr>
                <w:b/>
                <w:bCs/>
              </w:rPr>
              <w:t>@volker_turk</w:t>
            </w:r>
          </w:p>
          <w:p w14:paraId="4ABA6385" w14:textId="77777777" w:rsidR="00292A88" w:rsidRPr="00A959B3" w:rsidRDefault="004D7728" w:rsidP="00BD3E7D">
            <w:pPr>
              <w:tabs>
                <w:tab w:val="left" w:pos="6085"/>
              </w:tabs>
              <w:spacing w:before="60" w:after="120"/>
              <w:ind w:left="181" w:right="-142"/>
              <w:rPr>
                <w:lang w:val="de-CH"/>
              </w:rPr>
            </w:pPr>
            <w:r w:rsidRPr="00A959B3">
              <w:rPr>
                <w:lang w:val="de-CH"/>
              </w:rPr>
              <w:t>Hashtag: #LiberenAEmirlendris</w:t>
            </w:r>
          </w:p>
          <w:p w14:paraId="7AA71C21" w14:textId="148DF4E7" w:rsidR="00292A88" w:rsidRPr="00A959B3" w:rsidRDefault="00BD3E7D" w:rsidP="00292A88">
            <w:pPr>
              <w:tabs>
                <w:tab w:val="left" w:pos="6085"/>
              </w:tabs>
              <w:spacing w:after="60"/>
              <w:ind w:left="181" w:right="-142"/>
              <w:rPr>
                <w:b/>
                <w:bCs/>
                <w:lang w:val="de-CH"/>
              </w:rPr>
            </w:pPr>
            <w:r w:rsidRPr="00A959B3">
              <w:rPr>
                <w:b/>
                <w:bCs/>
                <w:lang w:val="de-CH"/>
              </w:rPr>
              <w:t>Vorgeschlagener T</w:t>
            </w:r>
            <w:r w:rsidR="004D7728" w:rsidRPr="00A959B3">
              <w:rPr>
                <w:b/>
                <w:bCs/>
                <w:lang w:val="de-CH"/>
              </w:rPr>
              <w:t>weet</w:t>
            </w:r>
            <w:r w:rsidRPr="00A959B3">
              <w:rPr>
                <w:b/>
                <w:bCs/>
                <w:lang w:val="de-CH"/>
              </w:rPr>
              <w:t xml:space="preserve"> (auf Englisch)</w:t>
            </w:r>
            <w:r w:rsidR="004D7728" w:rsidRPr="00A959B3">
              <w:rPr>
                <w:b/>
                <w:bCs/>
                <w:lang w:val="de-CH"/>
              </w:rPr>
              <w:t>:</w:t>
            </w:r>
          </w:p>
          <w:p w14:paraId="4BF113E5" w14:textId="1889D46D" w:rsidR="00292A88" w:rsidRPr="00A959B3" w:rsidRDefault="004D7728" w:rsidP="00292A88">
            <w:pPr>
              <w:tabs>
                <w:tab w:val="left" w:pos="6085"/>
              </w:tabs>
              <w:spacing w:after="120"/>
              <w:ind w:left="181" w:right="-142"/>
              <w:rPr>
                <w:b/>
                <w:bCs/>
                <w:lang w:val="de-CH"/>
              </w:rPr>
            </w:pPr>
            <w:r w:rsidRPr="00A959B3">
              <w:rPr>
                <w:lang w:val="de-CH"/>
              </w:rPr>
              <w:t>#Venezuela: Minister @CelsaBautistaO, the prison conditions Emirlendris Benítez has to endure are inhumane.</w:t>
            </w:r>
          </w:p>
          <w:p w14:paraId="275DC3D7" w14:textId="731A1DAB" w:rsidR="004D7728" w:rsidRPr="00A959B3" w:rsidRDefault="004D7728" w:rsidP="00292A88">
            <w:pPr>
              <w:tabs>
                <w:tab w:val="left" w:pos="6085"/>
              </w:tabs>
              <w:spacing w:after="120"/>
              <w:ind w:left="181" w:right="-142"/>
              <w:rPr>
                <w:lang w:val="de-CH"/>
              </w:rPr>
            </w:pPr>
            <w:r w:rsidRPr="00A959B3">
              <w:rPr>
                <w:lang w:val="de-CH"/>
              </w:rPr>
              <w:t>Emirlendris shouldn’t be imprisoned, but it is your duty to ensure she receives immediate medical care for as long as she is. #LiberenAEmirlendris</w:t>
            </w:r>
          </w:p>
        </w:tc>
      </w:tr>
    </w:tbl>
    <w:p w14:paraId="26D31D34" w14:textId="77777777" w:rsidR="00D632AA" w:rsidRPr="00A959B3" w:rsidRDefault="00D632AA" w:rsidP="00D632AA">
      <w:pPr>
        <w:tabs>
          <w:tab w:val="left" w:pos="6085"/>
        </w:tabs>
        <w:rPr>
          <w:sz w:val="20"/>
          <w:lang w:val="de-CH"/>
        </w:rPr>
      </w:pPr>
    </w:p>
    <w:p w14:paraId="49DB369C" w14:textId="77777777" w:rsidR="00116753" w:rsidRPr="00A959B3" w:rsidRDefault="00116753" w:rsidP="00D632AA">
      <w:pPr>
        <w:tabs>
          <w:tab w:val="left" w:pos="6085"/>
        </w:tabs>
        <w:rPr>
          <w:sz w:val="20"/>
          <w:lang w:val="de-CH"/>
        </w:rPr>
      </w:pPr>
    </w:p>
    <w:tbl>
      <w:tblPr>
        <w:tblW w:w="4963" w:type="pct"/>
        <w:tblLook w:val="01E0" w:firstRow="1" w:lastRow="1" w:firstColumn="1" w:lastColumn="1" w:noHBand="0" w:noVBand="0"/>
      </w:tblPr>
      <w:tblGrid>
        <w:gridCol w:w="5667"/>
        <w:gridCol w:w="4573"/>
      </w:tblGrid>
      <w:tr w:rsidR="000D53B7" w:rsidRPr="00A959B3" w14:paraId="65C47B9C" w14:textId="77777777" w:rsidTr="0080539C">
        <w:trPr>
          <w:trHeight w:val="126"/>
        </w:trPr>
        <w:tc>
          <w:tcPr>
            <w:tcW w:w="2767" w:type="pct"/>
            <w:tcBorders>
              <w:top w:val="nil"/>
              <w:left w:val="single" w:sz="2" w:space="0" w:color="auto"/>
              <w:bottom w:val="nil"/>
              <w:right w:val="single" w:sz="2" w:space="0" w:color="auto"/>
            </w:tcBorders>
            <w:hideMark/>
          </w:tcPr>
          <w:p w14:paraId="0C141BFA" w14:textId="77777777" w:rsidR="000D53B7" w:rsidRPr="00A959B3" w:rsidRDefault="000D53B7" w:rsidP="001843F2">
            <w:pPr>
              <w:pStyle w:val="BriefvorschlagundForderungen"/>
              <w:spacing w:after="120"/>
              <w:rPr>
                <w:sz w:val="20"/>
                <w:lang w:val="de-CH"/>
              </w:rPr>
            </w:pPr>
            <w:r w:rsidRPr="00A959B3">
              <w:rPr>
                <w:sz w:val="20"/>
                <w:lang w:val="de-CH"/>
              </w:rPr>
              <w:t>Höflich formulierten Brief schicken an</w:t>
            </w:r>
          </w:p>
        </w:tc>
        <w:tc>
          <w:tcPr>
            <w:tcW w:w="2233" w:type="pct"/>
            <w:tcBorders>
              <w:top w:val="nil"/>
              <w:left w:val="single" w:sz="2" w:space="0" w:color="auto"/>
              <w:bottom w:val="nil"/>
              <w:right w:val="nil"/>
            </w:tcBorders>
            <w:hideMark/>
          </w:tcPr>
          <w:p w14:paraId="7A81EF41" w14:textId="77777777" w:rsidR="000D53B7" w:rsidRPr="00A959B3" w:rsidRDefault="000D53B7" w:rsidP="001843F2">
            <w:pPr>
              <w:pStyle w:val="HflichformulierterBriefan"/>
              <w:spacing w:after="120"/>
              <w:rPr>
                <w:sz w:val="20"/>
              </w:rPr>
            </w:pPr>
            <w:r w:rsidRPr="00A959B3">
              <w:rPr>
                <w:sz w:val="20"/>
              </w:rPr>
              <w:t>Kopie an</w:t>
            </w:r>
          </w:p>
        </w:tc>
      </w:tr>
      <w:tr w:rsidR="000D53B7" w:rsidRPr="00A959B3" w14:paraId="670DAE4C" w14:textId="77777777" w:rsidTr="0080539C">
        <w:tc>
          <w:tcPr>
            <w:tcW w:w="2767" w:type="pct"/>
            <w:tcBorders>
              <w:top w:val="nil"/>
              <w:left w:val="single" w:sz="2" w:space="0" w:color="auto"/>
              <w:bottom w:val="nil"/>
              <w:right w:val="single" w:sz="2" w:space="0" w:color="auto"/>
            </w:tcBorders>
            <w:hideMark/>
          </w:tcPr>
          <w:p w14:paraId="41B1CF2F" w14:textId="77777777" w:rsidR="0097377F" w:rsidRPr="00A959B3" w:rsidRDefault="00AA09ED" w:rsidP="00D7248E">
            <w:pPr>
              <w:pStyle w:val="Adressen1-3"/>
              <w:spacing w:after="120"/>
              <w:rPr>
                <w:sz w:val="20"/>
              </w:rPr>
            </w:pPr>
            <w:r w:rsidRPr="00A959B3">
              <w:rPr>
                <w:sz w:val="20"/>
              </w:rPr>
              <w:t>Celsa Bautista Ontiveros</w:t>
            </w:r>
            <w:r w:rsidR="00D7248E" w:rsidRPr="00A959B3">
              <w:rPr>
                <w:sz w:val="20"/>
              </w:rPr>
              <w:br/>
            </w:r>
            <w:r w:rsidRPr="00A959B3">
              <w:rPr>
                <w:sz w:val="20"/>
              </w:rPr>
              <w:t>Ministra del Poder Popular para Asuntos Penitenciarios</w:t>
            </w:r>
          </w:p>
          <w:p w14:paraId="209D5F43" w14:textId="3BAF1ECC" w:rsidR="00D7248E" w:rsidRPr="00A959B3" w:rsidRDefault="00AA09ED" w:rsidP="00D7248E">
            <w:pPr>
              <w:pStyle w:val="Adressen1-3"/>
              <w:spacing w:after="120"/>
              <w:rPr>
                <w:sz w:val="14"/>
                <w:szCs w:val="10"/>
              </w:rPr>
            </w:pPr>
            <w:r w:rsidRPr="00A959B3">
              <w:rPr>
                <w:sz w:val="14"/>
                <w:szCs w:val="10"/>
              </w:rPr>
              <w:t>Avenida Venezuela, Edificio Platinum</w:t>
            </w:r>
            <w:r w:rsidR="0097377F" w:rsidRPr="00A959B3">
              <w:rPr>
                <w:sz w:val="14"/>
                <w:szCs w:val="10"/>
              </w:rPr>
              <w:t xml:space="preserve">, </w:t>
            </w:r>
            <w:r w:rsidRPr="00A959B3">
              <w:rPr>
                <w:sz w:val="14"/>
                <w:szCs w:val="10"/>
              </w:rPr>
              <w:t>Urbanización El Rosal, Municipio Chacao</w:t>
            </w:r>
            <w:r w:rsidR="0097377F" w:rsidRPr="00A959B3">
              <w:rPr>
                <w:sz w:val="14"/>
                <w:szCs w:val="10"/>
              </w:rPr>
              <w:t xml:space="preserve">, </w:t>
            </w:r>
            <w:r w:rsidR="00D7248E" w:rsidRPr="00A959B3">
              <w:rPr>
                <w:sz w:val="14"/>
                <w:szCs w:val="10"/>
              </w:rPr>
              <w:br/>
            </w:r>
            <w:r w:rsidRPr="00A959B3">
              <w:rPr>
                <w:sz w:val="14"/>
                <w:szCs w:val="10"/>
              </w:rPr>
              <w:t>Caracas</w:t>
            </w:r>
            <w:r w:rsidR="0097377F" w:rsidRPr="00A959B3">
              <w:rPr>
                <w:sz w:val="14"/>
                <w:szCs w:val="10"/>
              </w:rPr>
              <w:t xml:space="preserve">, </w:t>
            </w:r>
            <w:r w:rsidRPr="00A959B3">
              <w:rPr>
                <w:sz w:val="14"/>
                <w:szCs w:val="10"/>
              </w:rPr>
              <w:t>VENEZUELA</w:t>
            </w:r>
          </w:p>
          <w:p w14:paraId="6C9ECAE2" w14:textId="320DEEAC" w:rsidR="00C06345" w:rsidRPr="00A959B3" w:rsidRDefault="00C06345" w:rsidP="00D7248E">
            <w:pPr>
              <w:pStyle w:val="Adressen1-3"/>
              <w:spacing w:after="120"/>
              <w:rPr>
                <w:sz w:val="20"/>
                <w:lang w:val="de-CH"/>
              </w:rPr>
            </w:pPr>
            <w:r w:rsidRPr="00A959B3">
              <w:rPr>
                <w:b/>
                <w:bCs/>
                <w:sz w:val="20"/>
                <w:lang w:val="de-CH"/>
              </w:rPr>
              <w:t>c/o</w:t>
            </w:r>
            <w:r w:rsidRPr="00A959B3">
              <w:rPr>
                <w:sz w:val="20"/>
                <w:lang w:val="de-CH"/>
              </w:rPr>
              <w:t xml:space="preserve"> Botschaft der Bolivarischen Republik Venezuela</w:t>
            </w:r>
            <w:r w:rsidRPr="00A959B3">
              <w:rPr>
                <w:sz w:val="20"/>
                <w:lang w:val="de-CH"/>
              </w:rPr>
              <w:br/>
              <w:t>Postfach 237</w:t>
            </w:r>
            <w:r w:rsidR="00E97185" w:rsidRPr="00A959B3">
              <w:rPr>
                <w:sz w:val="20"/>
                <w:lang w:val="de-CH"/>
              </w:rPr>
              <w:t xml:space="preserve">, </w:t>
            </w:r>
            <w:r w:rsidRPr="00A959B3">
              <w:rPr>
                <w:sz w:val="20"/>
                <w:lang w:val="de-CH"/>
              </w:rPr>
              <w:t>3097 Liebefeld</w:t>
            </w:r>
          </w:p>
          <w:p w14:paraId="3DC6F833" w14:textId="6FB559E5" w:rsidR="000D53B7" w:rsidRPr="00A959B3" w:rsidRDefault="00E97185" w:rsidP="00D7248E">
            <w:pPr>
              <w:pStyle w:val="Adressen1-3"/>
              <w:spacing w:after="120"/>
              <w:rPr>
                <w:sz w:val="20"/>
              </w:rPr>
            </w:pPr>
            <w:r w:rsidRPr="00A959B3">
              <w:rPr>
                <w:sz w:val="20"/>
              </w:rPr>
              <w:t xml:space="preserve">Celsa Bautista Ontiveros auf </w:t>
            </w:r>
            <w:r w:rsidR="00AA09ED" w:rsidRPr="00A959B3">
              <w:rPr>
                <w:sz w:val="20"/>
              </w:rPr>
              <w:t>Twitter: @CelsaBautistaO</w:t>
            </w:r>
            <w:r w:rsidR="007A5AE5" w:rsidRPr="00A959B3">
              <w:rPr>
                <w:sz w:val="20"/>
              </w:rPr>
              <w:br/>
            </w:r>
            <w:r w:rsidR="007A5AE5" w:rsidRPr="00A959B3">
              <w:rPr>
                <w:sz w:val="16"/>
                <w:szCs w:val="12"/>
              </w:rPr>
              <w:sym w:font="Wingdings 3" w:char="F039"/>
            </w:r>
            <w:r w:rsidR="007A5AE5" w:rsidRPr="00A959B3">
              <w:rPr>
                <w:sz w:val="16"/>
                <w:szCs w:val="12"/>
              </w:rPr>
              <w:t xml:space="preserve">  Kopie an: @volker_turk </w:t>
            </w:r>
            <w:r w:rsidR="007A5AE5" w:rsidRPr="00A959B3">
              <w:rPr>
                <w:sz w:val="14"/>
                <w:szCs w:val="10"/>
              </w:rPr>
              <w:t>(UN High Commissioner for Human Rights, Volker Turk)</w:t>
            </w:r>
          </w:p>
        </w:tc>
        <w:tc>
          <w:tcPr>
            <w:tcW w:w="2233" w:type="pct"/>
            <w:tcBorders>
              <w:top w:val="nil"/>
              <w:left w:val="single" w:sz="2" w:space="0" w:color="auto"/>
              <w:bottom w:val="nil"/>
              <w:right w:val="nil"/>
            </w:tcBorders>
            <w:hideMark/>
          </w:tcPr>
          <w:p w14:paraId="6B1C330B" w14:textId="77777777" w:rsidR="00D7248E" w:rsidRPr="00A959B3" w:rsidRDefault="0080539C" w:rsidP="00D7248E">
            <w:pPr>
              <w:pStyle w:val="Adressen1-3"/>
              <w:spacing w:after="120"/>
              <w:rPr>
                <w:sz w:val="20"/>
                <w:lang w:val="de-CH"/>
              </w:rPr>
            </w:pPr>
            <w:r w:rsidRPr="00A959B3">
              <w:rPr>
                <w:sz w:val="20"/>
                <w:lang w:val="de-CH"/>
              </w:rPr>
              <w:t>Botschaft der Bolivarischen Republik Venezuela</w:t>
            </w:r>
            <w:r w:rsidR="00D7248E" w:rsidRPr="00A959B3">
              <w:rPr>
                <w:sz w:val="20"/>
                <w:lang w:val="de-CH"/>
              </w:rPr>
              <w:br/>
            </w:r>
            <w:r w:rsidRPr="00A959B3">
              <w:rPr>
                <w:sz w:val="20"/>
                <w:lang w:val="de-CH"/>
              </w:rPr>
              <w:t>Postfach 237</w:t>
            </w:r>
            <w:r w:rsidR="00D7248E" w:rsidRPr="00A959B3">
              <w:rPr>
                <w:sz w:val="20"/>
                <w:lang w:val="de-CH"/>
              </w:rPr>
              <w:br/>
            </w:r>
            <w:r w:rsidRPr="00A959B3">
              <w:rPr>
                <w:sz w:val="20"/>
                <w:lang w:val="de-CH"/>
              </w:rPr>
              <w:t>3097 Liebefeld</w:t>
            </w:r>
          </w:p>
          <w:p w14:paraId="152C7EEB" w14:textId="0646F470" w:rsidR="000D53B7" w:rsidRPr="00A959B3" w:rsidRDefault="0080539C" w:rsidP="00D7248E">
            <w:pPr>
              <w:pStyle w:val="Adressen1-3"/>
              <w:spacing w:after="120"/>
              <w:rPr>
                <w:sz w:val="20"/>
                <w:lang w:val="de-CH"/>
              </w:rPr>
            </w:pPr>
            <w:r w:rsidRPr="00A959B3">
              <w:rPr>
                <w:sz w:val="20"/>
                <w:lang w:val="de-CH"/>
              </w:rPr>
              <w:t>Fax: 031 371 64 69</w:t>
            </w:r>
            <w:r w:rsidR="00D7248E" w:rsidRPr="00A959B3">
              <w:rPr>
                <w:sz w:val="20"/>
                <w:lang w:val="de-CH"/>
              </w:rPr>
              <w:br/>
            </w:r>
            <w:r w:rsidRPr="00A959B3">
              <w:rPr>
                <w:sz w:val="20"/>
                <w:lang w:val="de-CH"/>
              </w:rPr>
              <w:t xml:space="preserve">E-Mail: </w:t>
            </w:r>
            <w:hyperlink r:id="rId13" w:history="1">
              <w:r w:rsidRPr="00A959B3">
                <w:rPr>
                  <w:rStyle w:val="Hyperlink"/>
                  <w:sz w:val="20"/>
                  <w:lang w:val="de-CH"/>
                </w:rPr>
                <w:t>embajada@embavenez-suiza.ch</w:t>
              </w:r>
            </w:hyperlink>
            <w:r w:rsidRPr="00A959B3">
              <w:rPr>
                <w:sz w:val="20"/>
                <w:lang w:val="de-CH"/>
              </w:rPr>
              <w:t xml:space="preserve"> </w:t>
            </w:r>
          </w:p>
        </w:tc>
      </w:tr>
    </w:tbl>
    <w:p w14:paraId="12E48AE7" w14:textId="77777777" w:rsidR="00D632AA" w:rsidRPr="00A959B3" w:rsidRDefault="00D632AA" w:rsidP="00D632AA">
      <w:pPr>
        <w:tabs>
          <w:tab w:val="left" w:pos="6085"/>
        </w:tabs>
        <w:rPr>
          <w:sz w:val="14"/>
          <w:szCs w:val="14"/>
          <w:lang w:val="de-CH"/>
        </w:rPr>
      </w:pPr>
    </w:p>
    <w:p w14:paraId="64B18BF8" w14:textId="77777777" w:rsidR="00774FE7" w:rsidRPr="00A959B3" w:rsidRDefault="00774FE7" w:rsidP="00E412DD">
      <w:pPr>
        <w:tabs>
          <w:tab w:val="left" w:pos="1560"/>
        </w:tabs>
        <w:rPr>
          <w:sz w:val="2"/>
          <w:szCs w:val="2"/>
          <w:lang w:val="de-CH"/>
        </w:rPr>
        <w:sectPr w:rsidR="00774FE7" w:rsidRPr="00A959B3" w:rsidSect="00EA5AF0">
          <w:footerReference w:type="default" r:id="rId14"/>
          <w:pgSz w:w="11907" w:h="16840"/>
          <w:pgMar w:top="426" w:right="794" w:bottom="794" w:left="794" w:header="720" w:footer="461" w:gutter="0"/>
          <w:cols w:space="720"/>
        </w:sectPr>
      </w:pPr>
    </w:p>
    <w:p w14:paraId="3364FF43" w14:textId="77777777" w:rsidR="00774FE7" w:rsidRPr="00A959B3" w:rsidRDefault="00774FE7" w:rsidP="00774FE7">
      <w:pPr>
        <w:pStyle w:val="AbschnittBriefe"/>
        <w:rPr>
          <w:sz w:val="22"/>
          <w:szCs w:val="22"/>
          <w:lang w:val="de-CH"/>
        </w:rPr>
      </w:pPr>
    </w:p>
    <w:p w14:paraId="44A186F4" w14:textId="77777777" w:rsidR="00774FE7" w:rsidRPr="00A959B3" w:rsidRDefault="00774FE7" w:rsidP="00774FE7">
      <w:pPr>
        <w:pStyle w:val="AbschnittBriefe"/>
        <w:rPr>
          <w:lang w:val="de-CH"/>
        </w:rPr>
      </w:pPr>
    </w:p>
    <w:p w14:paraId="03C321C6" w14:textId="77777777" w:rsidR="00774FE7" w:rsidRPr="00A959B3" w:rsidRDefault="00774FE7" w:rsidP="00774FE7">
      <w:pPr>
        <w:pStyle w:val="AbschnittBriefe"/>
        <w:rPr>
          <w:lang w:val="de-CH"/>
        </w:rPr>
      </w:pPr>
    </w:p>
    <w:p w14:paraId="6FF36851" w14:textId="77777777" w:rsidR="00774FE7" w:rsidRPr="00A959B3" w:rsidRDefault="00774FE7" w:rsidP="00774FE7">
      <w:pPr>
        <w:pStyle w:val="AbschnittBriefe"/>
        <w:rPr>
          <w:lang w:val="de-CH"/>
        </w:rPr>
      </w:pPr>
    </w:p>
    <w:p w14:paraId="67F5DEE3" w14:textId="77777777" w:rsidR="00774FE7" w:rsidRPr="00A959B3" w:rsidRDefault="00774FE7" w:rsidP="00774FE7">
      <w:pPr>
        <w:pStyle w:val="AbschnittBriefe"/>
        <w:rPr>
          <w:lang w:val="de-CH"/>
        </w:rPr>
      </w:pPr>
    </w:p>
    <w:p w14:paraId="5E74A738" w14:textId="77777777" w:rsidR="00774FE7" w:rsidRPr="00A959B3" w:rsidRDefault="00774FE7" w:rsidP="00774FE7">
      <w:pPr>
        <w:pStyle w:val="AbschnittBriefe"/>
        <w:rPr>
          <w:lang w:val="de-CH"/>
        </w:rPr>
      </w:pPr>
    </w:p>
    <w:p w14:paraId="3C3FF9BE" w14:textId="77777777" w:rsidR="00774FE7" w:rsidRPr="00A959B3" w:rsidRDefault="000D6D3D" w:rsidP="00774FE7">
      <w:pPr>
        <w:pStyle w:val="AbschnittBriefe"/>
        <w:rPr>
          <w:lang w:val="de-CH"/>
        </w:rPr>
      </w:pPr>
      <w:r w:rsidRPr="00A959B3">
        <w:rPr>
          <w:noProof/>
        </w:rPr>
        <mc:AlternateContent>
          <mc:Choice Requires="wps">
            <w:drawing>
              <wp:anchor distT="0" distB="0" distL="114300" distR="114300" simplePos="0" relativeHeight="251653632" behindDoc="0" locked="1" layoutInCell="0" allowOverlap="0" wp14:anchorId="53FE8408" wp14:editId="661C15CC">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86FD" w14:textId="77777777" w:rsidR="00774FE7" w:rsidRDefault="00774FE7" w:rsidP="00774FE7">
                            <w:pPr>
                              <w:rPr>
                                <w:sz w:val="22"/>
                                <w:szCs w:val="22"/>
                              </w:rPr>
                            </w:pPr>
                            <w:r w:rsidRPr="00A959B3">
                              <w:rPr>
                                <w:sz w:val="22"/>
                                <w:szCs w:val="22"/>
                              </w:rPr>
                              <w:t>Absender</w:t>
                            </w:r>
                            <w:r w:rsidR="00E412DD" w:rsidRPr="00A959B3">
                              <w:rPr>
                                <w:sz w:val="22"/>
                                <w:szCs w:val="22"/>
                              </w:rPr>
                              <w:t>*in</w:t>
                            </w:r>
                            <w:r w:rsidRPr="00A959B3">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E8408"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DA086FD" w14:textId="77777777" w:rsidR="00774FE7" w:rsidRDefault="00774FE7" w:rsidP="00774FE7">
                      <w:pPr>
                        <w:rPr>
                          <w:sz w:val="22"/>
                          <w:szCs w:val="22"/>
                        </w:rPr>
                      </w:pPr>
                      <w:r w:rsidRPr="00A959B3">
                        <w:rPr>
                          <w:sz w:val="22"/>
                          <w:szCs w:val="22"/>
                        </w:rPr>
                        <w:t>Absender</w:t>
                      </w:r>
                      <w:r w:rsidR="00E412DD" w:rsidRPr="00A959B3">
                        <w:rPr>
                          <w:sz w:val="22"/>
                          <w:szCs w:val="22"/>
                        </w:rPr>
                        <w:t>*in</w:t>
                      </w:r>
                      <w:r w:rsidRPr="00A959B3">
                        <w:rPr>
                          <w:sz w:val="22"/>
                          <w:szCs w:val="22"/>
                        </w:rPr>
                        <w:t>:</w:t>
                      </w:r>
                    </w:p>
                  </w:txbxContent>
                </v:textbox>
                <w10:wrap anchorx="page" anchory="page"/>
                <w10:anchorlock/>
              </v:shape>
            </w:pict>
          </mc:Fallback>
        </mc:AlternateContent>
      </w:r>
    </w:p>
    <w:p w14:paraId="7D5CC529" w14:textId="77777777" w:rsidR="00774FE7" w:rsidRPr="00A959B3" w:rsidRDefault="00774FE7" w:rsidP="00774FE7">
      <w:pPr>
        <w:pStyle w:val="AbschnittBriefe"/>
        <w:rPr>
          <w:lang w:val="de-CH"/>
        </w:rPr>
      </w:pPr>
    </w:p>
    <w:p w14:paraId="6B04BF9C" w14:textId="77777777" w:rsidR="00774FE7" w:rsidRPr="00A959B3" w:rsidRDefault="00774FE7" w:rsidP="00774FE7">
      <w:pPr>
        <w:pStyle w:val="AbschnittBriefe"/>
        <w:rPr>
          <w:lang w:val="de-CH"/>
        </w:rPr>
      </w:pPr>
    </w:p>
    <w:p w14:paraId="3037BE7B" w14:textId="77777777" w:rsidR="00774FE7" w:rsidRPr="00A959B3" w:rsidRDefault="00774FE7" w:rsidP="00774FE7">
      <w:pPr>
        <w:pStyle w:val="AbschnittBriefe"/>
        <w:rPr>
          <w:lang w:val="de-CH"/>
        </w:rPr>
      </w:pPr>
    </w:p>
    <w:p w14:paraId="6593436E" w14:textId="77777777" w:rsidR="00774FE7" w:rsidRPr="00A959B3" w:rsidRDefault="00774FE7" w:rsidP="00774FE7">
      <w:pPr>
        <w:pStyle w:val="AbschnittBriefe"/>
        <w:rPr>
          <w:lang w:val="de-CH"/>
        </w:rPr>
      </w:pPr>
    </w:p>
    <w:p w14:paraId="5D8ECF7E" w14:textId="77777777" w:rsidR="00774FE7" w:rsidRPr="00A959B3" w:rsidRDefault="00774FE7" w:rsidP="00774FE7">
      <w:pPr>
        <w:pStyle w:val="AbschnittBriefe"/>
        <w:rPr>
          <w:lang w:val="de-CH"/>
        </w:rPr>
      </w:pPr>
    </w:p>
    <w:p w14:paraId="4ABAEA44" w14:textId="77777777" w:rsidR="00774FE7" w:rsidRPr="00A959B3" w:rsidRDefault="00774FE7" w:rsidP="00774FE7">
      <w:pPr>
        <w:pStyle w:val="AbschnittBriefe"/>
        <w:rPr>
          <w:lang w:val="de-CH"/>
        </w:rPr>
      </w:pPr>
    </w:p>
    <w:p w14:paraId="7FBA1634" w14:textId="77777777" w:rsidR="00774FE7" w:rsidRPr="00A959B3" w:rsidRDefault="00774FE7" w:rsidP="00774FE7">
      <w:pPr>
        <w:pStyle w:val="AbschnittBriefe"/>
        <w:rPr>
          <w:lang w:val="de-CH"/>
        </w:rPr>
      </w:pPr>
    </w:p>
    <w:p w14:paraId="1E5B60FC" w14:textId="77777777" w:rsidR="00774FE7" w:rsidRDefault="00774FE7" w:rsidP="00774FE7">
      <w:pPr>
        <w:pStyle w:val="AbschnittBriefe"/>
        <w:rPr>
          <w:lang w:val="de-CH"/>
        </w:rPr>
      </w:pPr>
    </w:p>
    <w:p w14:paraId="1C649FDB" w14:textId="77777777" w:rsidR="00A959B3" w:rsidRPr="00A959B3" w:rsidRDefault="00A959B3" w:rsidP="00774FE7">
      <w:pPr>
        <w:pStyle w:val="AbschnittBriefe"/>
        <w:rPr>
          <w:lang w:val="de-CH"/>
        </w:rPr>
      </w:pPr>
    </w:p>
    <w:p w14:paraId="32A45C58" w14:textId="77777777" w:rsidR="00774FE7" w:rsidRPr="00A959B3" w:rsidRDefault="00774FE7" w:rsidP="00774FE7">
      <w:pPr>
        <w:pStyle w:val="AbschnittBriefe"/>
        <w:rPr>
          <w:lang w:val="de-CH"/>
        </w:rPr>
      </w:pPr>
      <w:r w:rsidRPr="00A959B3">
        <w:rPr>
          <w:lang w:val="de-CH"/>
        </w:rPr>
        <w:t xml:space="preserve">                                                             </w:t>
      </w:r>
      <w:r w:rsidR="00E412DD" w:rsidRPr="00A959B3">
        <w:rPr>
          <w:lang w:val="de-CH"/>
        </w:rPr>
        <w:t xml:space="preserve">    </w:t>
      </w:r>
      <w:r w:rsidRPr="00A959B3">
        <w:rPr>
          <w:lang w:val="de-CH"/>
        </w:rPr>
        <w:t xml:space="preserve">                               Ort und Datum:</w:t>
      </w:r>
    </w:p>
    <w:p w14:paraId="61DE7FCB" w14:textId="77777777" w:rsidR="00774FE7" w:rsidRDefault="00774FE7" w:rsidP="00774FE7">
      <w:pPr>
        <w:pStyle w:val="AbschnittBriefe"/>
        <w:rPr>
          <w:lang w:val="de-CH"/>
        </w:rPr>
      </w:pPr>
    </w:p>
    <w:p w14:paraId="12EB096F" w14:textId="77777777" w:rsidR="00A959B3" w:rsidRDefault="00A959B3" w:rsidP="00774FE7">
      <w:pPr>
        <w:pStyle w:val="AbschnittBriefe"/>
        <w:rPr>
          <w:lang w:val="de-CH"/>
        </w:rPr>
      </w:pPr>
    </w:p>
    <w:p w14:paraId="7365AB2C" w14:textId="77777777" w:rsidR="00A959B3" w:rsidRPr="00A959B3" w:rsidRDefault="00A959B3" w:rsidP="00774FE7">
      <w:pPr>
        <w:pStyle w:val="AbschnittBriefe"/>
        <w:rPr>
          <w:lang w:val="de-CH"/>
        </w:rPr>
      </w:pPr>
    </w:p>
    <w:p w14:paraId="2FD97BEB" w14:textId="261BD4BF" w:rsidR="00774FE7" w:rsidRPr="00A959B3" w:rsidRDefault="00774FE7" w:rsidP="00430DF5">
      <w:pPr>
        <w:pStyle w:val="UEBERSCHRIFTIMBRIEF"/>
      </w:pPr>
      <w:r w:rsidRPr="00A959B3">
        <w:t xml:space="preserve">Betrifft: </w:t>
      </w:r>
      <w:r w:rsidR="009F1B88" w:rsidRPr="00A959B3">
        <w:t>Dorgelesse Nguessan</w:t>
      </w:r>
    </w:p>
    <w:p w14:paraId="4573B2CC" w14:textId="77777777" w:rsidR="00774FE7" w:rsidRPr="00A959B3" w:rsidRDefault="00774FE7" w:rsidP="00774FE7">
      <w:pPr>
        <w:pStyle w:val="AbschnittBriefe"/>
        <w:rPr>
          <w:lang w:val="de-CH"/>
        </w:rPr>
      </w:pPr>
    </w:p>
    <w:p w14:paraId="029F2071" w14:textId="77777777" w:rsidR="00774FE7" w:rsidRPr="00A959B3" w:rsidRDefault="00774FE7" w:rsidP="00774FE7">
      <w:pPr>
        <w:pStyle w:val="AbschnittBriefe"/>
        <w:rPr>
          <w:lang w:val="de-CH"/>
        </w:rPr>
      </w:pPr>
    </w:p>
    <w:p w14:paraId="66CF0D6C" w14:textId="2378B7E9" w:rsidR="008D15AD" w:rsidRPr="00A959B3" w:rsidRDefault="000D6D3D" w:rsidP="008D15AD">
      <w:pPr>
        <w:pStyle w:val="AbschnittBriefe"/>
        <w:spacing w:after="120"/>
        <w:rPr>
          <w:lang w:val="de-CH"/>
        </w:rPr>
      </w:pPr>
      <w:r w:rsidRPr="00A959B3">
        <w:rPr>
          <w:noProof/>
        </w:rPr>
        <mc:AlternateContent>
          <mc:Choice Requires="wps">
            <w:drawing>
              <wp:anchor distT="0" distB="0" distL="114300" distR="114300" simplePos="0" relativeHeight="251654656" behindDoc="0" locked="1" layoutInCell="0" allowOverlap="0" wp14:anchorId="5E7D2CB7" wp14:editId="25F040A3">
                <wp:simplePos x="0" y="0"/>
                <wp:positionH relativeFrom="page">
                  <wp:posOffset>4466590</wp:posOffset>
                </wp:positionH>
                <wp:positionV relativeFrom="page">
                  <wp:posOffset>1833245</wp:posOffset>
                </wp:positionV>
                <wp:extent cx="2642235" cy="1203325"/>
                <wp:effectExtent l="0" t="0" r="571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7B8B" w14:textId="77777777" w:rsidR="009F1B88" w:rsidRPr="009F1B88" w:rsidRDefault="009F1B88" w:rsidP="009F1B88">
                            <w:pPr>
                              <w:rPr>
                                <w:sz w:val="22"/>
                                <w:szCs w:val="22"/>
                              </w:rPr>
                            </w:pPr>
                            <w:r w:rsidRPr="009F1B88">
                              <w:rPr>
                                <w:sz w:val="22"/>
                                <w:szCs w:val="22"/>
                              </w:rPr>
                              <w:t>Paul Biya</w:t>
                            </w:r>
                          </w:p>
                          <w:p w14:paraId="3E9F68CD" w14:textId="77777777" w:rsidR="009F1B88" w:rsidRPr="009F1B88" w:rsidRDefault="009F1B88" w:rsidP="009F1B88">
                            <w:pPr>
                              <w:rPr>
                                <w:sz w:val="22"/>
                                <w:szCs w:val="22"/>
                              </w:rPr>
                            </w:pPr>
                            <w:r w:rsidRPr="009F1B88">
                              <w:rPr>
                                <w:sz w:val="22"/>
                                <w:szCs w:val="22"/>
                              </w:rPr>
                              <w:t>Président de la République du Cameroun</w:t>
                            </w:r>
                          </w:p>
                          <w:p w14:paraId="04844A22" w14:textId="77777777" w:rsidR="009F1B88" w:rsidRPr="009F1B88" w:rsidRDefault="009F1B88" w:rsidP="009F1B88">
                            <w:pPr>
                              <w:rPr>
                                <w:sz w:val="22"/>
                                <w:szCs w:val="22"/>
                              </w:rPr>
                            </w:pPr>
                            <w:r w:rsidRPr="009F1B88">
                              <w:rPr>
                                <w:sz w:val="22"/>
                                <w:szCs w:val="22"/>
                              </w:rPr>
                              <w:t>Palais présidentiel</w:t>
                            </w:r>
                          </w:p>
                          <w:p w14:paraId="621C9CAB" w14:textId="77777777" w:rsidR="009F1B88" w:rsidRPr="009F1B88" w:rsidRDefault="009F1B88" w:rsidP="009F1B88">
                            <w:pPr>
                              <w:rPr>
                                <w:sz w:val="22"/>
                                <w:szCs w:val="22"/>
                              </w:rPr>
                            </w:pPr>
                            <w:r w:rsidRPr="009F1B88">
                              <w:rPr>
                                <w:sz w:val="22"/>
                                <w:szCs w:val="22"/>
                              </w:rPr>
                              <w:t>Yaoundé</w:t>
                            </w:r>
                          </w:p>
                          <w:p w14:paraId="527B8757" w14:textId="7EB32D4D" w:rsidR="00774FE7" w:rsidRDefault="009F1B88" w:rsidP="009F1B88">
                            <w:pPr>
                              <w:rPr>
                                <w:sz w:val="22"/>
                                <w:szCs w:val="22"/>
                              </w:rPr>
                            </w:pPr>
                            <w:r w:rsidRPr="009F1B88">
                              <w:rPr>
                                <w:sz w:val="22"/>
                                <w:szCs w:val="22"/>
                              </w:rPr>
                              <w:t>CAMEROUN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2CB7" id="Text Box 59" o:spid="_x0000_s1027" type="#_x0000_t202" style="position:absolute;margin-left:351.7pt;margin-top:144.35pt;width:208.0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" o:allowincell="f" o:allowoverlap="f" filled="f" stroked="f">
                <v:textbox inset="0,0,0,0">
                  <w:txbxContent>
                    <w:p w14:paraId="465B7B8B" w14:textId="77777777" w:rsidR="009F1B88" w:rsidRPr="009F1B88" w:rsidRDefault="009F1B88" w:rsidP="009F1B88">
                      <w:pPr>
                        <w:rPr>
                          <w:sz w:val="22"/>
                          <w:szCs w:val="22"/>
                        </w:rPr>
                      </w:pPr>
                      <w:r w:rsidRPr="009F1B88">
                        <w:rPr>
                          <w:sz w:val="22"/>
                          <w:szCs w:val="22"/>
                        </w:rPr>
                        <w:t>Paul Biya</w:t>
                      </w:r>
                    </w:p>
                    <w:p w14:paraId="3E9F68CD" w14:textId="77777777" w:rsidR="009F1B88" w:rsidRPr="009F1B88" w:rsidRDefault="009F1B88" w:rsidP="009F1B88">
                      <w:pPr>
                        <w:rPr>
                          <w:sz w:val="22"/>
                          <w:szCs w:val="22"/>
                        </w:rPr>
                      </w:pPr>
                      <w:r w:rsidRPr="009F1B88">
                        <w:rPr>
                          <w:sz w:val="22"/>
                          <w:szCs w:val="22"/>
                        </w:rPr>
                        <w:t>Président de la République du Cameroun</w:t>
                      </w:r>
                    </w:p>
                    <w:p w14:paraId="04844A22" w14:textId="77777777" w:rsidR="009F1B88" w:rsidRPr="009F1B88" w:rsidRDefault="009F1B88" w:rsidP="009F1B88">
                      <w:pPr>
                        <w:rPr>
                          <w:sz w:val="22"/>
                          <w:szCs w:val="22"/>
                        </w:rPr>
                      </w:pPr>
                      <w:r w:rsidRPr="009F1B88">
                        <w:rPr>
                          <w:sz w:val="22"/>
                          <w:szCs w:val="22"/>
                        </w:rPr>
                        <w:t>Palais présidentiel</w:t>
                      </w:r>
                    </w:p>
                    <w:p w14:paraId="621C9CAB" w14:textId="77777777" w:rsidR="009F1B88" w:rsidRPr="009F1B88" w:rsidRDefault="009F1B88" w:rsidP="009F1B88">
                      <w:pPr>
                        <w:rPr>
                          <w:sz w:val="22"/>
                          <w:szCs w:val="22"/>
                        </w:rPr>
                      </w:pPr>
                      <w:r w:rsidRPr="009F1B88">
                        <w:rPr>
                          <w:sz w:val="22"/>
                          <w:szCs w:val="22"/>
                        </w:rPr>
                        <w:t>Yaoundé</w:t>
                      </w:r>
                    </w:p>
                    <w:p w14:paraId="527B8757" w14:textId="7EB32D4D" w:rsidR="00774FE7" w:rsidRDefault="009F1B88" w:rsidP="009F1B88">
                      <w:pPr>
                        <w:rPr>
                          <w:sz w:val="22"/>
                          <w:szCs w:val="22"/>
                        </w:rPr>
                      </w:pPr>
                      <w:r w:rsidRPr="009F1B88">
                        <w:rPr>
                          <w:sz w:val="22"/>
                          <w:szCs w:val="22"/>
                        </w:rPr>
                        <w:t>CAMEROUN</w:t>
                      </w:r>
                    </w:p>
                  </w:txbxContent>
                </v:textbox>
                <w10:wrap anchorx="page" anchory="page"/>
                <w10:anchorlock/>
              </v:shape>
            </w:pict>
          </mc:Fallback>
        </mc:AlternateContent>
      </w:r>
      <w:r w:rsidR="008D15AD" w:rsidRPr="00A959B3">
        <w:rPr>
          <w:lang w:val="de-CH"/>
        </w:rPr>
        <w:t>Exzellenz</w:t>
      </w:r>
    </w:p>
    <w:p w14:paraId="3042DF86" w14:textId="421F14F7" w:rsidR="008D15AD" w:rsidRPr="00A959B3" w:rsidRDefault="008D15AD" w:rsidP="008D15AD">
      <w:pPr>
        <w:pStyle w:val="AbschnittBriefe"/>
        <w:spacing w:after="120"/>
        <w:rPr>
          <w:lang w:val="de-CH"/>
        </w:rPr>
      </w:pPr>
      <w:r w:rsidRPr="00A959B3">
        <w:rPr>
          <w:lang w:val="de-CH"/>
        </w:rPr>
        <w:t xml:space="preserve">Die heute 38-jährige Dorgelesse Nguessan nahm am 22. September 2020 zum ersten Mal in ihrem Leben an einer Demonstration teil, da ihr die Wirtschaftslage in Kamerun Sorgen bereitete. Die Protestveranstaltung in Douala war von den Behörden nicht genehmigt worden und die Sicherheitskräfte setzten Gummigeschosse, Tränengas und Wasserwerfer gegen die Teilnehmenden ein. Dorgelesse Nguessan war eine von mehr als 500 Personen, die festgenommen wurden. </w:t>
      </w:r>
    </w:p>
    <w:p w14:paraId="1085D1C1" w14:textId="77777777" w:rsidR="008D15AD" w:rsidRPr="00A959B3" w:rsidRDefault="008D15AD" w:rsidP="008D15AD">
      <w:pPr>
        <w:pStyle w:val="AbschnittBriefe"/>
        <w:spacing w:after="120"/>
        <w:rPr>
          <w:lang w:val="de-CH"/>
        </w:rPr>
      </w:pPr>
      <w:r w:rsidRPr="00A959B3">
        <w:rPr>
          <w:lang w:val="de-CH"/>
        </w:rPr>
        <w:t xml:space="preserve">Später verurteilte sie ein Militärgericht wegen «Aufruhrs und Teilnahme an Versammlungen, Zusammenkünften und öffentlichen Demonstrationen» zu fünf Jahren Haft. Sie ist nun seit fast drei Jahren im Zentralgefängnis von Douala inhaftiert. Ihre Rechtsbeistände haben Rechtsmittel gegen das Urteil eingelegt, doch das Berufungsverfahren wird seit März 2023 immer wieder verschoben. </w:t>
      </w:r>
    </w:p>
    <w:p w14:paraId="78CC83D2" w14:textId="77777777" w:rsidR="008D15AD" w:rsidRPr="00A959B3" w:rsidRDefault="008D15AD" w:rsidP="008D15AD">
      <w:pPr>
        <w:pStyle w:val="AbschnittBriefe"/>
        <w:spacing w:after="120"/>
        <w:rPr>
          <w:lang w:val="de-CH"/>
        </w:rPr>
      </w:pPr>
      <w:r w:rsidRPr="00A959B3">
        <w:rPr>
          <w:lang w:val="de-CH"/>
        </w:rPr>
        <w:t>Dorgelesse Nguessan lebte mit ihrem Sohn Lontchi und ihrer Mutter Micheline zusammen. Sie hatte ein gut gehendes Friseurgeschäft, mit dem sie ihren Lebensunterhalt verdiente. Die Inhaftierung hat ihre Existenz zerstört. Ihr Sohn und ihre Mutter haben nun Mühe, ihre Lebenshaltungskosten zu decken, und leiden an chronischen Erkrankungen.</w:t>
      </w:r>
    </w:p>
    <w:p w14:paraId="44E9BF26" w14:textId="77777777" w:rsidR="008D15AD" w:rsidRPr="00A959B3" w:rsidRDefault="008D15AD" w:rsidP="008D15AD">
      <w:pPr>
        <w:pStyle w:val="AbschnittBriefe"/>
        <w:spacing w:after="120"/>
        <w:rPr>
          <w:b/>
          <w:bCs/>
          <w:lang w:val="de-CH"/>
        </w:rPr>
      </w:pPr>
      <w:r w:rsidRPr="00A959B3">
        <w:rPr>
          <w:b/>
          <w:bCs/>
          <w:lang w:val="de-CH"/>
        </w:rPr>
        <w:t xml:space="preserve">Diese Situation macht mir grosse Sorgen und ich fordere Sie auf, dafür zu sorgen, dass der gegen Dorgelesse Nguessan verhängte Schuldspruch aufgehoben und sie umgehend und bedingungslos freigelassen wird. </w:t>
      </w:r>
    </w:p>
    <w:p w14:paraId="69523F0A" w14:textId="682A96D8" w:rsidR="00774FE7" w:rsidRPr="00A959B3" w:rsidRDefault="008D15AD" w:rsidP="008D15AD">
      <w:pPr>
        <w:pStyle w:val="AbschnittBriefe"/>
        <w:spacing w:after="120"/>
        <w:rPr>
          <w:b/>
          <w:bCs/>
          <w:lang w:val="de-CH"/>
        </w:rPr>
      </w:pPr>
      <w:r w:rsidRPr="00A959B3">
        <w:rPr>
          <w:b/>
          <w:bCs/>
          <w:lang w:val="de-CH"/>
        </w:rPr>
        <w:t>Ich bitten Sie zudem um die sofortige Freilassung aller anderen Personen, die nur deshalb inhaftiert sind, weil sie bei Protesten ihre Rechte auf Meinungs- und Versammlungsfreiheit wahrgenommen haben.</w:t>
      </w:r>
    </w:p>
    <w:p w14:paraId="6152D2FF" w14:textId="77777777" w:rsidR="008D15AD" w:rsidRPr="00A959B3" w:rsidRDefault="008D15AD" w:rsidP="008D15AD">
      <w:pPr>
        <w:pStyle w:val="AbschnittBriefe"/>
        <w:spacing w:after="120"/>
        <w:rPr>
          <w:lang w:val="de-CH"/>
        </w:rPr>
      </w:pPr>
    </w:p>
    <w:p w14:paraId="13494E75" w14:textId="5656F71C" w:rsidR="00940099" w:rsidRPr="00A959B3" w:rsidRDefault="00774FE7" w:rsidP="008D15AD">
      <w:pPr>
        <w:pStyle w:val="AbschnittBriefe"/>
        <w:spacing w:after="120"/>
        <w:rPr>
          <w:lang w:val="de-CH"/>
        </w:rPr>
      </w:pPr>
      <w:r w:rsidRPr="00A959B3">
        <w:rPr>
          <w:lang w:val="de-CH"/>
        </w:rPr>
        <w:t>Hochachtungsvoll</w:t>
      </w:r>
      <w:r w:rsidR="00E412DD" w:rsidRPr="00A959B3">
        <w:rPr>
          <w:lang w:val="de-CH"/>
        </w:rPr>
        <w:t>,</w:t>
      </w:r>
    </w:p>
    <w:p w14:paraId="40A86522" w14:textId="77777777" w:rsidR="00116753" w:rsidRPr="00A959B3" w:rsidRDefault="00116753" w:rsidP="00D632AA">
      <w:pPr>
        <w:pStyle w:val="AbschnittBriefe"/>
        <w:rPr>
          <w:sz w:val="22"/>
          <w:szCs w:val="22"/>
          <w:lang w:val="de-CH"/>
        </w:rPr>
      </w:pPr>
    </w:p>
    <w:p w14:paraId="30E024EA" w14:textId="4549F0D1" w:rsidR="00D632AA" w:rsidRPr="00A959B3" w:rsidRDefault="000D6D3D" w:rsidP="00D632AA">
      <w:pPr>
        <w:pStyle w:val="AbschnittBriefe"/>
        <w:rPr>
          <w:sz w:val="22"/>
          <w:szCs w:val="22"/>
          <w:lang w:val="de-CH"/>
        </w:rPr>
      </w:pPr>
      <w:r w:rsidRPr="00A959B3">
        <w:rPr>
          <w:noProof/>
        </w:rPr>
        <mc:AlternateContent>
          <mc:Choice Requires="wps">
            <w:drawing>
              <wp:anchor distT="0" distB="0" distL="114300" distR="114300" simplePos="0" relativeHeight="251655680" behindDoc="0" locked="1" layoutInCell="0" allowOverlap="0" wp14:anchorId="657F804E" wp14:editId="6B95E29E">
                <wp:simplePos x="0" y="0"/>
                <wp:positionH relativeFrom="page">
                  <wp:posOffset>899795</wp:posOffset>
                </wp:positionH>
                <wp:positionV relativeFrom="page">
                  <wp:posOffset>9617710</wp:posOffset>
                </wp:positionV>
                <wp:extent cx="6120130" cy="501015"/>
                <wp:effectExtent l="0" t="0" r="13970" b="1333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F49A" w14:textId="77777777" w:rsidR="00774FE7" w:rsidRDefault="00774FE7" w:rsidP="00774FE7">
                            <w:pPr>
                              <w:rPr>
                                <w:b/>
                              </w:rPr>
                            </w:pPr>
                            <w:r>
                              <w:rPr>
                                <w:b/>
                              </w:rPr>
                              <w:t>Kopie:</w:t>
                            </w:r>
                          </w:p>
                          <w:p w14:paraId="4408BA8D" w14:textId="77777777" w:rsidR="009F1B88" w:rsidRDefault="009F1B88" w:rsidP="009F1B88">
                            <w:r>
                              <w:t>Botschaft der Republik Kamerun, Brunnadernrain 29, 3006 Bern</w:t>
                            </w:r>
                          </w:p>
                          <w:p w14:paraId="535BBF1D" w14:textId="1DE992C2" w:rsidR="00774FE7" w:rsidRDefault="009F1B88" w:rsidP="009F1B88">
                            <w:r>
                              <w:t>Fax: 031 352 47 36 / 031 352 44 27 / E-Mail: info@ambacamberne.ch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F804E" id="Text Box 61" o:spid="_x0000_s1028" type="#_x0000_t202" style="position:absolute;margin-left:70.85pt;margin-top:757.3pt;width:481.9pt;height:39.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" o:allowincell="f" o:allowoverlap="f" filled="f" stroked="f">
                <v:textbox inset="0,0,0,0">
                  <w:txbxContent>
                    <w:p w14:paraId="79D3F49A" w14:textId="77777777" w:rsidR="00774FE7" w:rsidRDefault="00774FE7" w:rsidP="00774FE7">
                      <w:pPr>
                        <w:rPr>
                          <w:b/>
                        </w:rPr>
                      </w:pPr>
                      <w:r>
                        <w:rPr>
                          <w:b/>
                        </w:rPr>
                        <w:t>Kopie:</w:t>
                      </w:r>
                    </w:p>
                    <w:p w14:paraId="4408BA8D" w14:textId="77777777" w:rsidR="009F1B88" w:rsidRDefault="009F1B88" w:rsidP="009F1B88">
                      <w:r>
                        <w:t>Botschaft der Republik Kamerun, Brunnadernrain 29, 3006 Bern</w:t>
                      </w:r>
                    </w:p>
                    <w:p w14:paraId="535BBF1D" w14:textId="1DE992C2" w:rsidR="00774FE7" w:rsidRDefault="009F1B88" w:rsidP="009F1B88">
                      <w:r>
                        <w:t>Fax: 031 352 47 36 / 031 352 44 27 / E-Mail: info@ambacamberne.ch</w:t>
                      </w:r>
                    </w:p>
                  </w:txbxContent>
                </v:textbox>
                <w10:wrap anchorx="page" anchory="page"/>
                <w10:anchorlock/>
              </v:shape>
            </w:pict>
          </mc:Fallback>
        </mc:AlternateContent>
      </w:r>
    </w:p>
    <w:p w14:paraId="21F4F076" w14:textId="5CF24B35" w:rsidR="008D15AD" w:rsidRPr="00A959B3" w:rsidRDefault="008D15AD">
      <w:pPr>
        <w:rPr>
          <w:sz w:val="21"/>
          <w:lang w:val="de-CH"/>
        </w:rPr>
      </w:pPr>
      <w:r w:rsidRPr="00A959B3">
        <w:rPr>
          <w:lang w:val="de-CH"/>
        </w:rPr>
        <w:br w:type="page"/>
      </w:r>
    </w:p>
    <w:p w14:paraId="563C1661" w14:textId="77777777" w:rsidR="00D632AA" w:rsidRPr="00A959B3" w:rsidRDefault="00D632AA" w:rsidP="00D632AA">
      <w:pPr>
        <w:pStyle w:val="AbschnittBriefe"/>
        <w:rPr>
          <w:lang w:val="de-CH"/>
        </w:rPr>
      </w:pPr>
    </w:p>
    <w:p w14:paraId="4CB9B556" w14:textId="77777777" w:rsidR="00D632AA" w:rsidRPr="00A959B3" w:rsidRDefault="00D632AA" w:rsidP="00D632AA">
      <w:pPr>
        <w:pStyle w:val="AbschnittBriefe"/>
        <w:rPr>
          <w:lang w:val="de-CH"/>
        </w:rPr>
      </w:pPr>
    </w:p>
    <w:p w14:paraId="0B6E6F40" w14:textId="77777777" w:rsidR="00D632AA" w:rsidRPr="00A959B3" w:rsidRDefault="00D632AA" w:rsidP="00D632AA">
      <w:pPr>
        <w:pStyle w:val="AbschnittBriefe"/>
        <w:rPr>
          <w:lang w:val="de-CH"/>
        </w:rPr>
      </w:pPr>
    </w:p>
    <w:p w14:paraId="26AE96E9" w14:textId="77777777" w:rsidR="00D632AA" w:rsidRPr="00A959B3" w:rsidRDefault="00D632AA" w:rsidP="00D632AA">
      <w:pPr>
        <w:pStyle w:val="AbschnittBriefe"/>
        <w:rPr>
          <w:lang w:val="de-CH"/>
        </w:rPr>
      </w:pPr>
    </w:p>
    <w:p w14:paraId="12E02604" w14:textId="77777777" w:rsidR="00D632AA" w:rsidRPr="00A959B3" w:rsidRDefault="00D632AA" w:rsidP="00D632AA">
      <w:pPr>
        <w:pStyle w:val="AbschnittBriefe"/>
        <w:rPr>
          <w:lang w:val="de-CH"/>
        </w:rPr>
      </w:pPr>
    </w:p>
    <w:p w14:paraId="3C1F11DD" w14:textId="77777777" w:rsidR="00D632AA" w:rsidRPr="00A959B3" w:rsidRDefault="000D6D3D" w:rsidP="00D632AA">
      <w:pPr>
        <w:pStyle w:val="AbschnittBriefe"/>
        <w:rPr>
          <w:lang w:val="de-CH"/>
        </w:rPr>
      </w:pPr>
      <w:r w:rsidRPr="00A959B3">
        <w:rPr>
          <w:noProof/>
        </w:rPr>
        <mc:AlternateContent>
          <mc:Choice Requires="wps">
            <w:drawing>
              <wp:anchor distT="0" distB="0" distL="114300" distR="114300" simplePos="0" relativeHeight="251660800" behindDoc="0" locked="1" layoutInCell="0" allowOverlap="0" wp14:anchorId="6EE6718A" wp14:editId="199EAE9A">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8BC9" w14:textId="77777777" w:rsidR="00A959B3" w:rsidRDefault="00A959B3" w:rsidP="00A959B3">
                            <w:pPr>
                              <w:rPr>
                                <w:sz w:val="22"/>
                                <w:szCs w:val="22"/>
                              </w:rPr>
                            </w:pPr>
                            <w:r w:rsidRPr="00A959B3">
                              <w:rPr>
                                <w:sz w:val="22"/>
                                <w:szCs w:val="22"/>
                              </w:rPr>
                              <w:t>Absender*in:</w:t>
                            </w:r>
                          </w:p>
                          <w:p w14:paraId="31BAA88B" w14:textId="2281223C"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718A"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6EF8BC9" w14:textId="77777777" w:rsidR="00A959B3" w:rsidRDefault="00A959B3" w:rsidP="00A959B3">
                      <w:pPr>
                        <w:rPr>
                          <w:sz w:val="22"/>
                          <w:szCs w:val="22"/>
                        </w:rPr>
                      </w:pPr>
                      <w:r w:rsidRPr="00A959B3">
                        <w:rPr>
                          <w:sz w:val="22"/>
                          <w:szCs w:val="22"/>
                        </w:rPr>
                        <w:t>Absender*in:</w:t>
                      </w:r>
                    </w:p>
                    <w:p w14:paraId="31BAA88B" w14:textId="2281223C" w:rsidR="00D632AA" w:rsidRDefault="00D632AA" w:rsidP="00D632AA">
                      <w:pPr>
                        <w:rPr>
                          <w:sz w:val="22"/>
                          <w:szCs w:val="22"/>
                        </w:rPr>
                      </w:pPr>
                    </w:p>
                  </w:txbxContent>
                </v:textbox>
                <w10:wrap anchorx="page" anchory="page"/>
                <w10:anchorlock/>
              </v:shape>
            </w:pict>
          </mc:Fallback>
        </mc:AlternateContent>
      </w:r>
    </w:p>
    <w:p w14:paraId="0EFD1DC9" w14:textId="77777777" w:rsidR="00D632AA" w:rsidRPr="00A959B3" w:rsidRDefault="00D632AA" w:rsidP="00D632AA">
      <w:pPr>
        <w:pStyle w:val="AbschnittBriefe"/>
        <w:rPr>
          <w:lang w:val="de-CH"/>
        </w:rPr>
      </w:pPr>
    </w:p>
    <w:p w14:paraId="1F6C5AF9" w14:textId="77777777" w:rsidR="00D632AA" w:rsidRPr="00A959B3" w:rsidRDefault="00D632AA" w:rsidP="00D632AA">
      <w:pPr>
        <w:pStyle w:val="AbschnittBriefe"/>
        <w:rPr>
          <w:lang w:val="de-CH"/>
        </w:rPr>
      </w:pPr>
    </w:p>
    <w:p w14:paraId="1AEAC9B7" w14:textId="77777777" w:rsidR="00D632AA" w:rsidRPr="00A959B3" w:rsidRDefault="00D632AA" w:rsidP="00D632AA">
      <w:pPr>
        <w:pStyle w:val="AbschnittBriefe"/>
        <w:rPr>
          <w:lang w:val="de-CH"/>
        </w:rPr>
      </w:pPr>
    </w:p>
    <w:p w14:paraId="3C49415B" w14:textId="77777777" w:rsidR="00D632AA" w:rsidRPr="00A959B3" w:rsidRDefault="00D632AA" w:rsidP="00D632AA">
      <w:pPr>
        <w:pStyle w:val="AbschnittBriefe"/>
        <w:rPr>
          <w:lang w:val="de-CH"/>
        </w:rPr>
      </w:pPr>
    </w:p>
    <w:p w14:paraId="615D0BA9" w14:textId="77777777" w:rsidR="00D632AA" w:rsidRPr="00A959B3" w:rsidRDefault="00D632AA" w:rsidP="00D632AA">
      <w:pPr>
        <w:pStyle w:val="AbschnittBriefe"/>
        <w:rPr>
          <w:lang w:val="de-CH"/>
        </w:rPr>
      </w:pPr>
    </w:p>
    <w:p w14:paraId="499536CC" w14:textId="77777777" w:rsidR="00D632AA" w:rsidRPr="00A959B3" w:rsidRDefault="00D632AA" w:rsidP="00D632AA">
      <w:pPr>
        <w:pStyle w:val="AbschnittBriefe"/>
        <w:rPr>
          <w:lang w:val="de-CH"/>
        </w:rPr>
      </w:pPr>
    </w:p>
    <w:p w14:paraId="7C64193B" w14:textId="77777777" w:rsidR="00D632AA" w:rsidRPr="00A959B3" w:rsidRDefault="00D632AA" w:rsidP="00D632AA">
      <w:pPr>
        <w:pStyle w:val="AbschnittBriefe"/>
        <w:rPr>
          <w:lang w:val="de-CH"/>
        </w:rPr>
      </w:pPr>
    </w:p>
    <w:p w14:paraId="2728E692" w14:textId="77777777" w:rsidR="00D632AA" w:rsidRPr="00A959B3" w:rsidRDefault="00D632AA" w:rsidP="00D632AA">
      <w:pPr>
        <w:pStyle w:val="AbschnittBriefe"/>
        <w:rPr>
          <w:lang w:val="de-CH"/>
        </w:rPr>
      </w:pPr>
    </w:p>
    <w:p w14:paraId="67222583" w14:textId="77777777" w:rsidR="00D632AA" w:rsidRPr="00A959B3" w:rsidRDefault="00D632AA" w:rsidP="00D632AA">
      <w:pPr>
        <w:pStyle w:val="AbschnittBriefe"/>
        <w:rPr>
          <w:lang w:val="de-CH"/>
        </w:rPr>
      </w:pPr>
    </w:p>
    <w:p w14:paraId="3EF4D56E" w14:textId="77777777" w:rsidR="00FE6FA7" w:rsidRPr="00A959B3" w:rsidRDefault="00FE6FA7" w:rsidP="00D632AA">
      <w:pPr>
        <w:pStyle w:val="AbschnittBriefe"/>
        <w:rPr>
          <w:lang w:val="de-CH"/>
        </w:rPr>
      </w:pPr>
    </w:p>
    <w:p w14:paraId="76B27774" w14:textId="77777777" w:rsidR="00CD6174" w:rsidRPr="00A959B3" w:rsidRDefault="00CD6174" w:rsidP="00D632AA">
      <w:pPr>
        <w:pStyle w:val="AbschnittBriefe"/>
        <w:rPr>
          <w:lang w:val="de-CH"/>
        </w:rPr>
      </w:pPr>
    </w:p>
    <w:p w14:paraId="2405EE74" w14:textId="77777777" w:rsidR="00940099" w:rsidRPr="00A959B3" w:rsidRDefault="00940099" w:rsidP="00940099">
      <w:pPr>
        <w:pStyle w:val="AbschnittBriefe"/>
        <w:rPr>
          <w:lang w:val="de-CH"/>
        </w:rPr>
      </w:pPr>
      <w:r w:rsidRPr="00A959B3">
        <w:rPr>
          <w:lang w:val="de-CH"/>
        </w:rPr>
        <w:t xml:space="preserve">                                                                                                Ort und Datum:</w:t>
      </w:r>
    </w:p>
    <w:p w14:paraId="2B87904A" w14:textId="77777777" w:rsidR="00D632AA" w:rsidRPr="00A959B3" w:rsidRDefault="00D632AA" w:rsidP="00D632AA">
      <w:pPr>
        <w:pStyle w:val="AbschnittBriefe"/>
        <w:rPr>
          <w:lang w:val="de-CH"/>
        </w:rPr>
      </w:pPr>
    </w:p>
    <w:p w14:paraId="33014D77" w14:textId="77777777" w:rsidR="00D632AA" w:rsidRPr="00A959B3" w:rsidRDefault="00D632AA" w:rsidP="00D632AA">
      <w:pPr>
        <w:pStyle w:val="AbschnittBriefe"/>
        <w:rPr>
          <w:lang w:val="de-CH"/>
        </w:rPr>
      </w:pPr>
    </w:p>
    <w:p w14:paraId="5405AD50" w14:textId="61BA0EA1" w:rsidR="00D632AA" w:rsidRPr="00A959B3" w:rsidRDefault="00D632AA" w:rsidP="00430DF5">
      <w:pPr>
        <w:pStyle w:val="UEBERSCHRIFTIMBRIEF"/>
      </w:pPr>
      <w:r w:rsidRPr="00A959B3">
        <w:t xml:space="preserve">Betrifft: </w:t>
      </w:r>
      <w:r w:rsidR="009F1B88" w:rsidRPr="00A959B3">
        <w:t>Emirlendris Benítez</w:t>
      </w:r>
    </w:p>
    <w:p w14:paraId="78D6C328" w14:textId="77777777" w:rsidR="00D632AA" w:rsidRPr="00A959B3" w:rsidRDefault="00D632AA" w:rsidP="00D632AA">
      <w:pPr>
        <w:pStyle w:val="AbschnittBriefe"/>
        <w:rPr>
          <w:lang w:val="de-CH"/>
        </w:rPr>
      </w:pPr>
    </w:p>
    <w:p w14:paraId="6209C15A" w14:textId="77777777" w:rsidR="00D632AA" w:rsidRPr="00A959B3" w:rsidRDefault="00D632AA" w:rsidP="00D632AA">
      <w:pPr>
        <w:pStyle w:val="AbschnittBriefe"/>
        <w:rPr>
          <w:lang w:val="de-CH"/>
        </w:rPr>
      </w:pPr>
    </w:p>
    <w:p w14:paraId="618B6B45" w14:textId="0062ABEB" w:rsidR="008D15AD" w:rsidRPr="00A959B3" w:rsidRDefault="000D6D3D" w:rsidP="008D15AD">
      <w:pPr>
        <w:pStyle w:val="AbschnittBriefe"/>
        <w:spacing w:after="120"/>
        <w:rPr>
          <w:lang w:val="de-CH"/>
        </w:rPr>
      </w:pPr>
      <w:r w:rsidRPr="00A959B3">
        <w:rPr>
          <w:noProof/>
        </w:rPr>
        <mc:AlternateContent>
          <mc:Choice Requires="wps">
            <w:drawing>
              <wp:anchor distT="0" distB="0" distL="114300" distR="114300" simplePos="0" relativeHeight="251661824" behindDoc="0" locked="1" layoutInCell="0" allowOverlap="0" wp14:anchorId="779CF9F9" wp14:editId="37002858">
                <wp:simplePos x="0" y="0"/>
                <wp:positionH relativeFrom="page">
                  <wp:posOffset>4464685</wp:posOffset>
                </wp:positionH>
                <wp:positionV relativeFrom="page">
                  <wp:posOffset>1833880</wp:posOffset>
                </wp:positionV>
                <wp:extent cx="2441575" cy="1332865"/>
                <wp:effectExtent l="0" t="0" r="15875"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0D18" w14:textId="77777777" w:rsidR="009F1B88" w:rsidRPr="00FE6FA7" w:rsidRDefault="009F1B88" w:rsidP="009F1B88">
                            <w:pPr>
                              <w:rPr>
                                <w:sz w:val="20"/>
                                <w:szCs w:val="20"/>
                              </w:rPr>
                            </w:pPr>
                            <w:r w:rsidRPr="00FE6FA7">
                              <w:rPr>
                                <w:sz w:val="20"/>
                                <w:szCs w:val="20"/>
                              </w:rPr>
                              <w:t>Celsa Bautista Ontiveros</w:t>
                            </w:r>
                          </w:p>
                          <w:p w14:paraId="765619CC" w14:textId="77777777" w:rsidR="009F1B88" w:rsidRPr="00CD6174" w:rsidRDefault="009F1B88" w:rsidP="009F1B88">
                            <w:pPr>
                              <w:rPr>
                                <w:sz w:val="16"/>
                                <w:szCs w:val="16"/>
                              </w:rPr>
                            </w:pPr>
                            <w:r w:rsidRPr="00CD6174">
                              <w:rPr>
                                <w:sz w:val="16"/>
                                <w:szCs w:val="16"/>
                              </w:rPr>
                              <w:t>Ministra del Poder Popular para Asuntos Penitenciarios</w:t>
                            </w:r>
                          </w:p>
                          <w:p w14:paraId="11264B24" w14:textId="3CAF388C" w:rsidR="009F1B88" w:rsidRPr="00FE6FA7" w:rsidRDefault="009F1B88" w:rsidP="00FE6FA7">
                            <w:pPr>
                              <w:spacing w:before="60" w:after="60"/>
                              <w:rPr>
                                <w:sz w:val="14"/>
                                <w:szCs w:val="14"/>
                              </w:rPr>
                            </w:pPr>
                            <w:r w:rsidRPr="00FE6FA7">
                              <w:rPr>
                                <w:sz w:val="14"/>
                                <w:szCs w:val="14"/>
                              </w:rPr>
                              <w:t xml:space="preserve">Avenida Venezuela, Edificio Platinum, Urbanización El Rosal, </w:t>
                            </w:r>
                            <w:r w:rsidR="00FE6FA7">
                              <w:rPr>
                                <w:sz w:val="14"/>
                                <w:szCs w:val="14"/>
                              </w:rPr>
                              <w:br/>
                            </w:r>
                            <w:r w:rsidRPr="00FE6FA7">
                              <w:rPr>
                                <w:sz w:val="14"/>
                                <w:szCs w:val="14"/>
                              </w:rPr>
                              <w:t>Municipio Chacao, Caracas, VENEZUELA</w:t>
                            </w:r>
                          </w:p>
                          <w:p w14:paraId="051D6D36" w14:textId="77777777" w:rsidR="009F1B88" w:rsidRPr="00FE6FA7" w:rsidRDefault="009F1B88" w:rsidP="009F1B88">
                            <w:pPr>
                              <w:rPr>
                                <w:sz w:val="20"/>
                                <w:szCs w:val="20"/>
                              </w:rPr>
                            </w:pPr>
                            <w:r w:rsidRPr="007A05B9">
                              <w:rPr>
                                <w:b/>
                                <w:bCs/>
                                <w:sz w:val="20"/>
                                <w:szCs w:val="20"/>
                              </w:rPr>
                              <w:t>c/o</w:t>
                            </w:r>
                            <w:r w:rsidRPr="00FE6FA7">
                              <w:rPr>
                                <w:sz w:val="20"/>
                                <w:szCs w:val="20"/>
                              </w:rPr>
                              <w:t xml:space="preserve"> Botschaft der Bolivarischen Republik Venezuela</w:t>
                            </w:r>
                          </w:p>
                          <w:p w14:paraId="09A49BB6" w14:textId="77777777" w:rsidR="00FE6FA7" w:rsidRPr="00FE6FA7" w:rsidRDefault="009F1B88" w:rsidP="009F1B88">
                            <w:pPr>
                              <w:rPr>
                                <w:sz w:val="20"/>
                                <w:szCs w:val="20"/>
                              </w:rPr>
                            </w:pPr>
                            <w:r w:rsidRPr="00FE6FA7">
                              <w:rPr>
                                <w:sz w:val="20"/>
                                <w:szCs w:val="20"/>
                              </w:rPr>
                              <w:t>Postfach 237</w:t>
                            </w:r>
                          </w:p>
                          <w:p w14:paraId="257B440B" w14:textId="6A6D9972" w:rsidR="00D632AA" w:rsidRPr="00FE6FA7" w:rsidRDefault="009F1B88" w:rsidP="009F1B88">
                            <w:pPr>
                              <w:rPr>
                                <w:sz w:val="20"/>
                                <w:szCs w:val="20"/>
                              </w:rPr>
                            </w:pPr>
                            <w:r w:rsidRPr="00FE6FA7">
                              <w:rPr>
                                <w:sz w:val="20"/>
                                <w:szCs w:val="20"/>
                              </w:rPr>
                              <w:t>3097 Liebefeld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F9F9" id="Text Box 67" o:spid="_x0000_s1030" type="#_x0000_t202" style="position:absolute;margin-left:351.55pt;margin-top:144.4pt;width:192.25pt;height:10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" o:allowincell="f" o:allowoverlap="f" filled="f" stroked="f">
                <v:textbox inset="0,0,0,0">
                  <w:txbxContent>
                    <w:p w14:paraId="236F0D18" w14:textId="77777777" w:rsidR="009F1B88" w:rsidRPr="00FE6FA7" w:rsidRDefault="009F1B88" w:rsidP="009F1B88">
                      <w:pPr>
                        <w:rPr>
                          <w:sz w:val="20"/>
                          <w:szCs w:val="20"/>
                        </w:rPr>
                      </w:pPr>
                      <w:r w:rsidRPr="00FE6FA7">
                        <w:rPr>
                          <w:sz w:val="20"/>
                          <w:szCs w:val="20"/>
                        </w:rPr>
                        <w:t>Celsa Bautista Ontiveros</w:t>
                      </w:r>
                    </w:p>
                    <w:p w14:paraId="765619CC" w14:textId="77777777" w:rsidR="009F1B88" w:rsidRPr="00CD6174" w:rsidRDefault="009F1B88" w:rsidP="009F1B88">
                      <w:pPr>
                        <w:rPr>
                          <w:sz w:val="16"/>
                          <w:szCs w:val="16"/>
                        </w:rPr>
                      </w:pPr>
                      <w:r w:rsidRPr="00CD6174">
                        <w:rPr>
                          <w:sz w:val="16"/>
                          <w:szCs w:val="16"/>
                        </w:rPr>
                        <w:t>Ministra del Poder Popular para Asuntos Penitenciarios</w:t>
                      </w:r>
                    </w:p>
                    <w:p w14:paraId="11264B24" w14:textId="3CAF388C" w:rsidR="009F1B88" w:rsidRPr="00FE6FA7" w:rsidRDefault="009F1B88" w:rsidP="00FE6FA7">
                      <w:pPr>
                        <w:spacing w:before="60" w:after="60"/>
                        <w:rPr>
                          <w:sz w:val="14"/>
                          <w:szCs w:val="14"/>
                        </w:rPr>
                      </w:pPr>
                      <w:r w:rsidRPr="00FE6FA7">
                        <w:rPr>
                          <w:sz w:val="14"/>
                          <w:szCs w:val="14"/>
                        </w:rPr>
                        <w:t xml:space="preserve">Avenida Venezuela, Edificio Platinum, Urbanización El Rosal, </w:t>
                      </w:r>
                      <w:r w:rsidR="00FE6FA7">
                        <w:rPr>
                          <w:sz w:val="14"/>
                          <w:szCs w:val="14"/>
                        </w:rPr>
                        <w:br/>
                      </w:r>
                      <w:r w:rsidRPr="00FE6FA7">
                        <w:rPr>
                          <w:sz w:val="14"/>
                          <w:szCs w:val="14"/>
                        </w:rPr>
                        <w:t>Municipio Chacao, Caracas, VENEZUELA</w:t>
                      </w:r>
                    </w:p>
                    <w:p w14:paraId="051D6D36" w14:textId="77777777" w:rsidR="009F1B88" w:rsidRPr="00FE6FA7" w:rsidRDefault="009F1B88" w:rsidP="009F1B88">
                      <w:pPr>
                        <w:rPr>
                          <w:sz w:val="20"/>
                          <w:szCs w:val="20"/>
                        </w:rPr>
                      </w:pPr>
                      <w:r w:rsidRPr="007A05B9">
                        <w:rPr>
                          <w:b/>
                          <w:bCs/>
                          <w:sz w:val="20"/>
                          <w:szCs w:val="20"/>
                        </w:rPr>
                        <w:t>c/o</w:t>
                      </w:r>
                      <w:r w:rsidRPr="00FE6FA7">
                        <w:rPr>
                          <w:sz w:val="20"/>
                          <w:szCs w:val="20"/>
                        </w:rPr>
                        <w:t xml:space="preserve"> Botschaft der Bolivarischen Republik Venezuela</w:t>
                      </w:r>
                    </w:p>
                    <w:p w14:paraId="09A49BB6" w14:textId="77777777" w:rsidR="00FE6FA7" w:rsidRPr="00FE6FA7" w:rsidRDefault="009F1B88" w:rsidP="009F1B88">
                      <w:pPr>
                        <w:rPr>
                          <w:sz w:val="20"/>
                          <w:szCs w:val="20"/>
                        </w:rPr>
                      </w:pPr>
                      <w:r w:rsidRPr="00FE6FA7">
                        <w:rPr>
                          <w:sz w:val="20"/>
                          <w:szCs w:val="20"/>
                        </w:rPr>
                        <w:t>Postfach 237</w:t>
                      </w:r>
                    </w:p>
                    <w:p w14:paraId="257B440B" w14:textId="6A6D9972" w:rsidR="00D632AA" w:rsidRPr="00FE6FA7" w:rsidRDefault="009F1B88" w:rsidP="009F1B88">
                      <w:pPr>
                        <w:rPr>
                          <w:sz w:val="20"/>
                          <w:szCs w:val="20"/>
                        </w:rPr>
                      </w:pPr>
                      <w:r w:rsidRPr="00FE6FA7">
                        <w:rPr>
                          <w:sz w:val="20"/>
                          <w:szCs w:val="20"/>
                        </w:rPr>
                        <w:t>3097 Liebefeld</w:t>
                      </w:r>
                    </w:p>
                  </w:txbxContent>
                </v:textbox>
                <w10:wrap anchorx="page" anchory="page"/>
                <w10:anchorlock/>
              </v:shape>
            </w:pict>
          </mc:Fallback>
        </mc:AlternateContent>
      </w:r>
      <w:r w:rsidR="008D15AD" w:rsidRPr="00A959B3">
        <w:rPr>
          <w:lang w:val="de-CH"/>
        </w:rPr>
        <w:t>Sehr geehrte Frau Ministerin</w:t>
      </w:r>
    </w:p>
    <w:p w14:paraId="3C9F31D9" w14:textId="702F9165" w:rsidR="008D15AD" w:rsidRPr="00A959B3" w:rsidRDefault="008D15AD" w:rsidP="008D15AD">
      <w:pPr>
        <w:pStyle w:val="AbschnittBriefe"/>
        <w:spacing w:after="120"/>
        <w:rPr>
          <w:lang w:val="de-CH"/>
        </w:rPr>
      </w:pPr>
      <w:r w:rsidRPr="00A959B3">
        <w:rPr>
          <w:lang w:val="de-CH"/>
        </w:rPr>
        <w:t xml:space="preserve">Die 42-jährige Geschäftsfrau und Mutter Emirlendris Benítez befindet sich seit fünf Jahren zu Unrecht in Haft. Sie wurde am 5. August 2018 auf Grundlage konstruierter Vorwürfe willkürlich inhaftiert. Die Behörden brachten sie fälschlicherweise mit Gewalttaten in Verbindung, die gegen hochrangige Politiker*innen in Venezuela verübt </w:t>
      </w:r>
      <w:r w:rsidR="00E74AB6" w:rsidRPr="00A959B3">
        <w:rPr>
          <w:lang w:val="de-CH"/>
        </w:rPr>
        <w:t>wurden</w:t>
      </w:r>
      <w:r w:rsidRPr="00A959B3">
        <w:rPr>
          <w:lang w:val="de-CH"/>
        </w:rPr>
        <w:t>. Für diese Anschuldigung gibt es keine Beweise, und Emirlendris Benítez hat immer wieder erklärt, dass sie nicht daran beteiligt war. Obwohl sie sich in keiner Weise politisch betätigt hat, wurde ein politisch motiviertes Verfahren gegen sie eingeleitet. Im Jahr 2022 verurteilte ein Gericht sie nach einem unfairen Prozess zu einer 30-jährigen Haftstrafe.</w:t>
      </w:r>
    </w:p>
    <w:p w14:paraId="6627B280" w14:textId="0B2EEA06" w:rsidR="008D15AD" w:rsidRPr="00A959B3" w:rsidRDefault="008D15AD" w:rsidP="008D15AD">
      <w:pPr>
        <w:pStyle w:val="AbschnittBriefe"/>
        <w:spacing w:after="120"/>
        <w:rPr>
          <w:lang w:val="de-CH"/>
        </w:rPr>
      </w:pPr>
      <w:r w:rsidRPr="00A959B3">
        <w:rPr>
          <w:lang w:val="de-CH"/>
        </w:rPr>
        <w:t xml:space="preserve">Seit ihrer Inhaftierung hat Emirlendris Benítez eine Vielzahl schwerer Menschenrechtsverletzungen erlebt, darunter willkürliche Inhaftierung, Folter, geschlechtsspezifische Gewalt, Diskriminierung, ein unfaires Gerichtsverfahren und unmenschliche Haftbedingungen. </w:t>
      </w:r>
    </w:p>
    <w:p w14:paraId="5AED1C13" w14:textId="77777777" w:rsidR="00CD6174" w:rsidRPr="00A959B3" w:rsidRDefault="00CD6174" w:rsidP="008D15AD">
      <w:pPr>
        <w:pStyle w:val="AbschnittBriefe"/>
        <w:spacing w:after="120"/>
        <w:rPr>
          <w:b/>
          <w:bCs/>
          <w:lang w:val="de-CH"/>
        </w:rPr>
      </w:pPr>
      <w:r w:rsidRPr="00A959B3">
        <w:rPr>
          <w:b/>
          <w:bCs/>
          <w:lang w:val="de-CH"/>
        </w:rPr>
        <w:t xml:space="preserve">Diese Situation macht mir grosse Sorgen und ich </w:t>
      </w:r>
      <w:r w:rsidR="008D15AD" w:rsidRPr="00A959B3">
        <w:rPr>
          <w:b/>
          <w:bCs/>
          <w:lang w:val="de-CH"/>
        </w:rPr>
        <w:t>bitte</w:t>
      </w:r>
      <w:r w:rsidRPr="00A959B3">
        <w:rPr>
          <w:b/>
          <w:bCs/>
          <w:lang w:val="de-CH"/>
        </w:rPr>
        <w:t xml:space="preserve"> </w:t>
      </w:r>
      <w:r w:rsidR="008D15AD" w:rsidRPr="00A959B3">
        <w:rPr>
          <w:b/>
          <w:bCs/>
          <w:lang w:val="de-CH"/>
        </w:rPr>
        <w:t xml:space="preserve">Sie, Emirlendris Benítez umgehend freizulassen, da sie zu Unrecht inhaftiert ist. </w:t>
      </w:r>
    </w:p>
    <w:p w14:paraId="4D41ED05" w14:textId="190E2D23" w:rsidR="00D632AA" w:rsidRPr="00A959B3" w:rsidRDefault="00CD6174" w:rsidP="008D15AD">
      <w:pPr>
        <w:pStyle w:val="AbschnittBriefe"/>
        <w:spacing w:after="120"/>
        <w:rPr>
          <w:b/>
          <w:bCs/>
          <w:lang w:val="de-CH"/>
        </w:rPr>
      </w:pPr>
      <w:r w:rsidRPr="00A959B3">
        <w:rPr>
          <w:b/>
          <w:bCs/>
          <w:lang w:val="de-CH"/>
        </w:rPr>
        <w:t xml:space="preserve">Bitte sorgen Sie dafür, dass </w:t>
      </w:r>
      <w:r w:rsidR="008D15AD" w:rsidRPr="00A959B3">
        <w:rPr>
          <w:b/>
          <w:bCs/>
          <w:lang w:val="de-CH"/>
        </w:rPr>
        <w:t>bis zu ihrer Freilassung die körperliche Unversehrtheit von Emirlendris Benítez garantier</w:t>
      </w:r>
      <w:r w:rsidRPr="00A959B3">
        <w:rPr>
          <w:b/>
          <w:bCs/>
          <w:lang w:val="de-CH"/>
        </w:rPr>
        <w:t>t ist</w:t>
      </w:r>
    </w:p>
    <w:p w14:paraId="597A6931" w14:textId="77777777" w:rsidR="008D15AD" w:rsidRPr="00A959B3" w:rsidRDefault="008D15AD" w:rsidP="008D15AD">
      <w:pPr>
        <w:pStyle w:val="AbschnittBriefe"/>
        <w:spacing w:after="120"/>
        <w:rPr>
          <w:lang w:val="de-CH"/>
        </w:rPr>
      </w:pPr>
    </w:p>
    <w:p w14:paraId="752EA4DE" w14:textId="1A195910" w:rsidR="00D632AA" w:rsidRPr="00A959B3" w:rsidRDefault="00D632AA" w:rsidP="008D15AD">
      <w:pPr>
        <w:pStyle w:val="AbschnittBriefe"/>
        <w:spacing w:after="120"/>
        <w:rPr>
          <w:lang w:val="de-CH"/>
        </w:rPr>
      </w:pPr>
      <w:r w:rsidRPr="00A959B3">
        <w:rPr>
          <w:lang w:val="de-CH"/>
        </w:rPr>
        <w:t>Hochachtungsvoll,</w:t>
      </w:r>
    </w:p>
    <w:p w14:paraId="2220BF0D" w14:textId="77777777" w:rsidR="00D632AA" w:rsidRPr="00A959B3" w:rsidRDefault="00D632AA" w:rsidP="00D632AA">
      <w:pPr>
        <w:pStyle w:val="AbschnittBriefe"/>
        <w:rPr>
          <w:lang w:val="de-CH"/>
        </w:rPr>
      </w:pPr>
    </w:p>
    <w:p w14:paraId="292A39F7" w14:textId="2AD8ED11" w:rsidR="00546764" w:rsidRPr="00E412DD" w:rsidRDefault="000D6D3D" w:rsidP="00E412DD">
      <w:pPr>
        <w:pStyle w:val="AbschnittBriefe"/>
        <w:rPr>
          <w:lang w:val="de-CH"/>
        </w:rPr>
      </w:pPr>
      <w:r w:rsidRPr="00A959B3">
        <w:rPr>
          <w:noProof/>
        </w:rPr>
        <mc:AlternateContent>
          <mc:Choice Requires="wps">
            <w:drawing>
              <wp:anchor distT="0" distB="0" distL="114300" distR="114300" simplePos="0" relativeHeight="251662848" behindDoc="0" locked="1" layoutInCell="0" allowOverlap="0" wp14:anchorId="061D3BB4" wp14:editId="5CD3E670">
                <wp:simplePos x="0" y="0"/>
                <wp:positionH relativeFrom="page">
                  <wp:posOffset>899795</wp:posOffset>
                </wp:positionH>
                <wp:positionV relativeFrom="page">
                  <wp:posOffset>9598660</wp:posOffset>
                </wp:positionV>
                <wp:extent cx="6120130" cy="520065"/>
                <wp:effectExtent l="0" t="0" r="13970" b="1333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AEC1" w14:textId="77777777" w:rsidR="00D632AA" w:rsidRDefault="00D632AA" w:rsidP="00D632AA">
                            <w:pPr>
                              <w:rPr>
                                <w:b/>
                              </w:rPr>
                            </w:pPr>
                            <w:r>
                              <w:rPr>
                                <w:b/>
                              </w:rPr>
                              <w:t>Kopie:</w:t>
                            </w:r>
                          </w:p>
                          <w:p w14:paraId="7CB70E2F" w14:textId="77777777" w:rsidR="009F1B88" w:rsidRDefault="009F1B88" w:rsidP="009F1B88">
                            <w:r>
                              <w:t>Botschaft der Bolivarischen Republik Venezuela, Postfach 237, 3097 Liebefeld</w:t>
                            </w:r>
                          </w:p>
                          <w:p w14:paraId="6080029F" w14:textId="15A81943" w:rsidR="00D632AA" w:rsidRDefault="009F1B88" w:rsidP="009F1B88">
                            <w: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3BB4" id="Text Box 68" o:spid="_x0000_s1031" type="#_x0000_t202" style="position:absolute;margin-left:70.85pt;margin-top:755.8pt;width:481.9pt;height:40.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" o:allowincell="f" o:allowoverlap="f" filled="f" stroked="f">
                <v:textbox inset="0,0,0,0">
                  <w:txbxContent>
                    <w:p w14:paraId="3E1FAEC1" w14:textId="77777777" w:rsidR="00D632AA" w:rsidRDefault="00D632AA" w:rsidP="00D632AA">
                      <w:pPr>
                        <w:rPr>
                          <w:b/>
                        </w:rPr>
                      </w:pPr>
                      <w:r>
                        <w:rPr>
                          <w:b/>
                        </w:rPr>
                        <w:t>Kopie:</w:t>
                      </w:r>
                    </w:p>
                    <w:p w14:paraId="7CB70E2F" w14:textId="77777777" w:rsidR="009F1B88" w:rsidRDefault="009F1B88" w:rsidP="009F1B88">
                      <w:r>
                        <w:t>Botschaft der Bolivarischen Republik Venezuela, Postfach 237, 3097 Liebefeld</w:t>
                      </w:r>
                    </w:p>
                    <w:p w14:paraId="6080029F" w14:textId="15A81943" w:rsidR="00D632AA" w:rsidRDefault="009F1B88" w:rsidP="009F1B88">
                      <w:r>
                        <w:t>Fax: 031 371 64 69 / E-Mail: embajada@embavenez-suiza.ch</w:t>
                      </w:r>
                    </w:p>
                  </w:txbxContent>
                </v:textbox>
                <w10:wrap anchorx="page" anchory="page"/>
                <w10:anchorlock/>
              </v:shape>
            </w:pict>
          </mc:Fallback>
        </mc:AlternateContent>
      </w:r>
    </w:p>
    <w:sectPr w:rsidR="00546764" w:rsidRPr="00E412DD"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8BBB" w14:textId="77777777" w:rsidR="0023211C" w:rsidRPr="008702FA" w:rsidRDefault="0023211C" w:rsidP="00553907">
      <w:r w:rsidRPr="008702FA">
        <w:separator/>
      </w:r>
    </w:p>
  </w:endnote>
  <w:endnote w:type="continuationSeparator" w:id="0">
    <w:p w14:paraId="349050AA" w14:textId="77777777" w:rsidR="0023211C" w:rsidRPr="008702FA" w:rsidRDefault="002321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Calibri"/>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20FD"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D0A8E9F" wp14:editId="690E33CA">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D6A8" w14:textId="77777777" w:rsidR="00E412DD" w:rsidRDefault="00E412DD" w:rsidP="00E412DD">
                          <w:r>
                            <w:rPr>
                              <w:rFonts w:ascii="Amnesty Trade Gothic" w:hAnsi="Amnesty Trade Gothic"/>
                              <w:noProof/>
                              <w:sz w:val="36"/>
                              <w:lang w:val="de-CH" w:eastAsia="de-CH"/>
                            </w:rPr>
                            <w:drawing>
                              <wp:inline distT="0" distB="0" distL="0" distR="0" wp14:anchorId="6E2ADEE8" wp14:editId="7DB6693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8E9F"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19AD6A8" w14:textId="77777777" w:rsidR="00E412DD" w:rsidRDefault="00E412DD" w:rsidP="00E412DD">
                    <w:r>
                      <w:rPr>
                        <w:rFonts w:ascii="Amnesty Trade Gothic" w:hAnsi="Amnesty Trade Gothic"/>
                        <w:noProof/>
                        <w:sz w:val="36"/>
                        <w:lang w:val="de-CH" w:eastAsia="de-CH"/>
                      </w:rPr>
                      <w:drawing>
                        <wp:inline distT="0" distB="0" distL="0" distR="0" wp14:anchorId="6E2ADEE8" wp14:editId="7DB6693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43486014"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0E5B7E7" wp14:editId="67CD0BDB">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C55E"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946E" w14:textId="77777777" w:rsidR="002F0468" w:rsidRPr="00AE4BD1" w:rsidRDefault="005944A1" w:rsidP="005944A1">
    <w:pPr>
      <w:pStyle w:val="Fuzeile"/>
    </w:pPr>
    <w:r w:rsidRPr="00AE4BD1">
      <w:t xml:space="preserve">Kopie an: </w:t>
    </w:r>
  </w:p>
  <w:p w14:paraId="0E16067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C1DB" w14:textId="77777777" w:rsidR="0023211C" w:rsidRPr="008702FA" w:rsidRDefault="0023211C" w:rsidP="00553907">
      <w:r w:rsidRPr="008702FA">
        <w:separator/>
      </w:r>
    </w:p>
  </w:footnote>
  <w:footnote w:type="continuationSeparator" w:id="0">
    <w:p w14:paraId="14343074" w14:textId="77777777" w:rsidR="0023211C" w:rsidRPr="008702FA" w:rsidRDefault="0023211C"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59FC"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04CC2D3" wp14:editId="5BDAF29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FDD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9987D50" wp14:editId="6A0C61B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688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80CB869" wp14:editId="1B0B90A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07F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FE6D"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5BA127E" wp14:editId="6E6436D9">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D0FE"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7A882E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5992330" wp14:editId="2EE7A1C2">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C42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7356799" wp14:editId="26D3FD13">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D01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6B38F8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1C"/>
    <w:rsid w:val="0002340F"/>
    <w:rsid w:val="00025C14"/>
    <w:rsid w:val="00040CB3"/>
    <w:rsid w:val="00052166"/>
    <w:rsid w:val="00052667"/>
    <w:rsid w:val="00057E0D"/>
    <w:rsid w:val="00090A5D"/>
    <w:rsid w:val="00097D3A"/>
    <w:rsid w:val="000A33C9"/>
    <w:rsid w:val="000A52DC"/>
    <w:rsid w:val="000C3A18"/>
    <w:rsid w:val="000C59A4"/>
    <w:rsid w:val="000D05AF"/>
    <w:rsid w:val="000D1E1A"/>
    <w:rsid w:val="000D53B7"/>
    <w:rsid w:val="000D63CF"/>
    <w:rsid w:val="000D6D3D"/>
    <w:rsid w:val="000D7A6D"/>
    <w:rsid w:val="000E7B00"/>
    <w:rsid w:val="000F469D"/>
    <w:rsid w:val="00107195"/>
    <w:rsid w:val="00116753"/>
    <w:rsid w:val="00124057"/>
    <w:rsid w:val="00126176"/>
    <w:rsid w:val="001518DF"/>
    <w:rsid w:val="0015194A"/>
    <w:rsid w:val="001613BE"/>
    <w:rsid w:val="00186C2E"/>
    <w:rsid w:val="001877AE"/>
    <w:rsid w:val="00192A62"/>
    <w:rsid w:val="00197F0C"/>
    <w:rsid w:val="001B3614"/>
    <w:rsid w:val="001C19D1"/>
    <w:rsid w:val="001C45B4"/>
    <w:rsid w:val="001D501A"/>
    <w:rsid w:val="00217EA4"/>
    <w:rsid w:val="00224644"/>
    <w:rsid w:val="0023211C"/>
    <w:rsid w:val="00241ED9"/>
    <w:rsid w:val="00256D0B"/>
    <w:rsid w:val="002609C7"/>
    <w:rsid w:val="00262EEF"/>
    <w:rsid w:val="002713BA"/>
    <w:rsid w:val="00275983"/>
    <w:rsid w:val="00276417"/>
    <w:rsid w:val="0028076B"/>
    <w:rsid w:val="00292A88"/>
    <w:rsid w:val="002954BA"/>
    <w:rsid w:val="002B1449"/>
    <w:rsid w:val="002C3D08"/>
    <w:rsid w:val="002E751E"/>
    <w:rsid w:val="002F0468"/>
    <w:rsid w:val="00320343"/>
    <w:rsid w:val="00321C4E"/>
    <w:rsid w:val="003300EB"/>
    <w:rsid w:val="003430DB"/>
    <w:rsid w:val="00367A23"/>
    <w:rsid w:val="00370680"/>
    <w:rsid w:val="003749A2"/>
    <w:rsid w:val="00383BC9"/>
    <w:rsid w:val="00387FE5"/>
    <w:rsid w:val="003930EB"/>
    <w:rsid w:val="00396E52"/>
    <w:rsid w:val="003A54D8"/>
    <w:rsid w:val="003A56EF"/>
    <w:rsid w:val="003B48C0"/>
    <w:rsid w:val="003C09E1"/>
    <w:rsid w:val="003C6A71"/>
    <w:rsid w:val="003E3FD1"/>
    <w:rsid w:val="003E5A5A"/>
    <w:rsid w:val="003E5D33"/>
    <w:rsid w:val="003E6FFE"/>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0EA9"/>
    <w:rsid w:val="004C1E0D"/>
    <w:rsid w:val="004D142A"/>
    <w:rsid w:val="004D3F70"/>
    <w:rsid w:val="004D7728"/>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65030"/>
    <w:rsid w:val="00580600"/>
    <w:rsid w:val="005828C2"/>
    <w:rsid w:val="005864A0"/>
    <w:rsid w:val="00591F14"/>
    <w:rsid w:val="005944A1"/>
    <w:rsid w:val="00594C6B"/>
    <w:rsid w:val="00595256"/>
    <w:rsid w:val="005C0044"/>
    <w:rsid w:val="005C3DBE"/>
    <w:rsid w:val="005D6620"/>
    <w:rsid w:val="005E2A56"/>
    <w:rsid w:val="005E49AB"/>
    <w:rsid w:val="005E584A"/>
    <w:rsid w:val="005F7197"/>
    <w:rsid w:val="00600B0C"/>
    <w:rsid w:val="006058AB"/>
    <w:rsid w:val="00611F0E"/>
    <w:rsid w:val="00631B61"/>
    <w:rsid w:val="00631DC2"/>
    <w:rsid w:val="00641F77"/>
    <w:rsid w:val="006634A1"/>
    <w:rsid w:val="006672F2"/>
    <w:rsid w:val="00673C40"/>
    <w:rsid w:val="0067489B"/>
    <w:rsid w:val="006762BD"/>
    <w:rsid w:val="0067639B"/>
    <w:rsid w:val="006973E5"/>
    <w:rsid w:val="006B48F8"/>
    <w:rsid w:val="006B566F"/>
    <w:rsid w:val="006B7A40"/>
    <w:rsid w:val="006C4A39"/>
    <w:rsid w:val="006D0165"/>
    <w:rsid w:val="006F04E8"/>
    <w:rsid w:val="006F21B3"/>
    <w:rsid w:val="006F5C8D"/>
    <w:rsid w:val="0070253A"/>
    <w:rsid w:val="00720F40"/>
    <w:rsid w:val="007210EC"/>
    <w:rsid w:val="00723B23"/>
    <w:rsid w:val="00725314"/>
    <w:rsid w:val="00725708"/>
    <w:rsid w:val="00735E44"/>
    <w:rsid w:val="00744757"/>
    <w:rsid w:val="00745E1D"/>
    <w:rsid w:val="00753BAC"/>
    <w:rsid w:val="0076311A"/>
    <w:rsid w:val="00770A7D"/>
    <w:rsid w:val="00771673"/>
    <w:rsid w:val="00774FE7"/>
    <w:rsid w:val="00781539"/>
    <w:rsid w:val="00791E4A"/>
    <w:rsid w:val="007A05B9"/>
    <w:rsid w:val="007A2BFC"/>
    <w:rsid w:val="007A3A48"/>
    <w:rsid w:val="007A5AE5"/>
    <w:rsid w:val="007A6568"/>
    <w:rsid w:val="007B16EB"/>
    <w:rsid w:val="007B481D"/>
    <w:rsid w:val="007C0588"/>
    <w:rsid w:val="007C7DA1"/>
    <w:rsid w:val="007E6F4F"/>
    <w:rsid w:val="007F53E4"/>
    <w:rsid w:val="00802998"/>
    <w:rsid w:val="0080539C"/>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5AD"/>
    <w:rsid w:val="008D1C31"/>
    <w:rsid w:val="008D67A4"/>
    <w:rsid w:val="008E6C86"/>
    <w:rsid w:val="008E6F5E"/>
    <w:rsid w:val="0092363B"/>
    <w:rsid w:val="00927CA1"/>
    <w:rsid w:val="00935696"/>
    <w:rsid w:val="00940099"/>
    <w:rsid w:val="009421DF"/>
    <w:rsid w:val="00943146"/>
    <w:rsid w:val="00947320"/>
    <w:rsid w:val="00953FA4"/>
    <w:rsid w:val="009542D7"/>
    <w:rsid w:val="00960361"/>
    <w:rsid w:val="00961DE3"/>
    <w:rsid w:val="0097377F"/>
    <w:rsid w:val="00975687"/>
    <w:rsid w:val="00976CEE"/>
    <w:rsid w:val="0098582C"/>
    <w:rsid w:val="00991877"/>
    <w:rsid w:val="0099311C"/>
    <w:rsid w:val="009A20A2"/>
    <w:rsid w:val="009B27B5"/>
    <w:rsid w:val="009B6BDE"/>
    <w:rsid w:val="009E31BA"/>
    <w:rsid w:val="009E4148"/>
    <w:rsid w:val="009E43B3"/>
    <w:rsid w:val="009E6F67"/>
    <w:rsid w:val="009F1B88"/>
    <w:rsid w:val="009F3A50"/>
    <w:rsid w:val="009F71F4"/>
    <w:rsid w:val="00A1547F"/>
    <w:rsid w:val="00A2298E"/>
    <w:rsid w:val="00A30605"/>
    <w:rsid w:val="00A3454C"/>
    <w:rsid w:val="00A403DD"/>
    <w:rsid w:val="00A417C8"/>
    <w:rsid w:val="00A466D4"/>
    <w:rsid w:val="00A473A9"/>
    <w:rsid w:val="00A73236"/>
    <w:rsid w:val="00A76BB4"/>
    <w:rsid w:val="00A84C25"/>
    <w:rsid w:val="00A959B3"/>
    <w:rsid w:val="00AA09ED"/>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A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3E7D"/>
    <w:rsid w:val="00BE012A"/>
    <w:rsid w:val="00BE3223"/>
    <w:rsid w:val="00BE5032"/>
    <w:rsid w:val="00BF1A9B"/>
    <w:rsid w:val="00C03BB2"/>
    <w:rsid w:val="00C05C2A"/>
    <w:rsid w:val="00C06345"/>
    <w:rsid w:val="00C15293"/>
    <w:rsid w:val="00C16265"/>
    <w:rsid w:val="00C20F20"/>
    <w:rsid w:val="00C231DC"/>
    <w:rsid w:val="00C25283"/>
    <w:rsid w:val="00C2774F"/>
    <w:rsid w:val="00C333F9"/>
    <w:rsid w:val="00C33F55"/>
    <w:rsid w:val="00C41534"/>
    <w:rsid w:val="00C46CA4"/>
    <w:rsid w:val="00C52895"/>
    <w:rsid w:val="00C5556A"/>
    <w:rsid w:val="00C562D4"/>
    <w:rsid w:val="00C71FD1"/>
    <w:rsid w:val="00C91ED6"/>
    <w:rsid w:val="00CA05F1"/>
    <w:rsid w:val="00CA2B0D"/>
    <w:rsid w:val="00CB13D8"/>
    <w:rsid w:val="00CC49E1"/>
    <w:rsid w:val="00CC6921"/>
    <w:rsid w:val="00CD6174"/>
    <w:rsid w:val="00CE0936"/>
    <w:rsid w:val="00CE4855"/>
    <w:rsid w:val="00CF102A"/>
    <w:rsid w:val="00CF1B3C"/>
    <w:rsid w:val="00CF5765"/>
    <w:rsid w:val="00CF7638"/>
    <w:rsid w:val="00D045EB"/>
    <w:rsid w:val="00D1445A"/>
    <w:rsid w:val="00D16E83"/>
    <w:rsid w:val="00D2055E"/>
    <w:rsid w:val="00D21ACB"/>
    <w:rsid w:val="00D26ECA"/>
    <w:rsid w:val="00D37A73"/>
    <w:rsid w:val="00D44BDF"/>
    <w:rsid w:val="00D51088"/>
    <w:rsid w:val="00D632AA"/>
    <w:rsid w:val="00D655CE"/>
    <w:rsid w:val="00D7248E"/>
    <w:rsid w:val="00D72DA4"/>
    <w:rsid w:val="00DA40D0"/>
    <w:rsid w:val="00DD21D2"/>
    <w:rsid w:val="00DD2C87"/>
    <w:rsid w:val="00DF5E3F"/>
    <w:rsid w:val="00DF632B"/>
    <w:rsid w:val="00E05602"/>
    <w:rsid w:val="00E06267"/>
    <w:rsid w:val="00E210BF"/>
    <w:rsid w:val="00E412DD"/>
    <w:rsid w:val="00E5703F"/>
    <w:rsid w:val="00E61FCC"/>
    <w:rsid w:val="00E66C2C"/>
    <w:rsid w:val="00E71267"/>
    <w:rsid w:val="00E74AB6"/>
    <w:rsid w:val="00E85EF1"/>
    <w:rsid w:val="00E90310"/>
    <w:rsid w:val="00E93105"/>
    <w:rsid w:val="00E94E47"/>
    <w:rsid w:val="00E9716E"/>
    <w:rsid w:val="00E97185"/>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40CF0"/>
    <w:rsid w:val="00F46009"/>
    <w:rsid w:val="00F50265"/>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E6F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86BE9"/>
  <w15:docId w15:val="{E851EF2D-F48B-4C4D-BACA-B215A5BE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mailto:embajada@embavenez-suiza.ch"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ch/de/laender/afrika/kamerun/dok/2023/briefaktion-fuer-inhaftierte-mutter" TargetMode="External"/><Relationship Id="rId12" Type="http://schemas.openxmlformats.org/officeDocument/2006/relationships/hyperlink" Target="http://www.amnesty.c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amerikas/venezuela/dok/2023/briefaktion-fuer-inhaftierte-mut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ambacambern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llcom@prc.c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1261</Words>
  <Characters>8934</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42</cp:revision>
  <cp:lastPrinted>1899-12-31T23:00:00Z</cp:lastPrinted>
  <dcterms:created xsi:type="dcterms:W3CDTF">2023-08-21T09:29:00Z</dcterms:created>
  <dcterms:modified xsi:type="dcterms:W3CDTF">2023-08-30T12:30:00Z</dcterms:modified>
</cp:coreProperties>
</file>