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429"/>
        <w:gridCol w:w="4814"/>
      </w:tblGrid>
      <w:tr w:rsidR="000D53B7" w14:paraId="06138C51" w14:textId="77777777" w:rsidTr="001843F2">
        <w:trPr>
          <w:cantSplit/>
          <w:trHeight w:val="397"/>
        </w:trPr>
        <w:tc>
          <w:tcPr>
            <w:tcW w:w="2650" w:type="pct"/>
            <w:hideMark/>
          </w:tcPr>
          <w:p w14:paraId="1667F772" w14:textId="1D64930E" w:rsidR="000D53B7" w:rsidRPr="0058748F" w:rsidRDefault="000D53B7" w:rsidP="001843F2">
            <w:pPr>
              <w:pStyle w:val="BgdV12P"/>
            </w:pPr>
            <w:r w:rsidRPr="0058748F">
              <w:t xml:space="preserve">Briefe gegen das Vergessen - </w:t>
            </w:r>
            <w:r w:rsidR="0058748F" w:rsidRPr="0058748F">
              <w:t>Oktober</w:t>
            </w:r>
            <w:r w:rsidRPr="0058748F">
              <w:t xml:space="preserve"> 202</w:t>
            </w:r>
            <w:r w:rsidR="0058748F" w:rsidRPr="0058748F">
              <w:t>3</w:t>
            </w:r>
          </w:p>
        </w:tc>
        <w:tc>
          <w:tcPr>
            <w:tcW w:w="2350" w:type="pct"/>
          </w:tcPr>
          <w:p w14:paraId="2D8C9A98" w14:textId="7693EA16" w:rsidR="000D53B7" w:rsidRPr="0058748F" w:rsidRDefault="000D53B7" w:rsidP="001843F2">
            <w:pPr>
              <w:pStyle w:val="MonatJahr12P"/>
              <w:jc w:val="right"/>
            </w:pPr>
            <w:r w:rsidRPr="0058748F">
              <w:t xml:space="preserve">2 Briefaktionen: </w:t>
            </w:r>
            <w:r w:rsidR="0058748F" w:rsidRPr="0058748F">
              <w:rPr>
                <w:b/>
                <w:bCs/>
                <w:u w:val="single"/>
              </w:rPr>
              <w:t>China</w:t>
            </w:r>
            <w:r w:rsidR="00F87DDB" w:rsidRPr="0058748F">
              <w:t>,</w:t>
            </w:r>
            <w:r w:rsidRPr="0058748F">
              <w:t xml:space="preserve"> </w:t>
            </w:r>
            <w:r w:rsidR="0058748F" w:rsidRPr="0058748F">
              <w:t>Venezuela</w:t>
            </w:r>
          </w:p>
        </w:tc>
      </w:tr>
    </w:tbl>
    <w:p w14:paraId="4D34DC7E" w14:textId="77777777" w:rsidR="00BA6D02" w:rsidRDefault="00BA6D02"/>
    <w:p w14:paraId="06AB1697" w14:textId="77777777" w:rsidR="004E7CD6" w:rsidRDefault="004E7CD6"/>
    <w:tbl>
      <w:tblPr>
        <w:tblW w:w="4963" w:type="pct"/>
        <w:tblLook w:val="01E0" w:firstRow="1" w:lastRow="1" w:firstColumn="1" w:lastColumn="1" w:noHBand="0" w:noVBand="0"/>
      </w:tblPr>
      <w:tblGrid>
        <w:gridCol w:w="10243"/>
      </w:tblGrid>
      <w:tr w:rsidR="00BA6D02" w:rsidRPr="00192A62" w14:paraId="734EAFBB" w14:textId="77777777" w:rsidTr="00BA6D02">
        <w:trPr>
          <w:trHeight w:val="80"/>
        </w:trPr>
        <w:tc>
          <w:tcPr>
            <w:tcW w:w="5000" w:type="pct"/>
            <w:vAlign w:val="bottom"/>
            <w:hideMark/>
          </w:tcPr>
          <w:p w14:paraId="7FFBA0A4" w14:textId="53CFC8BF" w:rsidR="00BA6D02" w:rsidRPr="00BA6D02" w:rsidRDefault="0058748F" w:rsidP="00BA6D02">
            <w:pPr>
              <w:pStyle w:val="TITELTHEMEN24P"/>
              <w:spacing w:after="80"/>
              <w:rPr>
                <w:sz w:val="28"/>
                <w:szCs w:val="28"/>
                <w:highlight w:val="yellow"/>
                <w:lang w:val="de-CH"/>
              </w:rPr>
            </w:pPr>
            <w:r>
              <w:rPr>
                <w:sz w:val="28"/>
                <w:szCs w:val="28"/>
                <w:lang w:val="de-CH"/>
              </w:rPr>
              <w:t>China</w:t>
            </w:r>
            <w:r w:rsidR="00BA6D02" w:rsidRPr="00BA6D02">
              <w:rPr>
                <w:sz w:val="28"/>
                <w:szCs w:val="28"/>
                <w:lang w:val="de-CH"/>
              </w:rPr>
              <w:t>:</w:t>
            </w:r>
            <w:r w:rsidR="00BA6D02" w:rsidRPr="00BA6D02">
              <w:rPr>
                <w:b w:val="0"/>
                <w:bCs/>
                <w:sz w:val="28"/>
                <w:szCs w:val="28"/>
                <w:lang w:val="de-CH"/>
              </w:rPr>
              <w:t xml:space="preserve"> Briefaktion für </w:t>
            </w:r>
            <w:r w:rsidRPr="0058748F">
              <w:rPr>
                <w:sz w:val="28"/>
                <w:szCs w:val="28"/>
                <w:lang w:val="de-CH"/>
              </w:rPr>
              <w:t>Zhang Zhan</w:t>
            </w:r>
          </w:p>
        </w:tc>
      </w:tr>
      <w:tr w:rsidR="00774FE7" w14:paraId="40BAE6C1" w14:textId="77777777" w:rsidTr="00774FE7">
        <w:trPr>
          <w:trHeight w:val="583"/>
        </w:trPr>
        <w:tc>
          <w:tcPr>
            <w:tcW w:w="5000" w:type="pct"/>
            <w:vAlign w:val="bottom"/>
            <w:hideMark/>
          </w:tcPr>
          <w:p w14:paraId="2CB89863" w14:textId="3C8A71DB" w:rsidR="00774FE7" w:rsidRPr="008D4205" w:rsidRDefault="0048138B">
            <w:pPr>
              <w:pStyle w:val="TITELTHEMEN24P"/>
            </w:pPr>
            <w:r>
              <w:rPr>
                <w:szCs w:val="16"/>
              </w:rPr>
              <w:t>J</w:t>
            </w:r>
            <w:r w:rsidR="002E39A1" w:rsidRPr="008D4205">
              <w:rPr>
                <w:szCs w:val="16"/>
              </w:rPr>
              <w:t>ournalistin</w:t>
            </w:r>
            <w:r w:rsidR="008D4205" w:rsidRPr="008D4205">
              <w:t xml:space="preserve"> zu </w:t>
            </w:r>
            <w:r>
              <w:t>u</w:t>
            </w:r>
            <w:r w:rsidR="008D4205" w:rsidRPr="008D4205">
              <w:t>nrecht in Haft</w:t>
            </w:r>
          </w:p>
        </w:tc>
      </w:tr>
    </w:tbl>
    <w:p w14:paraId="27B0FC56" w14:textId="77777777" w:rsidR="0048138B" w:rsidRPr="0048138B" w:rsidRDefault="0048138B" w:rsidP="00774FE7">
      <w:pPr>
        <w:rPr>
          <w:sz w:val="20"/>
        </w:rPr>
      </w:pPr>
    </w:p>
    <w:tbl>
      <w:tblPr>
        <w:tblW w:w="4950" w:type="pct"/>
        <w:tblLook w:val="01E0" w:firstRow="1" w:lastRow="1" w:firstColumn="1" w:lastColumn="1" w:noHBand="0" w:noVBand="0"/>
      </w:tblPr>
      <w:tblGrid>
        <w:gridCol w:w="10319"/>
      </w:tblGrid>
      <w:tr w:rsidR="00774FE7" w14:paraId="0023A8B7" w14:textId="77777777" w:rsidTr="00774FE7">
        <w:trPr>
          <w:cantSplit/>
        </w:trPr>
        <w:tc>
          <w:tcPr>
            <w:tcW w:w="5000" w:type="pct"/>
            <w:noWrap/>
            <w:hideMark/>
          </w:tcPr>
          <w:p w14:paraId="08EC5FBB" w14:textId="6B4F41F8" w:rsidR="00B062B6" w:rsidRPr="008D4205" w:rsidRDefault="00B062B6" w:rsidP="00333352">
            <w:pPr>
              <w:pStyle w:val="Fallbeschrieb"/>
              <w:spacing w:after="80"/>
              <w:rPr>
                <w:szCs w:val="16"/>
              </w:rPr>
            </w:pPr>
            <w:r w:rsidRPr="008D4205">
              <w:rPr>
                <w:szCs w:val="16"/>
              </w:rPr>
              <w:t xml:space="preserve">Die ehemalige Anwältin und </w:t>
            </w:r>
            <w:r w:rsidR="0048138B">
              <w:rPr>
                <w:szCs w:val="16"/>
              </w:rPr>
              <w:t>J</w:t>
            </w:r>
            <w:r w:rsidRPr="002E39A1">
              <w:rPr>
                <w:szCs w:val="16"/>
              </w:rPr>
              <w:t>ournalistin</w:t>
            </w:r>
            <w:r w:rsidRPr="008D4205">
              <w:rPr>
                <w:szCs w:val="16"/>
              </w:rPr>
              <w:t xml:space="preserve"> Zhang Zhan äu</w:t>
            </w:r>
            <w:r w:rsidR="005F324C" w:rsidRPr="008D4205">
              <w:rPr>
                <w:szCs w:val="16"/>
              </w:rPr>
              <w:t>ss</w:t>
            </w:r>
            <w:r w:rsidRPr="008D4205">
              <w:rPr>
                <w:szCs w:val="16"/>
              </w:rPr>
              <w:t xml:space="preserve">erte sich zu politischen und menschenrechtlichen Belangen in China. Im Februar 2020 reiste sie nach Wuhan, damals das Zentrum des Covid-19-Ausbruchs in China, und berichtete auf Online-Plattformen wie WeChat, Twitter (jetzt X) und YouTube über die Inhaftierung unabhängiger Reporter*innen und Schikanen gegen Familienangehörige von Betroffenen. Am 14. Mai 2020 </w:t>
            </w:r>
            <w:r w:rsidR="00DD34A4" w:rsidRPr="008D4205">
              <w:rPr>
                <w:color w:val="000000" w:themeColor="text1"/>
                <w:szCs w:val="16"/>
              </w:rPr>
              <w:t>«</w:t>
            </w:r>
            <w:r w:rsidRPr="008D4205">
              <w:rPr>
                <w:szCs w:val="16"/>
              </w:rPr>
              <w:t>verschwand</w:t>
            </w:r>
            <w:r w:rsidR="00DD34A4" w:rsidRPr="008D4205">
              <w:rPr>
                <w:color w:val="000000" w:themeColor="text1"/>
                <w:szCs w:val="16"/>
              </w:rPr>
              <w:t>»</w:t>
            </w:r>
            <w:r w:rsidRPr="008D4205">
              <w:rPr>
                <w:szCs w:val="16"/>
              </w:rPr>
              <w:t xml:space="preserve"> Zhang Zhan in Wuhan. Später wurde bekannt, dass sie mehr als 640 Kilometer entfernt bei der Polizei in Shanghai inhaftiert war.</w:t>
            </w:r>
          </w:p>
          <w:p w14:paraId="6F214759" w14:textId="45267EA6" w:rsidR="00B062B6" w:rsidRPr="008D4205" w:rsidRDefault="00B062B6" w:rsidP="00333352">
            <w:pPr>
              <w:pStyle w:val="Fallbeschrieb"/>
              <w:spacing w:after="80"/>
              <w:rPr>
                <w:szCs w:val="16"/>
              </w:rPr>
            </w:pPr>
            <w:r w:rsidRPr="008D4205">
              <w:rPr>
                <w:szCs w:val="16"/>
              </w:rPr>
              <w:t xml:space="preserve">Das Volksgericht des Bezirks Pudong verurteilte Zhang Zhan am 28. Dezember 2020 wegen </w:t>
            </w:r>
            <w:r w:rsidR="00DD34A4" w:rsidRPr="008D4205">
              <w:rPr>
                <w:color w:val="000000" w:themeColor="text1"/>
                <w:szCs w:val="16"/>
              </w:rPr>
              <w:t>«</w:t>
            </w:r>
            <w:r w:rsidRPr="008D4205">
              <w:rPr>
                <w:szCs w:val="16"/>
              </w:rPr>
              <w:t>Provokation von Streit und Sabotage der gesellschaftlichen Ordnung</w:t>
            </w:r>
            <w:r w:rsidR="00DD34A4" w:rsidRPr="008D4205">
              <w:rPr>
                <w:color w:val="000000" w:themeColor="text1"/>
                <w:szCs w:val="16"/>
              </w:rPr>
              <w:t>»</w:t>
            </w:r>
            <w:r w:rsidRPr="008D4205">
              <w:rPr>
                <w:szCs w:val="16"/>
              </w:rPr>
              <w:t xml:space="preserve"> zu vier Jahren Gefängnis. </w:t>
            </w:r>
            <w:r w:rsidR="005255A6">
              <w:rPr>
                <w:szCs w:val="16"/>
              </w:rPr>
              <w:br/>
            </w:r>
            <w:r w:rsidRPr="008D4205">
              <w:rPr>
                <w:szCs w:val="16"/>
              </w:rPr>
              <w:t xml:space="preserve">Seit ihrer Verurteilung ist Zhang Zhan in einen teilweisen Hungerstreik getreten, um gegen das Urteil zu protestieren. Dies hatte schwerwiegende Auswirkungen auf ihre Gesundheit. Nach Angaben eines Anwalts wurde sie im Juli 2023 in das Gefängniskrankenhaus eingeliefert; neben </w:t>
            </w:r>
            <w:r w:rsidR="005255A6">
              <w:rPr>
                <w:szCs w:val="16"/>
              </w:rPr>
              <w:t>verschiedenen</w:t>
            </w:r>
            <w:r w:rsidRPr="008D4205">
              <w:rPr>
                <w:szCs w:val="16"/>
              </w:rPr>
              <w:t xml:space="preserve"> besorgniserregenden langfristigen gesundheitlichen Folgen</w:t>
            </w:r>
            <w:r w:rsidR="005255A6">
              <w:rPr>
                <w:szCs w:val="16"/>
              </w:rPr>
              <w:t xml:space="preserve"> haben </w:t>
            </w:r>
            <w:r w:rsidRPr="008D4205">
              <w:rPr>
                <w:szCs w:val="16"/>
              </w:rPr>
              <w:t>die Haftbedingungen und der teilweise Hungerstreik zu einem starken Gewichtsverlust geführt. Als sie im Juli ins Krankenhaus eingeliefert wurde, wog sie nur noch 37</w:t>
            </w:r>
            <w:r w:rsidR="005C20DD">
              <w:rPr>
                <w:szCs w:val="16"/>
              </w:rPr>
              <w:t>kg</w:t>
            </w:r>
            <w:r w:rsidRPr="008D4205">
              <w:rPr>
                <w:szCs w:val="16"/>
              </w:rPr>
              <w:t>.</w:t>
            </w:r>
          </w:p>
          <w:p w14:paraId="278A4FC9" w14:textId="5AA2A5F4" w:rsidR="005255A6" w:rsidRPr="008D4205" w:rsidRDefault="005255A6" w:rsidP="00333352">
            <w:pPr>
              <w:pStyle w:val="Fallbeschrieb"/>
              <w:spacing w:after="80"/>
              <w:rPr>
                <w:szCs w:val="16"/>
              </w:rPr>
            </w:pPr>
            <w:r w:rsidRPr="005255A6">
              <w:rPr>
                <w:szCs w:val="16"/>
              </w:rPr>
              <w:t>Zhang Zhan wurde am 2. September 40 Jahre alt. Dies</w:t>
            </w:r>
            <w:r>
              <w:rPr>
                <w:szCs w:val="16"/>
              </w:rPr>
              <w:t xml:space="preserve"> war</w:t>
            </w:r>
            <w:r w:rsidRPr="005255A6">
              <w:rPr>
                <w:szCs w:val="16"/>
              </w:rPr>
              <w:t xml:space="preserve"> </w:t>
            </w:r>
            <w:r>
              <w:rPr>
                <w:szCs w:val="16"/>
              </w:rPr>
              <w:t xml:space="preserve">ihr </w:t>
            </w:r>
            <w:r w:rsidRPr="005255A6">
              <w:rPr>
                <w:szCs w:val="16"/>
              </w:rPr>
              <w:t>vierte</w:t>
            </w:r>
            <w:r>
              <w:rPr>
                <w:szCs w:val="16"/>
              </w:rPr>
              <w:t>r</w:t>
            </w:r>
            <w:r w:rsidRPr="005255A6">
              <w:rPr>
                <w:szCs w:val="16"/>
              </w:rPr>
              <w:t xml:space="preserve"> Geburtstag</w:t>
            </w:r>
            <w:r>
              <w:rPr>
                <w:szCs w:val="16"/>
              </w:rPr>
              <w:t xml:space="preserve"> hinter Gitter</w:t>
            </w:r>
            <w:r w:rsidR="0048138B">
              <w:rPr>
                <w:szCs w:val="16"/>
              </w:rPr>
              <w:t>n</w:t>
            </w:r>
            <w:r>
              <w:rPr>
                <w:szCs w:val="16"/>
              </w:rPr>
              <w:t>. Sie</w:t>
            </w:r>
            <w:r w:rsidR="00B062B6" w:rsidRPr="008D4205">
              <w:rPr>
                <w:szCs w:val="16"/>
              </w:rPr>
              <w:t xml:space="preserve"> ist eine gewaltlose politische Gefangene, die lediglich aufgrund der friedlichen Wahrnehmung ihres Rechts auf freie Meinungsäu</w:t>
            </w:r>
            <w:r w:rsidR="005F324C" w:rsidRPr="008D4205">
              <w:rPr>
                <w:szCs w:val="16"/>
              </w:rPr>
              <w:t>ss</w:t>
            </w:r>
            <w:r w:rsidR="00B062B6" w:rsidRPr="008D4205">
              <w:rPr>
                <w:szCs w:val="16"/>
              </w:rPr>
              <w:t>erung inhaftiert wurde, weil sie über Covid-19 berichtet hatte</w:t>
            </w:r>
            <w:r>
              <w:rPr>
                <w:szCs w:val="16"/>
              </w:rPr>
              <w:t xml:space="preserve"> und </w:t>
            </w:r>
            <w:r w:rsidR="00B062B6" w:rsidRPr="008D4205">
              <w:rPr>
                <w:szCs w:val="16"/>
              </w:rPr>
              <w:t>muss umgehend und bedingungslos freigelassen werden.</w:t>
            </w:r>
          </w:p>
        </w:tc>
      </w:tr>
    </w:tbl>
    <w:p w14:paraId="354E8934" w14:textId="77777777" w:rsidR="00774FE7" w:rsidRDefault="00774FE7" w:rsidP="00774FE7">
      <w:pPr>
        <w:tabs>
          <w:tab w:val="left" w:pos="6085"/>
        </w:tabs>
        <w:rPr>
          <w:sz w:val="20"/>
        </w:rPr>
      </w:pPr>
    </w:p>
    <w:p w14:paraId="41D322B0" w14:textId="77777777" w:rsidR="004E7CD6" w:rsidRDefault="004E7CD6" w:rsidP="00774FE7">
      <w:pPr>
        <w:tabs>
          <w:tab w:val="left" w:pos="6085"/>
        </w:tabs>
        <w:rPr>
          <w:sz w:val="20"/>
        </w:rPr>
      </w:pPr>
    </w:p>
    <w:tbl>
      <w:tblPr>
        <w:tblW w:w="4963" w:type="pct"/>
        <w:tblLook w:val="01E0" w:firstRow="1" w:lastRow="1" w:firstColumn="1" w:lastColumn="1" w:noHBand="0" w:noVBand="0"/>
      </w:tblPr>
      <w:tblGrid>
        <w:gridCol w:w="10243"/>
      </w:tblGrid>
      <w:tr w:rsidR="00AB6A2B" w:rsidRPr="003C6A71" w14:paraId="0CE092DA" w14:textId="77777777" w:rsidTr="005D57C7">
        <w:trPr>
          <w:trHeight w:val="348"/>
        </w:trPr>
        <w:tc>
          <w:tcPr>
            <w:tcW w:w="5000" w:type="pct"/>
            <w:hideMark/>
          </w:tcPr>
          <w:p w14:paraId="20F25CD8" w14:textId="3B97E9A3" w:rsidR="00AB6A2B" w:rsidRPr="009E31BA" w:rsidRDefault="00192A62" w:rsidP="005D57C7">
            <w:pPr>
              <w:pStyle w:val="BriefvorschlagundForderungen"/>
              <w:rPr>
                <w:rFonts w:ascii="Arial Narrow" w:hAnsi="Arial Narrow"/>
                <w:sz w:val="22"/>
                <w:szCs w:val="20"/>
                <w:lang w:val="de-CH"/>
              </w:rPr>
            </w:pPr>
            <w:r w:rsidRPr="00BE5F85">
              <w:rPr>
                <w:rFonts w:ascii="Arial Narrow" w:hAnsi="Arial Narrow"/>
                <w:caps w:val="0"/>
                <w:sz w:val="24"/>
                <w:szCs w:val="22"/>
                <w:lang w:val="de-CH"/>
              </w:rPr>
              <w:t xml:space="preserve">HANDELN </w:t>
            </w:r>
            <w:r>
              <w:rPr>
                <w:rFonts w:ascii="Arial Narrow" w:hAnsi="Arial Narrow"/>
                <w:caps w:val="0"/>
                <w:sz w:val="24"/>
                <w:szCs w:val="22"/>
                <w:lang w:val="de-CH"/>
              </w:rPr>
              <w:t>S</w:t>
            </w:r>
            <w:r w:rsidRPr="00BE5F85">
              <w:rPr>
                <w:rFonts w:ascii="Arial Narrow" w:hAnsi="Arial Narrow"/>
                <w:caps w:val="0"/>
                <w:sz w:val="24"/>
                <w:szCs w:val="22"/>
                <w:lang w:val="de-CH"/>
              </w:rPr>
              <w:t>IE! UNSER</w:t>
            </w:r>
            <w:r>
              <w:rPr>
                <w:rFonts w:ascii="Arial Narrow" w:hAnsi="Arial Narrow"/>
                <w:caps w:val="0"/>
                <w:sz w:val="24"/>
                <w:szCs w:val="22"/>
                <w:lang w:val="de-CH"/>
              </w:rPr>
              <w:t>E</w:t>
            </w:r>
            <w:r w:rsidRPr="00BE5F85">
              <w:rPr>
                <w:rFonts w:ascii="Arial Narrow" w:hAnsi="Arial Narrow"/>
                <w:caps w:val="0"/>
                <w:sz w:val="24"/>
                <w:szCs w:val="22"/>
                <w:lang w:val="de-CH"/>
              </w:rPr>
              <w:t xml:space="preserve"> </w:t>
            </w:r>
            <w:r>
              <w:rPr>
                <w:rFonts w:ascii="Arial Narrow" w:hAnsi="Arial Narrow"/>
                <w:caps w:val="0"/>
                <w:sz w:val="24"/>
                <w:szCs w:val="22"/>
                <w:lang w:val="de-CH"/>
              </w:rPr>
              <w:t>A</w:t>
            </w:r>
            <w:r w:rsidRPr="00BE5F85">
              <w:rPr>
                <w:rFonts w:ascii="Arial Narrow" w:hAnsi="Arial Narrow"/>
                <w:caps w:val="0"/>
                <w:sz w:val="24"/>
                <w:szCs w:val="22"/>
                <w:lang w:val="de-CH"/>
              </w:rPr>
              <w:t>KTIONSVORSCHL</w:t>
            </w:r>
            <w:r>
              <w:rPr>
                <w:rFonts w:ascii="Arial Narrow" w:hAnsi="Arial Narrow"/>
                <w:caps w:val="0"/>
                <w:sz w:val="24"/>
                <w:szCs w:val="22"/>
                <w:lang w:val="de-CH"/>
              </w:rPr>
              <w:t>Ä</w:t>
            </w:r>
            <w:r w:rsidRPr="00BE5F85">
              <w:rPr>
                <w:rFonts w:ascii="Arial Narrow" w:hAnsi="Arial Narrow"/>
                <w:caps w:val="0"/>
                <w:sz w:val="24"/>
                <w:szCs w:val="22"/>
                <w:lang w:val="de-CH"/>
              </w:rPr>
              <w:t>G</w:t>
            </w:r>
            <w:r>
              <w:rPr>
                <w:rFonts w:ascii="Arial Narrow" w:hAnsi="Arial Narrow"/>
                <w:caps w:val="0"/>
                <w:sz w:val="24"/>
                <w:szCs w:val="22"/>
                <w:lang w:val="de-CH"/>
              </w:rPr>
              <w:t>E</w:t>
            </w:r>
            <w:r w:rsidRPr="00BE5F85">
              <w:rPr>
                <w:rFonts w:ascii="Arial Narrow" w:hAnsi="Arial Narrow"/>
                <w:caps w:val="0"/>
                <w:sz w:val="24"/>
                <w:szCs w:val="22"/>
                <w:lang w:val="de-CH"/>
              </w:rPr>
              <w:t>:</w:t>
            </w:r>
          </w:p>
        </w:tc>
      </w:tr>
      <w:tr w:rsidR="00AB6A2B" w:rsidRPr="00192A62" w14:paraId="0F5E8161" w14:textId="77777777" w:rsidTr="005D57C7">
        <w:trPr>
          <w:trHeight w:val="340"/>
        </w:trPr>
        <w:tc>
          <w:tcPr>
            <w:tcW w:w="5000" w:type="pct"/>
            <w:hideMark/>
          </w:tcPr>
          <w:p w14:paraId="36D65940" w14:textId="77777777" w:rsidR="00BF0980" w:rsidRPr="008D4205" w:rsidRDefault="00AB6A2B" w:rsidP="008D4205">
            <w:pPr>
              <w:pStyle w:val="BitteschreibenSie"/>
              <w:spacing w:after="80"/>
              <w:ind w:left="34" w:hanging="142"/>
              <w:rPr>
                <w:sz w:val="20"/>
                <w:szCs w:val="20"/>
              </w:rPr>
            </w:pPr>
            <w:r w:rsidRPr="008D4205">
              <w:rPr>
                <w:b/>
                <w:bCs/>
                <w:sz w:val="20"/>
                <w:szCs w:val="20"/>
                <w:lang w:val="de-CH"/>
              </w:rPr>
              <w:t>■ Bitte schreiben Sie einen höflich formulierten Brief</w:t>
            </w:r>
            <w:r w:rsidRPr="008D4205">
              <w:rPr>
                <w:sz w:val="20"/>
                <w:szCs w:val="20"/>
                <w:lang w:val="de-CH"/>
              </w:rPr>
              <w:t xml:space="preserve"> in </w:t>
            </w:r>
            <w:r w:rsidR="00F05A11" w:rsidRPr="008D4205">
              <w:rPr>
                <w:sz w:val="20"/>
                <w:szCs w:val="20"/>
                <w:lang w:val="de-CH"/>
              </w:rPr>
              <w:t>Chinesisch, Englisch</w:t>
            </w:r>
            <w:r w:rsidRPr="008D4205">
              <w:rPr>
                <w:sz w:val="20"/>
                <w:szCs w:val="20"/>
                <w:lang w:val="de-CH"/>
              </w:rPr>
              <w:t xml:space="preserve"> oder auf Deutsch </w:t>
            </w:r>
            <w:r w:rsidR="00741565" w:rsidRPr="008D4205">
              <w:rPr>
                <w:b/>
                <w:bCs/>
                <w:sz w:val="20"/>
                <w:szCs w:val="20"/>
              </w:rPr>
              <w:t>an den Präsidenten der Volksrepublik China</w:t>
            </w:r>
            <w:r w:rsidR="00BF0980" w:rsidRPr="008D4205">
              <w:rPr>
                <w:b/>
                <w:bCs/>
                <w:sz w:val="20"/>
                <w:szCs w:val="20"/>
              </w:rPr>
              <w:t xml:space="preserve"> </w:t>
            </w:r>
            <w:r w:rsidR="00BF0980" w:rsidRPr="008D4205">
              <w:rPr>
                <w:sz w:val="20"/>
                <w:szCs w:val="20"/>
              </w:rPr>
              <w:t>und</w:t>
            </w:r>
            <w:r w:rsidR="00BF0980" w:rsidRPr="008D4205">
              <w:rPr>
                <w:b/>
                <w:bCs/>
                <w:sz w:val="20"/>
                <w:szCs w:val="20"/>
              </w:rPr>
              <w:t xml:space="preserve"> an die Direktion des Shanghai Frauengefängnisses</w:t>
            </w:r>
            <w:r w:rsidR="00BF0980" w:rsidRPr="008D4205">
              <w:rPr>
                <w:sz w:val="20"/>
                <w:szCs w:val="20"/>
              </w:rPr>
              <w:t>.</w:t>
            </w:r>
          </w:p>
          <w:p w14:paraId="1E6E7A82" w14:textId="6A79FAC5" w:rsidR="00AB6A2B" w:rsidRPr="008D4205" w:rsidRDefault="00BF0980" w:rsidP="008D4205">
            <w:pPr>
              <w:pStyle w:val="BitteschreibenSie"/>
              <w:spacing w:after="80"/>
              <w:ind w:left="32"/>
              <w:rPr>
                <w:szCs w:val="16"/>
                <w:lang w:val="de-CH"/>
              </w:rPr>
            </w:pPr>
            <w:r w:rsidRPr="008D4205">
              <w:rPr>
                <w:szCs w:val="16"/>
              </w:rPr>
              <w:t>F</w:t>
            </w:r>
            <w:r w:rsidR="00741565" w:rsidRPr="008D4205">
              <w:rPr>
                <w:szCs w:val="16"/>
              </w:rPr>
              <w:t xml:space="preserve">ordern Sie </w:t>
            </w:r>
            <w:r w:rsidRPr="008D4205">
              <w:rPr>
                <w:szCs w:val="16"/>
              </w:rPr>
              <w:t>die</w:t>
            </w:r>
            <w:r w:rsidR="00741565" w:rsidRPr="008D4205">
              <w:rPr>
                <w:szCs w:val="16"/>
              </w:rPr>
              <w:t xml:space="preserve"> umgehend</w:t>
            </w:r>
            <w:r w:rsidRPr="008D4205">
              <w:rPr>
                <w:szCs w:val="16"/>
              </w:rPr>
              <w:t>e</w:t>
            </w:r>
            <w:r w:rsidR="00741565" w:rsidRPr="008D4205">
              <w:rPr>
                <w:szCs w:val="16"/>
              </w:rPr>
              <w:t xml:space="preserve"> und bedingungslos</w:t>
            </w:r>
            <w:r w:rsidRPr="008D4205">
              <w:rPr>
                <w:szCs w:val="16"/>
              </w:rPr>
              <w:t>e</w:t>
            </w:r>
            <w:r w:rsidR="00741565" w:rsidRPr="008D4205">
              <w:rPr>
                <w:szCs w:val="16"/>
              </w:rPr>
              <w:t xml:space="preserve"> </w:t>
            </w:r>
            <w:r w:rsidRPr="008D4205">
              <w:rPr>
                <w:szCs w:val="16"/>
              </w:rPr>
              <w:t>Freilassung von Zhang Zhan</w:t>
            </w:r>
            <w:r w:rsidR="00741565" w:rsidRPr="008D4205">
              <w:rPr>
                <w:szCs w:val="16"/>
              </w:rPr>
              <w:t>. Bitten Sie, sicherzustellen, dass Zhang Zhan bis zu ihrer Freilassung nicht gefoltert oder misshandelt wird, dass ihr regelmä</w:t>
            </w:r>
            <w:r w:rsidR="005F324C" w:rsidRPr="008D4205">
              <w:rPr>
                <w:szCs w:val="16"/>
              </w:rPr>
              <w:t>ss</w:t>
            </w:r>
            <w:r w:rsidR="00741565" w:rsidRPr="008D4205">
              <w:rPr>
                <w:szCs w:val="16"/>
              </w:rPr>
              <w:t>iger und uneingeschränkter Kontakt zu ihrer Familie und ihrem Rechtsbeistand gewährt wird und sie die notwendige und angemessene medizinische Versorgung erhält.</w:t>
            </w:r>
            <w:r w:rsidR="00AB6A2B" w:rsidRPr="008D4205">
              <w:rPr>
                <w:szCs w:val="16"/>
                <w:lang w:val="de-CH"/>
              </w:rPr>
              <w:t xml:space="preserve"> </w:t>
            </w:r>
          </w:p>
        </w:tc>
      </w:tr>
      <w:tr w:rsidR="00292DB0" w:rsidRPr="00292DB0" w14:paraId="563F11B8" w14:textId="77777777" w:rsidTr="005D57C7">
        <w:tc>
          <w:tcPr>
            <w:tcW w:w="5000" w:type="pct"/>
            <w:hideMark/>
          </w:tcPr>
          <w:p w14:paraId="31243CD9" w14:textId="6D44F45A" w:rsidR="00AB6A2B" w:rsidRPr="00292DB0" w:rsidRDefault="00AB6A2B" w:rsidP="005D57C7">
            <w:pPr>
              <w:pStyle w:val="BitteschreibenSie"/>
              <w:rPr>
                <w:lang w:val="de-CH"/>
              </w:rPr>
            </w:pPr>
            <w:r w:rsidRPr="00292DB0">
              <w:rPr>
                <w:bCs/>
              </w:rPr>
              <w:sym w:font="Wingdings" w:char="00E0"/>
            </w:r>
            <w:r w:rsidRPr="00292DB0">
              <w:rPr>
                <w:lang w:val="de-CH"/>
              </w:rPr>
              <w:t xml:space="preserve"> </w:t>
            </w:r>
            <w:r w:rsidR="00F56514" w:rsidRPr="00292DB0">
              <w:rPr>
                <w:lang w:val="de-CH"/>
              </w:rPr>
              <w:t>Zwei</w:t>
            </w:r>
            <w:r w:rsidRPr="00292DB0">
              <w:rPr>
                <w:lang w:val="de-CH"/>
              </w:rPr>
              <w:t xml:space="preserve"> </w:t>
            </w:r>
            <w:r w:rsidRPr="00292DB0">
              <w:rPr>
                <w:b/>
                <w:lang w:val="de-CH"/>
              </w:rPr>
              <w:t>Modellbrief</w:t>
            </w:r>
            <w:r w:rsidR="00F56514" w:rsidRPr="00292DB0">
              <w:rPr>
                <w:b/>
                <w:lang w:val="de-CH"/>
              </w:rPr>
              <w:t>e</w:t>
            </w:r>
            <w:r w:rsidRPr="00292DB0">
              <w:rPr>
                <w:b/>
                <w:lang w:val="de-CH"/>
              </w:rPr>
              <w:t xml:space="preserve"> auf Deutsch</w:t>
            </w:r>
            <w:r w:rsidRPr="00292DB0">
              <w:rPr>
                <w:lang w:val="de-CH"/>
              </w:rPr>
              <w:t xml:space="preserve"> zu dieser Briefaktion finden Sie </w:t>
            </w:r>
            <w:r w:rsidRPr="00292DB0">
              <w:rPr>
                <w:b/>
                <w:lang w:val="de-CH"/>
              </w:rPr>
              <w:t>auf</w:t>
            </w:r>
            <w:r w:rsidR="00F56514" w:rsidRPr="00292DB0">
              <w:rPr>
                <w:b/>
                <w:lang w:val="de-CH"/>
              </w:rPr>
              <w:t xml:space="preserve"> den</w:t>
            </w:r>
            <w:r w:rsidRPr="00292DB0">
              <w:rPr>
                <w:b/>
                <w:lang w:val="de-CH"/>
              </w:rPr>
              <w:t xml:space="preserve"> Seite </w:t>
            </w:r>
            <w:r w:rsidR="00F56514" w:rsidRPr="00292DB0">
              <w:rPr>
                <w:b/>
                <w:lang w:val="de-CH"/>
              </w:rPr>
              <w:t>3 und 4</w:t>
            </w:r>
            <w:r w:rsidRPr="00292DB0">
              <w:rPr>
                <w:b/>
                <w:lang w:val="de-CH"/>
              </w:rPr>
              <w:t>.</w:t>
            </w:r>
          </w:p>
        </w:tc>
      </w:tr>
      <w:tr w:rsidR="00AB6A2B" w:rsidRPr="00192A62" w14:paraId="20593352" w14:textId="77777777" w:rsidTr="005D57C7">
        <w:tc>
          <w:tcPr>
            <w:tcW w:w="5000" w:type="pct"/>
          </w:tcPr>
          <w:p w14:paraId="4C97A539" w14:textId="77777777" w:rsidR="00AB6A2B" w:rsidRPr="008D4205" w:rsidRDefault="00AB6A2B" w:rsidP="005D57C7">
            <w:pPr>
              <w:tabs>
                <w:tab w:val="left" w:pos="6085"/>
              </w:tabs>
              <w:rPr>
                <w:lang w:val="de-CH"/>
              </w:rPr>
            </w:pPr>
            <w:r w:rsidRPr="008D4205">
              <w:rPr>
                <w:bCs/>
              </w:rPr>
              <w:sym w:font="Wingdings" w:char="F0E0"/>
            </w:r>
            <w:r w:rsidRPr="008D4205">
              <w:rPr>
                <w:lang w:val="de-CH"/>
              </w:rPr>
              <w:t xml:space="preserve"> Einen </w:t>
            </w:r>
            <w:r w:rsidRPr="005B0489">
              <w:rPr>
                <w:b/>
                <w:lang w:val="de-CH"/>
              </w:rPr>
              <w:t>Briefvorschlag auf Englisch</w:t>
            </w:r>
            <w:r w:rsidRPr="005B0489">
              <w:rPr>
                <w:lang w:val="de-CH"/>
              </w:rPr>
              <w:t xml:space="preserve"> finden</w:t>
            </w:r>
            <w:r w:rsidRPr="008D4205">
              <w:rPr>
                <w:lang w:val="de-CH"/>
              </w:rPr>
              <w:t xml:space="preserve"> Sie </w:t>
            </w:r>
            <w:r w:rsidRPr="008D4205">
              <w:rPr>
                <w:b/>
                <w:lang w:val="de-CH"/>
              </w:rPr>
              <w:t>online</w:t>
            </w:r>
            <w:r w:rsidRPr="008D4205">
              <w:rPr>
                <w:lang w:val="de-CH"/>
              </w:rPr>
              <w:t xml:space="preserve">: </w:t>
            </w:r>
          </w:p>
          <w:p w14:paraId="70AA4C54" w14:textId="7919A891" w:rsidR="00AB6A2B" w:rsidRPr="00962909" w:rsidRDefault="001D0AD2" w:rsidP="005D57C7">
            <w:pPr>
              <w:tabs>
                <w:tab w:val="left" w:pos="6085"/>
              </w:tabs>
              <w:ind w:left="284"/>
              <w:rPr>
                <w:sz w:val="20"/>
                <w:szCs w:val="20"/>
                <w:highlight w:val="cyan"/>
                <w:lang w:val="de-CH"/>
              </w:rPr>
            </w:pPr>
            <w:hyperlink r:id="rId7" w:history="1">
              <w:r w:rsidR="00A10836" w:rsidRPr="00962909">
                <w:rPr>
                  <w:rStyle w:val="Hyperlink"/>
                  <w:sz w:val="20"/>
                  <w:szCs w:val="20"/>
                  <w:lang w:val="de-CH"/>
                </w:rPr>
                <w:t>https://www.amnesty.ch/de/laender/asien-pazifik/china/dok/2023/briefaktion-fuer-eine-gewissensgefangene</w:t>
              </w:r>
            </w:hyperlink>
            <w:r w:rsidR="00A10836" w:rsidRPr="00962909">
              <w:rPr>
                <w:sz w:val="20"/>
                <w:szCs w:val="20"/>
                <w:lang w:val="de-CH"/>
              </w:rPr>
              <w:t xml:space="preserve"> </w:t>
            </w:r>
          </w:p>
          <w:p w14:paraId="503F1D70" w14:textId="77777777" w:rsidR="00AB6A2B" w:rsidRPr="008D4205" w:rsidRDefault="00AB6A2B" w:rsidP="005D57C7">
            <w:pPr>
              <w:tabs>
                <w:tab w:val="left" w:pos="6085"/>
              </w:tabs>
              <w:ind w:left="284"/>
              <w:rPr>
                <w:b/>
                <w:highlight w:val="cyan"/>
                <w:lang w:val="de-CH"/>
              </w:rPr>
            </w:pPr>
            <w:r w:rsidRPr="008D4205">
              <w:rPr>
                <w:bCs/>
                <w:lang w:val="de-CH"/>
              </w:rPr>
              <w:t xml:space="preserve">Sie können auf </w:t>
            </w:r>
            <w:hyperlink r:id="rId8" w:history="1">
              <w:r w:rsidRPr="008D4205">
                <w:rPr>
                  <w:rStyle w:val="Hyperlink"/>
                  <w:bCs/>
                  <w:lang w:val="de-CH"/>
                </w:rPr>
                <w:t>www.amnesty.ch</w:t>
              </w:r>
            </w:hyperlink>
            <w:r w:rsidRPr="008D4205">
              <w:rPr>
                <w:bCs/>
                <w:lang w:val="de-CH"/>
              </w:rPr>
              <w:t xml:space="preserve"> im Suchfeld</w:t>
            </w:r>
            <w:r w:rsidRPr="0048138B">
              <w:rPr>
                <w:sz w:val="32"/>
                <w:szCs w:val="32"/>
              </w:rPr>
              <w:sym w:font="Webdings" w:char="F04C"/>
            </w:r>
            <w:r w:rsidRPr="008D4205">
              <w:rPr>
                <w:bCs/>
                <w:lang w:val="de-CH"/>
              </w:rPr>
              <w:t>auch den</w:t>
            </w:r>
            <w:r w:rsidRPr="008D4205">
              <w:rPr>
                <w:b/>
                <w:lang w:val="de-CH"/>
              </w:rPr>
              <w:t xml:space="preserve"> Titel </w:t>
            </w:r>
            <w:r w:rsidRPr="008D4205">
              <w:rPr>
                <w:bCs/>
                <w:lang w:val="de-CH"/>
              </w:rPr>
              <w:t xml:space="preserve">oder </w:t>
            </w:r>
            <w:r w:rsidRPr="008D4205">
              <w:rPr>
                <w:b/>
                <w:bCs/>
                <w:lang w:val="de-CH"/>
              </w:rPr>
              <w:t>Namen der Person</w:t>
            </w:r>
            <w:r w:rsidRPr="008D4205">
              <w:rPr>
                <w:lang w:val="de-CH"/>
              </w:rPr>
              <w:t xml:space="preserve"> </w:t>
            </w:r>
            <w:r w:rsidRPr="008D4205">
              <w:rPr>
                <w:bCs/>
                <w:lang w:val="de-CH"/>
              </w:rPr>
              <w:t>eingeben.</w:t>
            </w:r>
          </w:p>
        </w:tc>
      </w:tr>
      <w:tr w:rsidR="00AB6A2B" w:rsidRPr="00192A62" w14:paraId="7A4E697F" w14:textId="77777777" w:rsidTr="005D57C7">
        <w:tc>
          <w:tcPr>
            <w:tcW w:w="5000" w:type="pct"/>
          </w:tcPr>
          <w:p w14:paraId="19129E45" w14:textId="18E65EA4" w:rsidR="00AB6A2B" w:rsidRPr="008D4205" w:rsidRDefault="00AB6A2B" w:rsidP="005D57C7">
            <w:pPr>
              <w:spacing w:before="120" w:after="120"/>
              <w:rPr>
                <w:b/>
                <w:lang w:val="de-CH" w:eastAsia="zh-CN"/>
              </w:rPr>
            </w:pPr>
            <w:r w:rsidRPr="008D4205">
              <w:rPr>
                <w:bCs/>
              </w:rPr>
              <w:sym w:font="Wingdings" w:char="00E0"/>
            </w:r>
            <w:r w:rsidRPr="008D4205">
              <w:rPr>
                <w:b/>
                <w:lang w:val="de-CH"/>
              </w:rPr>
              <w:t xml:space="preserve"> Porto: </w:t>
            </w:r>
            <w:r w:rsidRPr="008D4205">
              <w:rPr>
                <w:lang w:val="de-CH"/>
              </w:rPr>
              <w:t>CHF 2.30</w:t>
            </w:r>
            <w:r w:rsidR="002651CB" w:rsidRPr="008D4205">
              <w:rPr>
                <w:lang w:val="de-CH"/>
              </w:rPr>
              <w:t xml:space="preserve"> pro Brief</w:t>
            </w:r>
          </w:p>
        </w:tc>
      </w:tr>
      <w:tr w:rsidR="00AB6A2B" w:rsidRPr="00192A62" w14:paraId="66936839" w14:textId="77777777" w:rsidTr="005D57C7">
        <w:tc>
          <w:tcPr>
            <w:tcW w:w="5000" w:type="pct"/>
          </w:tcPr>
          <w:p w14:paraId="2D322253" w14:textId="77777777" w:rsidR="00AB6A2B" w:rsidRPr="008D4205" w:rsidRDefault="00AB6A2B" w:rsidP="005D57C7">
            <w:pPr>
              <w:tabs>
                <w:tab w:val="left" w:pos="6085"/>
              </w:tabs>
              <w:rPr>
                <w:lang w:val="de-CH"/>
              </w:rPr>
            </w:pPr>
            <w:r w:rsidRPr="008D4205">
              <w:rPr>
                <w:bCs/>
                <w:szCs w:val="16"/>
              </w:rPr>
              <w:sym w:font="Wingdings" w:char="00E0"/>
            </w:r>
            <w:r w:rsidRPr="008D4205">
              <w:rPr>
                <w:b/>
                <w:lang w:val="de-CH"/>
              </w:rPr>
              <w:t xml:space="preserve"> </w:t>
            </w:r>
            <w:r w:rsidRPr="008D4205">
              <w:rPr>
                <w:b/>
                <w:bCs/>
                <w:lang w:val="de-CH"/>
              </w:rPr>
              <w:t>Weltweite Briefzustellung - Information:</w:t>
            </w:r>
            <w:r w:rsidRPr="008D4205">
              <w:rPr>
                <w:lang w:val="de-CH"/>
              </w:rPr>
              <w:t xml:space="preserve"> </w:t>
            </w:r>
          </w:p>
          <w:p w14:paraId="775BA749" w14:textId="77777777" w:rsidR="00AB6A2B" w:rsidRPr="003F6B97" w:rsidRDefault="00AB6A2B" w:rsidP="005D57C7">
            <w:pPr>
              <w:tabs>
                <w:tab w:val="left" w:pos="6085"/>
              </w:tabs>
              <w:ind w:left="284"/>
              <w:rPr>
                <w:sz w:val="14"/>
                <w:szCs w:val="14"/>
                <w:lang w:val="de-CH"/>
              </w:rPr>
            </w:pPr>
            <w:r w:rsidRPr="003F6B97">
              <w:rPr>
                <w:sz w:val="14"/>
                <w:szCs w:val="14"/>
                <w:lang w:val="de-CH"/>
              </w:rPr>
              <w:t>Bitte informieren Sie sich vorgängig bei der Schweizer Post, ob Briefe im Zielland aktuell zugestellt werden.</w:t>
            </w:r>
          </w:p>
          <w:p w14:paraId="122D9342" w14:textId="77777777" w:rsidR="00AB6A2B" w:rsidRPr="003F6B97" w:rsidRDefault="00AB6A2B" w:rsidP="005D57C7">
            <w:pPr>
              <w:tabs>
                <w:tab w:val="left" w:pos="6085"/>
              </w:tabs>
              <w:ind w:left="284"/>
              <w:rPr>
                <w:sz w:val="14"/>
                <w:szCs w:val="14"/>
                <w:lang w:val="de-CH"/>
              </w:rPr>
            </w:pPr>
            <w:r w:rsidRPr="003F6B97">
              <w:rPr>
                <w:sz w:val="14"/>
                <w:szCs w:val="14"/>
                <w:lang w:val="de-CH"/>
              </w:rPr>
              <w:t xml:space="preserve">Falls nicht, benutzen Sie für die Zustellung Ihres Appells E-Mail, Fax, soziale Medien </w:t>
            </w:r>
          </w:p>
          <w:p w14:paraId="797708A4" w14:textId="77777777" w:rsidR="00AB6A2B" w:rsidRPr="0002340F" w:rsidRDefault="00AB6A2B" w:rsidP="005D57C7">
            <w:pPr>
              <w:tabs>
                <w:tab w:val="left" w:pos="6085"/>
              </w:tabs>
              <w:ind w:left="284"/>
              <w:rPr>
                <w:sz w:val="20"/>
                <w:szCs w:val="20"/>
                <w:lang w:val="de-CH"/>
              </w:rPr>
            </w:pPr>
            <w:r w:rsidRPr="003F6B97">
              <w:rPr>
                <w:sz w:val="14"/>
                <w:szCs w:val="14"/>
                <w:lang w:val="de-CH"/>
              </w:rPr>
              <w:t>und/oder senden Sie Ihren Brief via die Botschaft mit der Bitte um Weiterleitung an die Zielperson.</w:t>
            </w:r>
          </w:p>
        </w:tc>
      </w:tr>
    </w:tbl>
    <w:p w14:paraId="26DAD8D9" w14:textId="77777777" w:rsidR="0002340F" w:rsidRPr="000C59A4" w:rsidRDefault="0002340F" w:rsidP="00774FE7">
      <w:pPr>
        <w:tabs>
          <w:tab w:val="left" w:pos="6085"/>
        </w:tabs>
        <w:rPr>
          <w:sz w:val="20"/>
          <w:lang w:val="de-CH"/>
        </w:rPr>
      </w:pPr>
    </w:p>
    <w:tbl>
      <w:tblPr>
        <w:tblW w:w="4894" w:type="pct"/>
        <w:tblInd w:w="142" w:type="dxa"/>
        <w:tblLook w:val="01E0" w:firstRow="1" w:lastRow="1" w:firstColumn="1" w:lastColumn="1" w:noHBand="0" w:noVBand="0"/>
      </w:tblPr>
      <w:tblGrid>
        <w:gridCol w:w="6379"/>
        <w:gridCol w:w="3721"/>
      </w:tblGrid>
      <w:tr w:rsidR="00774FE7" w14:paraId="539C29C5" w14:textId="77777777" w:rsidTr="0048138B">
        <w:trPr>
          <w:trHeight w:val="126"/>
        </w:trPr>
        <w:tc>
          <w:tcPr>
            <w:tcW w:w="3158" w:type="pct"/>
            <w:tcBorders>
              <w:top w:val="nil"/>
              <w:bottom w:val="nil"/>
            </w:tcBorders>
            <w:hideMark/>
          </w:tcPr>
          <w:p w14:paraId="34BDC237" w14:textId="77777777" w:rsidR="00774FE7" w:rsidRPr="00E400D6" w:rsidRDefault="00774FE7" w:rsidP="008D4205">
            <w:pPr>
              <w:pStyle w:val="BriefvorschlagundForderungen"/>
              <w:spacing w:after="80"/>
              <w:rPr>
                <w:szCs w:val="16"/>
                <w:lang w:val="de-CH"/>
              </w:rPr>
            </w:pPr>
            <w:r w:rsidRPr="00E400D6">
              <w:rPr>
                <w:szCs w:val="16"/>
                <w:lang w:val="de-CH"/>
              </w:rPr>
              <w:t>Höflich formulierten Brief schicken an</w:t>
            </w:r>
          </w:p>
        </w:tc>
        <w:tc>
          <w:tcPr>
            <w:tcW w:w="1842" w:type="pct"/>
            <w:tcBorders>
              <w:top w:val="nil"/>
              <w:left w:val="nil"/>
              <w:bottom w:val="nil"/>
              <w:right w:val="nil"/>
            </w:tcBorders>
            <w:hideMark/>
          </w:tcPr>
          <w:p w14:paraId="6ED09976" w14:textId="77777777" w:rsidR="00774FE7" w:rsidRPr="00E400D6" w:rsidRDefault="00774FE7" w:rsidP="008D4205">
            <w:pPr>
              <w:pStyle w:val="HflichformulierterBriefan"/>
              <w:spacing w:after="80"/>
              <w:rPr>
                <w:szCs w:val="16"/>
              </w:rPr>
            </w:pPr>
            <w:r w:rsidRPr="00E400D6">
              <w:rPr>
                <w:szCs w:val="16"/>
              </w:rPr>
              <w:t>Kopie an</w:t>
            </w:r>
          </w:p>
        </w:tc>
      </w:tr>
      <w:tr w:rsidR="00774FE7" w:rsidRPr="000D53B7" w14:paraId="7A9CA8C7" w14:textId="77777777" w:rsidTr="0048138B">
        <w:tc>
          <w:tcPr>
            <w:tcW w:w="3158" w:type="pct"/>
            <w:tcBorders>
              <w:top w:val="nil"/>
              <w:bottom w:val="nil"/>
            </w:tcBorders>
            <w:hideMark/>
          </w:tcPr>
          <w:p w14:paraId="2D06F768" w14:textId="73EB8584" w:rsidR="00F05A11" w:rsidRPr="00674ABB" w:rsidRDefault="00F05A11" w:rsidP="00F05A11">
            <w:pPr>
              <w:pStyle w:val="Adressen1-3"/>
              <w:spacing w:after="80"/>
              <w:rPr>
                <w:szCs w:val="18"/>
              </w:rPr>
            </w:pPr>
            <w:r w:rsidRPr="00674ABB">
              <w:rPr>
                <w:szCs w:val="18"/>
              </w:rPr>
              <w:t>President of the People’s Republic of China Xi Jinping</w:t>
            </w:r>
            <w:r w:rsidR="00674ABB">
              <w:rPr>
                <w:szCs w:val="18"/>
              </w:rPr>
              <w:t xml:space="preserve"> </w:t>
            </w:r>
            <w:r w:rsidRPr="00674ABB">
              <w:rPr>
                <w:szCs w:val="18"/>
              </w:rPr>
              <w:br/>
              <w:t>Zhongnanhai</w:t>
            </w:r>
            <w:r w:rsidR="00C67E5D" w:rsidRPr="00674ABB">
              <w:rPr>
                <w:szCs w:val="18"/>
              </w:rPr>
              <w:t xml:space="preserve">, </w:t>
            </w:r>
            <w:r w:rsidRPr="00674ABB">
              <w:rPr>
                <w:szCs w:val="18"/>
              </w:rPr>
              <w:t>Xichang’anjie</w:t>
            </w:r>
            <w:r w:rsidR="008D4205" w:rsidRPr="00674ABB">
              <w:rPr>
                <w:szCs w:val="18"/>
              </w:rPr>
              <w:t xml:space="preserve"> </w:t>
            </w:r>
            <w:r w:rsidR="00674ABB">
              <w:rPr>
                <w:szCs w:val="18"/>
              </w:rPr>
              <w:br/>
            </w:r>
            <w:r w:rsidRPr="00674ABB">
              <w:rPr>
                <w:szCs w:val="18"/>
              </w:rPr>
              <w:t>Xichengqu, Beijing Shi 100017</w:t>
            </w:r>
            <w:r w:rsidR="008D4205" w:rsidRPr="00674ABB">
              <w:rPr>
                <w:szCs w:val="18"/>
              </w:rPr>
              <w:t xml:space="preserve"> </w:t>
            </w:r>
            <w:r w:rsidR="00674ABB">
              <w:rPr>
                <w:szCs w:val="18"/>
              </w:rPr>
              <w:br/>
            </w:r>
            <w:r w:rsidRPr="00674ABB">
              <w:rPr>
                <w:szCs w:val="18"/>
              </w:rPr>
              <w:t>People’s Republic of China</w:t>
            </w:r>
            <w:r w:rsidR="00674ABB">
              <w:rPr>
                <w:szCs w:val="18"/>
              </w:rPr>
              <w:t xml:space="preserve"> </w:t>
            </w:r>
          </w:p>
          <w:p w14:paraId="25C6855A" w14:textId="77777777" w:rsidR="00C67E5D" w:rsidRPr="00674ABB" w:rsidRDefault="00F05A11" w:rsidP="00F05A11">
            <w:pPr>
              <w:pStyle w:val="Adressen1-3"/>
              <w:spacing w:after="80"/>
              <w:rPr>
                <w:szCs w:val="18"/>
              </w:rPr>
            </w:pPr>
            <w:r w:rsidRPr="00674ABB">
              <w:rPr>
                <w:szCs w:val="18"/>
              </w:rPr>
              <w:t>Fax: +86 10 6238 1025</w:t>
            </w:r>
            <w:r w:rsidRPr="00674ABB">
              <w:rPr>
                <w:szCs w:val="18"/>
              </w:rPr>
              <w:br/>
              <w:t xml:space="preserve">Email: </w:t>
            </w:r>
            <w:hyperlink r:id="rId9" w:history="1">
              <w:r w:rsidRPr="00674ABB">
                <w:rPr>
                  <w:rStyle w:val="Hyperlink"/>
                  <w:szCs w:val="18"/>
                </w:rPr>
                <w:t>english@mail.gov.cn</w:t>
              </w:r>
            </w:hyperlink>
            <w:r w:rsidRPr="00674ABB">
              <w:rPr>
                <w:szCs w:val="18"/>
              </w:rPr>
              <w:t xml:space="preserve"> </w:t>
            </w:r>
          </w:p>
          <w:p w14:paraId="54ECF2D6" w14:textId="4C63A53A" w:rsidR="00F05A11" w:rsidRPr="00674ABB" w:rsidRDefault="00BF0980" w:rsidP="00F05A11">
            <w:pPr>
              <w:pStyle w:val="Adressen1-3"/>
              <w:spacing w:after="80"/>
              <w:rPr>
                <w:szCs w:val="18"/>
              </w:rPr>
            </w:pPr>
            <w:r w:rsidRPr="00674ABB">
              <w:rPr>
                <w:b/>
                <w:bCs/>
                <w:szCs w:val="18"/>
              </w:rPr>
              <w:t>Anrede:</w:t>
            </w:r>
            <w:r w:rsidRPr="00674ABB">
              <w:rPr>
                <w:szCs w:val="18"/>
              </w:rPr>
              <w:t xml:space="preserve"> </w:t>
            </w:r>
            <w:r w:rsidR="00741565" w:rsidRPr="00674ABB">
              <w:rPr>
                <w:szCs w:val="18"/>
              </w:rPr>
              <w:t xml:space="preserve">Dear Mr </w:t>
            </w:r>
            <w:r w:rsidR="00F05A11" w:rsidRPr="00674ABB">
              <w:rPr>
                <w:szCs w:val="18"/>
              </w:rPr>
              <w:t>President Xi</w:t>
            </w:r>
            <w:r w:rsidR="00741565" w:rsidRPr="00674ABB">
              <w:rPr>
                <w:szCs w:val="18"/>
              </w:rPr>
              <w:t xml:space="preserve"> / Sehr geehrter Herr Präsident</w:t>
            </w:r>
          </w:p>
          <w:p w14:paraId="527D2A9B" w14:textId="77777777" w:rsidR="00F05A11" w:rsidRPr="00674ABB" w:rsidRDefault="00F05A11" w:rsidP="00F05A11">
            <w:pPr>
              <w:pStyle w:val="Adressen1-3"/>
              <w:spacing w:after="80"/>
              <w:rPr>
                <w:szCs w:val="18"/>
              </w:rPr>
            </w:pPr>
          </w:p>
          <w:p w14:paraId="507628B3" w14:textId="1051A2E1" w:rsidR="00C67E5D" w:rsidRPr="00674ABB" w:rsidRDefault="008D4205" w:rsidP="00F05A11">
            <w:pPr>
              <w:pStyle w:val="Adressen1-3"/>
              <w:spacing w:after="80"/>
              <w:rPr>
                <w:szCs w:val="18"/>
              </w:rPr>
            </w:pPr>
            <w:r w:rsidRPr="00674ABB">
              <w:rPr>
                <w:szCs w:val="18"/>
              </w:rPr>
              <w:t>Director Chen</w:t>
            </w:r>
            <w:r w:rsidR="00674ABB">
              <w:rPr>
                <w:szCs w:val="18"/>
              </w:rPr>
              <w:t xml:space="preserve"> </w:t>
            </w:r>
            <w:r w:rsidR="00674ABB">
              <w:rPr>
                <w:szCs w:val="18"/>
              </w:rPr>
              <w:br/>
            </w:r>
            <w:r w:rsidR="00F05A11" w:rsidRPr="00674ABB">
              <w:rPr>
                <w:szCs w:val="18"/>
              </w:rPr>
              <w:t>Director of Shanghai Women’s Prison</w:t>
            </w:r>
            <w:r w:rsidR="00674ABB">
              <w:rPr>
                <w:szCs w:val="18"/>
              </w:rPr>
              <w:t xml:space="preserve"> </w:t>
            </w:r>
            <w:r w:rsidR="00F05A11" w:rsidRPr="00674ABB">
              <w:rPr>
                <w:szCs w:val="18"/>
              </w:rPr>
              <w:br/>
              <w:t>No 1601, Zhangjing Road, Sijing Zhen</w:t>
            </w:r>
            <w:r w:rsidR="00674ABB">
              <w:rPr>
                <w:szCs w:val="18"/>
              </w:rPr>
              <w:t xml:space="preserve"> </w:t>
            </w:r>
            <w:r w:rsidR="00674ABB">
              <w:rPr>
                <w:szCs w:val="18"/>
              </w:rPr>
              <w:br/>
            </w:r>
            <w:r w:rsidR="00F05A11" w:rsidRPr="00674ABB">
              <w:rPr>
                <w:szCs w:val="18"/>
              </w:rPr>
              <w:t>Songjiang Qu</w:t>
            </w:r>
            <w:r w:rsidR="00674ABB">
              <w:rPr>
                <w:szCs w:val="18"/>
              </w:rPr>
              <w:t xml:space="preserve"> </w:t>
            </w:r>
            <w:r w:rsidR="00674ABB">
              <w:rPr>
                <w:szCs w:val="18"/>
              </w:rPr>
              <w:br/>
            </w:r>
            <w:r w:rsidR="00F05A11" w:rsidRPr="00674ABB">
              <w:rPr>
                <w:szCs w:val="18"/>
              </w:rPr>
              <w:t>Shanghai 201601.</w:t>
            </w:r>
            <w:r w:rsidRPr="00674ABB">
              <w:rPr>
                <w:szCs w:val="18"/>
              </w:rPr>
              <w:t xml:space="preserve"> </w:t>
            </w:r>
            <w:r w:rsidR="00C67E5D" w:rsidRPr="00674ABB">
              <w:rPr>
                <w:szCs w:val="18"/>
              </w:rPr>
              <w:br/>
            </w:r>
            <w:r w:rsidR="00F05A11" w:rsidRPr="00674ABB">
              <w:rPr>
                <w:szCs w:val="18"/>
              </w:rPr>
              <w:t>People’s Republic of China</w:t>
            </w:r>
            <w:r w:rsidR="00674ABB">
              <w:rPr>
                <w:szCs w:val="18"/>
              </w:rPr>
              <w:t xml:space="preserve"> </w:t>
            </w:r>
          </w:p>
          <w:p w14:paraId="28FB459B" w14:textId="52B4E42B" w:rsidR="00774FE7" w:rsidRPr="00674ABB" w:rsidRDefault="00BF0980" w:rsidP="00F05A11">
            <w:pPr>
              <w:pStyle w:val="Adressen1-3"/>
              <w:spacing w:after="80"/>
              <w:rPr>
                <w:szCs w:val="18"/>
              </w:rPr>
            </w:pPr>
            <w:r w:rsidRPr="00674ABB">
              <w:rPr>
                <w:b/>
                <w:bCs/>
                <w:szCs w:val="18"/>
              </w:rPr>
              <w:t>Anrede</w:t>
            </w:r>
            <w:r w:rsidR="00F05A11" w:rsidRPr="0048138B">
              <w:rPr>
                <w:b/>
                <w:bCs/>
                <w:szCs w:val="18"/>
              </w:rPr>
              <w:t>:</w:t>
            </w:r>
            <w:r w:rsidR="00F05A11" w:rsidRPr="0048138B">
              <w:rPr>
                <w:szCs w:val="18"/>
              </w:rPr>
              <w:t xml:space="preserve"> Director Chen</w:t>
            </w:r>
            <w:r w:rsidRPr="0048138B">
              <w:rPr>
                <w:szCs w:val="18"/>
              </w:rPr>
              <w:t xml:space="preserve"> / Sehr geehrter Direktor </w:t>
            </w:r>
            <w:r w:rsidR="008D4205" w:rsidRPr="0048138B">
              <w:rPr>
                <w:szCs w:val="18"/>
              </w:rPr>
              <w:t>Chen</w:t>
            </w:r>
          </w:p>
        </w:tc>
        <w:tc>
          <w:tcPr>
            <w:tcW w:w="1842" w:type="pct"/>
            <w:tcBorders>
              <w:top w:val="nil"/>
              <w:left w:val="nil"/>
              <w:bottom w:val="nil"/>
              <w:right w:val="nil"/>
            </w:tcBorders>
            <w:hideMark/>
          </w:tcPr>
          <w:p w14:paraId="59F506C8" w14:textId="77777777" w:rsidR="00F05A11" w:rsidRPr="00674ABB" w:rsidRDefault="00F05A11" w:rsidP="00F05A11">
            <w:pPr>
              <w:pStyle w:val="Adressen1-3"/>
              <w:spacing w:after="80"/>
              <w:rPr>
                <w:szCs w:val="18"/>
                <w:lang w:val="de-CH"/>
              </w:rPr>
            </w:pPr>
            <w:r w:rsidRPr="00674ABB">
              <w:rPr>
                <w:szCs w:val="18"/>
                <w:lang w:val="de-CH"/>
              </w:rPr>
              <w:t>Botschaft der Volksrepublik China</w:t>
            </w:r>
            <w:r w:rsidRPr="00674ABB">
              <w:rPr>
                <w:szCs w:val="18"/>
                <w:lang w:val="de-CH"/>
              </w:rPr>
              <w:br/>
              <w:t>Kalcheggweg 10</w:t>
            </w:r>
            <w:r w:rsidRPr="00674ABB">
              <w:rPr>
                <w:szCs w:val="18"/>
                <w:lang w:val="de-CH"/>
              </w:rPr>
              <w:br/>
              <w:t>3006 Bern</w:t>
            </w:r>
          </w:p>
          <w:p w14:paraId="4AAA1962" w14:textId="57B51BB6" w:rsidR="00774FE7" w:rsidRPr="00674ABB" w:rsidRDefault="00F05A11" w:rsidP="00F05A11">
            <w:pPr>
              <w:pStyle w:val="Adressen1-3"/>
              <w:spacing w:after="80"/>
              <w:rPr>
                <w:szCs w:val="18"/>
                <w:highlight w:val="yellow"/>
                <w:lang w:val="de-CH"/>
              </w:rPr>
            </w:pPr>
            <w:r w:rsidRPr="00674ABB">
              <w:rPr>
                <w:szCs w:val="18"/>
                <w:lang w:val="de-CH"/>
              </w:rPr>
              <w:t>Fax: 031 351 45 73</w:t>
            </w:r>
            <w:r w:rsidRPr="00674ABB">
              <w:rPr>
                <w:szCs w:val="18"/>
                <w:lang w:val="de-CH"/>
              </w:rPr>
              <w:br/>
              <w:t xml:space="preserve">E-Mail: </w:t>
            </w:r>
            <w:hyperlink r:id="rId10" w:history="1">
              <w:r w:rsidRPr="00674ABB">
                <w:rPr>
                  <w:rStyle w:val="Hyperlink"/>
                  <w:szCs w:val="18"/>
                  <w:lang w:val="de-CH"/>
                </w:rPr>
                <w:t>dashmishu@hotmail.com</w:t>
              </w:r>
            </w:hyperlink>
            <w:r w:rsidRPr="00674ABB">
              <w:rPr>
                <w:szCs w:val="18"/>
                <w:lang w:val="de-CH"/>
              </w:rPr>
              <w:t xml:space="preserve"> </w:t>
            </w:r>
          </w:p>
        </w:tc>
      </w:tr>
    </w:tbl>
    <w:p w14:paraId="6703D4E0" w14:textId="77777777" w:rsidR="00774FE7" w:rsidRPr="00611F0E" w:rsidRDefault="00774FE7" w:rsidP="00774FE7">
      <w:pPr>
        <w:rPr>
          <w:sz w:val="2"/>
          <w:szCs w:val="2"/>
          <w:lang w:val="de-CH"/>
        </w:rPr>
      </w:pPr>
    </w:p>
    <w:p w14:paraId="72F17C61" w14:textId="77777777" w:rsidR="003C6A7E" w:rsidRDefault="003C6A7E" w:rsidP="00D632AA">
      <w:pPr>
        <w:rPr>
          <w:lang w:val="de-CH"/>
        </w:rPr>
      </w:pPr>
    </w:p>
    <w:tbl>
      <w:tblPr>
        <w:tblW w:w="4963" w:type="pct"/>
        <w:tblLook w:val="01E0" w:firstRow="1" w:lastRow="1" w:firstColumn="1" w:lastColumn="1" w:noHBand="0" w:noVBand="0"/>
      </w:tblPr>
      <w:tblGrid>
        <w:gridCol w:w="10243"/>
      </w:tblGrid>
      <w:tr w:rsidR="003C6A7E" w:rsidRPr="00192A62" w14:paraId="7FE34AA5" w14:textId="77777777" w:rsidTr="00751519">
        <w:tc>
          <w:tcPr>
            <w:tcW w:w="5000" w:type="pct"/>
          </w:tcPr>
          <w:p w14:paraId="60A81727" w14:textId="45C28A46" w:rsidR="003C6A7E" w:rsidRPr="003C6A7E" w:rsidRDefault="003C6A7E" w:rsidP="00751519">
            <w:pPr>
              <w:tabs>
                <w:tab w:val="left" w:pos="6085"/>
              </w:tabs>
              <w:spacing w:before="120"/>
              <w:ind w:left="-109" w:right="-142"/>
              <w:rPr>
                <w:sz w:val="20"/>
                <w:szCs w:val="20"/>
                <w:lang w:val="de-CH"/>
              </w:rPr>
            </w:pPr>
            <w:r w:rsidRPr="003C6A7E">
              <w:rPr>
                <w:b/>
                <w:sz w:val="20"/>
                <w:szCs w:val="20"/>
                <w:lang w:val="de-CH"/>
              </w:rPr>
              <w:t xml:space="preserve">■ </w:t>
            </w:r>
            <w:r w:rsidRPr="003C6A7E">
              <w:rPr>
                <w:b/>
                <w:bCs/>
                <w:sz w:val="20"/>
                <w:szCs w:val="20"/>
                <w:lang w:val="de-CH"/>
              </w:rPr>
              <w:t>Weitere Aktionsmöglichkeit</w:t>
            </w:r>
            <w:r w:rsidRPr="003C6A7E">
              <w:rPr>
                <w:sz w:val="20"/>
                <w:szCs w:val="20"/>
                <w:lang w:val="de-CH"/>
              </w:rPr>
              <w:t xml:space="preserve">: Werden Sie zusätzlich </w:t>
            </w:r>
            <w:r w:rsidRPr="003C6A7E">
              <w:rPr>
                <w:b/>
                <w:bCs/>
                <w:sz w:val="20"/>
                <w:szCs w:val="20"/>
                <w:lang w:val="de-CH"/>
              </w:rPr>
              <w:t>auf Social Media</w:t>
            </w:r>
            <w:r w:rsidRPr="003C6A7E">
              <w:rPr>
                <w:sz w:val="20"/>
                <w:szCs w:val="20"/>
                <w:lang w:val="de-CH"/>
              </w:rPr>
              <w:t xml:space="preserve"> aktiv. Empfohlene Hashtags:</w:t>
            </w:r>
          </w:p>
          <w:p w14:paraId="4E35C56A" w14:textId="788C38F5" w:rsidR="003C6A7E" w:rsidRPr="008C4F56" w:rsidRDefault="003C6A7E" w:rsidP="008C4F56">
            <w:pPr>
              <w:tabs>
                <w:tab w:val="left" w:pos="6085"/>
              </w:tabs>
              <w:ind w:left="180" w:right="-142"/>
              <w:rPr>
                <w:lang w:val="de-CH"/>
              </w:rPr>
            </w:pPr>
            <w:r w:rsidRPr="003C6A7E">
              <w:rPr>
                <w:lang w:val="de-CH"/>
              </w:rPr>
              <w:t>#ZhangZhan</w:t>
            </w:r>
            <w:r w:rsidR="008C4F56">
              <w:rPr>
                <w:lang w:val="de-CH"/>
              </w:rPr>
              <w:t xml:space="preserve">, </w:t>
            </w:r>
            <w:r w:rsidRPr="003C6A7E">
              <w:rPr>
                <w:lang w:val="de-CH"/>
              </w:rPr>
              <w:t>#</w:t>
            </w:r>
            <w:r w:rsidRPr="003C6A7E">
              <w:rPr>
                <w:rFonts w:ascii="Microsoft JhengHei" w:eastAsia="Microsoft JhengHei" w:hAnsi="Microsoft JhengHei" w:cs="Microsoft JhengHei" w:hint="eastAsia"/>
                <w:lang w:val="de-CH"/>
              </w:rPr>
              <w:t>张展</w:t>
            </w:r>
            <w:r w:rsidR="008C4F56">
              <w:rPr>
                <w:rFonts w:eastAsia="Microsoft JhengHei"/>
                <w:lang w:val="de-CH"/>
              </w:rPr>
              <w:t xml:space="preserve">, </w:t>
            </w:r>
            <w:r w:rsidRPr="003C6A7E">
              <w:rPr>
                <w:lang w:val="de-CH"/>
              </w:rPr>
              <w:t>#FreeZhangZhan</w:t>
            </w:r>
            <w:r w:rsidR="008C4F56">
              <w:rPr>
                <w:lang w:val="de-CH"/>
              </w:rPr>
              <w:t xml:space="preserve">, </w:t>
            </w:r>
            <w:r w:rsidRPr="003C6A7E">
              <w:rPr>
                <w:lang w:val="de-CH"/>
              </w:rPr>
              <w:t>#</w:t>
            </w:r>
            <w:r w:rsidRPr="003C6A7E">
              <w:rPr>
                <w:rFonts w:ascii="Microsoft JhengHei" w:eastAsia="Microsoft JhengHei" w:hAnsi="Microsoft JhengHei" w:cs="Microsoft JhengHei" w:hint="eastAsia"/>
                <w:lang w:val="de-CH"/>
              </w:rPr>
              <w:t>释放张展</w:t>
            </w:r>
            <w:r w:rsidR="008C4F56">
              <w:rPr>
                <w:rFonts w:ascii="Microsoft JhengHei" w:eastAsia="Microsoft JhengHei" w:hAnsi="Microsoft JhengHei" w:cs="Microsoft JhengHei" w:hint="eastAsia"/>
                <w:lang w:val="de-CH"/>
              </w:rPr>
              <w:t xml:space="preserve"> </w:t>
            </w:r>
          </w:p>
        </w:tc>
      </w:tr>
    </w:tbl>
    <w:p w14:paraId="190A7583" w14:textId="642823C7" w:rsidR="00D632AA" w:rsidRPr="00611F0E" w:rsidRDefault="00D632AA" w:rsidP="00D632AA">
      <w:pPr>
        <w:rPr>
          <w:lang w:val="de-CH"/>
        </w:rPr>
      </w:pPr>
      <w:r w:rsidRPr="00611F0E">
        <w:rPr>
          <w:lang w:val="de-CH"/>
        </w:rPr>
        <w:br w:type="page"/>
      </w:r>
    </w:p>
    <w:tbl>
      <w:tblPr>
        <w:tblW w:w="4963" w:type="pct"/>
        <w:tblLook w:val="01E0" w:firstRow="1" w:lastRow="1" w:firstColumn="1" w:lastColumn="1" w:noHBand="0" w:noVBand="0"/>
      </w:tblPr>
      <w:tblGrid>
        <w:gridCol w:w="5429"/>
        <w:gridCol w:w="4814"/>
      </w:tblGrid>
      <w:tr w:rsidR="000D53B7" w14:paraId="4DA3B0B5" w14:textId="77777777" w:rsidTr="001843F2">
        <w:trPr>
          <w:cantSplit/>
          <w:trHeight w:val="397"/>
        </w:trPr>
        <w:tc>
          <w:tcPr>
            <w:tcW w:w="2650" w:type="pct"/>
            <w:hideMark/>
          </w:tcPr>
          <w:p w14:paraId="414AD7CA" w14:textId="02DA49EC" w:rsidR="000D53B7" w:rsidRPr="0058748F" w:rsidRDefault="000D53B7" w:rsidP="001843F2">
            <w:pPr>
              <w:pStyle w:val="BgdV12P"/>
            </w:pPr>
            <w:r w:rsidRPr="0058748F">
              <w:lastRenderedPageBreak/>
              <w:t xml:space="preserve">Briefe gegen das Vergessen - </w:t>
            </w:r>
            <w:r w:rsidR="0058748F" w:rsidRPr="0058748F">
              <w:t>Oktober</w:t>
            </w:r>
            <w:r w:rsidRPr="0058748F">
              <w:t xml:space="preserve"> 202</w:t>
            </w:r>
            <w:r w:rsidR="0058748F" w:rsidRPr="0058748F">
              <w:t>3</w:t>
            </w:r>
          </w:p>
        </w:tc>
        <w:tc>
          <w:tcPr>
            <w:tcW w:w="2350" w:type="pct"/>
          </w:tcPr>
          <w:p w14:paraId="6F4538DF" w14:textId="41D6EE12" w:rsidR="000D53B7" w:rsidRPr="000D53B7" w:rsidRDefault="000D53B7" w:rsidP="001843F2">
            <w:pPr>
              <w:pStyle w:val="MonatJahr12P"/>
              <w:jc w:val="right"/>
            </w:pPr>
            <w:r w:rsidRPr="0058748F">
              <w:t xml:space="preserve">2 Briefaktionen: </w:t>
            </w:r>
            <w:r w:rsidR="0058748F" w:rsidRPr="0058748F">
              <w:t>China</w:t>
            </w:r>
            <w:r w:rsidR="00F87DDB" w:rsidRPr="0058748F">
              <w:t>,</w:t>
            </w:r>
            <w:r w:rsidRPr="0058748F">
              <w:rPr>
                <w:b/>
                <w:bCs/>
              </w:rPr>
              <w:t xml:space="preserve"> </w:t>
            </w:r>
            <w:r w:rsidR="0058748F" w:rsidRPr="0058748F">
              <w:rPr>
                <w:b/>
                <w:bCs/>
              </w:rPr>
              <w:t>Venezuela</w:t>
            </w:r>
          </w:p>
        </w:tc>
      </w:tr>
    </w:tbl>
    <w:p w14:paraId="05A14311" w14:textId="77777777" w:rsidR="009E31BA" w:rsidRDefault="009E31BA" w:rsidP="00774FE7">
      <w:pPr>
        <w:rPr>
          <w:lang w:val="de-CH"/>
        </w:rPr>
      </w:pPr>
    </w:p>
    <w:p w14:paraId="394139A3" w14:textId="77777777" w:rsidR="004E7CD6" w:rsidRPr="00456866" w:rsidRDefault="004E7CD6" w:rsidP="00774FE7">
      <w:pPr>
        <w:rPr>
          <w:lang w:val="de-CH"/>
        </w:rPr>
      </w:pPr>
    </w:p>
    <w:tbl>
      <w:tblPr>
        <w:tblW w:w="4963" w:type="pct"/>
        <w:tblLook w:val="01E0" w:firstRow="1" w:lastRow="1" w:firstColumn="1" w:lastColumn="1" w:noHBand="0" w:noVBand="0"/>
      </w:tblPr>
      <w:tblGrid>
        <w:gridCol w:w="10243"/>
      </w:tblGrid>
      <w:tr w:rsidR="009E31BA" w:rsidRPr="00192A62" w14:paraId="2BC20376" w14:textId="77777777" w:rsidTr="00972648">
        <w:trPr>
          <w:trHeight w:val="80"/>
        </w:trPr>
        <w:tc>
          <w:tcPr>
            <w:tcW w:w="5000" w:type="pct"/>
            <w:vAlign w:val="bottom"/>
            <w:hideMark/>
          </w:tcPr>
          <w:p w14:paraId="1696A198" w14:textId="5E13F924" w:rsidR="009E31BA" w:rsidRPr="004219C9" w:rsidRDefault="0058748F" w:rsidP="00972648">
            <w:pPr>
              <w:pStyle w:val="TITELTHEMEN24P"/>
              <w:spacing w:after="80"/>
              <w:rPr>
                <w:sz w:val="28"/>
                <w:szCs w:val="28"/>
                <w:lang w:val="de-CH"/>
              </w:rPr>
            </w:pPr>
            <w:r w:rsidRPr="004219C9">
              <w:rPr>
                <w:sz w:val="28"/>
                <w:szCs w:val="28"/>
                <w:lang w:val="de-CH"/>
              </w:rPr>
              <w:t>Venezuela</w:t>
            </w:r>
            <w:r w:rsidR="009E31BA" w:rsidRPr="004219C9">
              <w:rPr>
                <w:sz w:val="28"/>
                <w:szCs w:val="28"/>
                <w:lang w:val="de-CH"/>
              </w:rPr>
              <w:t>:</w:t>
            </w:r>
            <w:r w:rsidR="009E31BA" w:rsidRPr="004219C9">
              <w:rPr>
                <w:b w:val="0"/>
                <w:bCs/>
                <w:sz w:val="28"/>
                <w:szCs w:val="28"/>
                <w:lang w:val="de-CH"/>
              </w:rPr>
              <w:t xml:space="preserve"> Briefaktion für </w:t>
            </w:r>
            <w:r w:rsidR="004219C9" w:rsidRPr="004219C9">
              <w:rPr>
                <w:sz w:val="28"/>
                <w:szCs w:val="28"/>
                <w:lang w:val="de-CH"/>
              </w:rPr>
              <w:t>Neun willkürlich Inhaftierte</w:t>
            </w:r>
          </w:p>
        </w:tc>
      </w:tr>
      <w:tr w:rsidR="009E31BA" w14:paraId="4DFB6277" w14:textId="77777777" w:rsidTr="00972648">
        <w:trPr>
          <w:trHeight w:val="583"/>
        </w:trPr>
        <w:tc>
          <w:tcPr>
            <w:tcW w:w="5000" w:type="pct"/>
            <w:vAlign w:val="bottom"/>
            <w:hideMark/>
          </w:tcPr>
          <w:p w14:paraId="4D0B8508" w14:textId="37F938AE" w:rsidR="009E31BA" w:rsidRPr="00706AC8" w:rsidRDefault="00FA28A0" w:rsidP="00972648">
            <w:pPr>
              <w:pStyle w:val="TITELTHEMEN24P"/>
            </w:pPr>
            <w:r>
              <w:t>K</w:t>
            </w:r>
            <w:r w:rsidR="0020072E" w:rsidRPr="00706AC8">
              <w:t>ritische Stimmen</w:t>
            </w:r>
            <w:r w:rsidR="00706AC8" w:rsidRPr="00706AC8">
              <w:t xml:space="preserve"> </w:t>
            </w:r>
            <w:r>
              <w:t>durch w</w:t>
            </w:r>
            <w:r w:rsidRPr="00706AC8">
              <w:t>illkürliche Haft</w:t>
            </w:r>
            <w:r>
              <w:t xml:space="preserve"> zum Schweigen gebracht </w:t>
            </w:r>
          </w:p>
        </w:tc>
      </w:tr>
    </w:tbl>
    <w:p w14:paraId="6F3D7FC4" w14:textId="77777777" w:rsidR="0048138B" w:rsidRDefault="0048138B" w:rsidP="009E31BA">
      <w:pPr>
        <w:rPr>
          <w:sz w:val="20"/>
        </w:rPr>
      </w:pPr>
    </w:p>
    <w:tbl>
      <w:tblPr>
        <w:tblW w:w="4950" w:type="pct"/>
        <w:tblLook w:val="01E0" w:firstRow="1" w:lastRow="1" w:firstColumn="1" w:lastColumn="1" w:noHBand="0" w:noVBand="0"/>
      </w:tblPr>
      <w:tblGrid>
        <w:gridCol w:w="10319"/>
      </w:tblGrid>
      <w:tr w:rsidR="009E31BA" w14:paraId="0E38B0F5" w14:textId="77777777" w:rsidTr="00972648">
        <w:trPr>
          <w:cantSplit/>
        </w:trPr>
        <w:tc>
          <w:tcPr>
            <w:tcW w:w="5000" w:type="pct"/>
            <w:noWrap/>
            <w:hideMark/>
          </w:tcPr>
          <w:p w14:paraId="275F0CA5" w14:textId="77777777" w:rsidR="00B062B6" w:rsidRPr="00B062B6" w:rsidRDefault="00B062B6" w:rsidP="001660DB">
            <w:pPr>
              <w:pStyle w:val="Fallbeschrieb"/>
              <w:spacing w:after="80"/>
              <w:rPr>
                <w:sz w:val="20"/>
              </w:rPr>
            </w:pPr>
            <w:r w:rsidRPr="00B062B6">
              <w:rPr>
                <w:sz w:val="20"/>
              </w:rPr>
              <w:t>Um kritische Stimmen zum Schweigen zu bringen, hat die venezolanische Regierung zahlreiche Menschen willkürlich inhaftiert, darunter Lehrer*innen, Gewerkschafter*innen, Menschenrechtsverteidiger*innen und Journalist*innen. Dazu zählen die Geschäftsfrau Emirlendris Benítez (inhaftiert im August 2018), das Ehepaar María Auxiliadora Delgado und Juan Carlos Marrufo (inhaftiert im März 2019), der Journalist und politische Aktivist Roland Carreño (inhaftiert im Oktober 2020), der ehemalige Gewerkschafter Guillermo Zárraga (inhaftiert im November 2020), der Ingenieur Darío Estrada (inhaftiert im Dezember 2020), der Lehrer und Gewerkschafter Robert Franco (inhaftiert im Dezember 2020), der Menschenrechtsverteidiger Javier Tarazona (inhaftiert im Juli 2021) und der Aktivist und Menschenrechtsverteidiger Gabriel Blanco (inhaftiert im Juli 2022).</w:t>
            </w:r>
          </w:p>
          <w:p w14:paraId="0474DBA1" w14:textId="45930975" w:rsidR="00B062B6" w:rsidRPr="00B062B6" w:rsidRDefault="00B062B6" w:rsidP="001660DB">
            <w:pPr>
              <w:pStyle w:val="Fallbeschrieb"/>
              <w:spacing w:after="80"/>
              <w:rPr>
                <w:sz w:val="20"/>
              </w:rPr>
            </w:pPr>
            <w:r w:rsidRPr="00B062B6">
              <w:rPr>
                <w:sz w:val="20"/>
              </w:rPr>
              <w:t>Seit zehn Jahren dokumentiert Amnesty International den politisch motivierten Einsatz willkürlicher Haft als Teil der Unterdrückungspolitik der Regierung. Zivilgesellschaftliche Organisationen in Venezuela schätzen, dass zurzeit etwa 300 Personen aus politischen Gründen inhaftiert sind. Laut der Organisation Foro Penal sind es seit 2014 mehr als 15</w:t>
            </w:r>
            <w:r w:rsidR="002B55B2">
              <w:rPr>
                <w:sz w:val="20"/>
              </w:rPr>
              <w:t>'</w:t>
            </w:r>
            <w:r w:rsidRPr="00B062B6">
              <w:rPr>
                <w:sz w:val="20"/>
              </w:rPr>
              <w:t>700</w:t>
            </w:r>
            <w:r w:rsidR="002B55B2">
              <w:rPr>
                <w:sz w:val="20"/>
              </w:rPr>
              <w:t xml:space="preserve"> </w:t>
            </w:r>
            <w:r w:rsidRPr="00B062B6">
              <w:rPr>
                <w:sz w:val="20"/>
              </w:rPr>
              <w:t>Personen.</w:t>
            </w:r>
          </w:p>
          <w:p w14:paraId="4588051B" w14:textId="51CECDDD" w:rsidR="009E31BA" w:rsidRPr="00DD34A4" w:rsidRDefault="00B062B6" w:rsidP="001660DB">
            <w:pPr>
              <w:pStyle w:val="Fallbeschrieb"/>
              <w:spacing w:after="80"/>
              <w:rPr>
                <w:sz w:val="20"/>
              </w:rPr>
            </w:pPr>
            <w:r w:rsidRPr="00B062B6">
              <w:rPr>
                <w:sz w:val="20"/>
              </w:rPr>
              <w:t xml:space="preserve">In den vergangenen Jahren hat sich Amnesty International für zahlreiche Menschen eingesetzt, die in Venezuela willkürlich inhaftiert waren, darunter zwölf gewaltlose politische Gefangene – von denen elf nach einer weltweiten Kampagne freigelassen wurden. </w:t>
            </w:r>
            <w:r w:rsidRPr="001F1147">
              <w:rPr>
                <w:b/>
                <w:bCs/>
                <w:sz w:val="20"/>
              </w:rPr>
              <w:t>Lassen Sie uns an diesen Erfolg anschlie</w:t>
            </w:r>
            <w:r w:rsidR="005F324C" w:rsidRPr="001F1147">
              <w:rPr>
                <w:b/>
                <w:bCs/>
                <w:sz w:val="20"/>
              </w:rPr>
              <w:t>ss</w:t>
            </w:r>
            <w:r w:rsidRPr="001F1147">
              <w:rPr>
                <w:b/>
                <w:bCs/>
                <w:sz w:val="20"/>
              </w:rPr>
              <w:t>en!</w:t>
            </w:r>
          </w:p>
        </w:tc>
      </w:tr>
    </w:tbl>
    <w:p w14:paraId="2FE959CE" w14:textId="77777777" w:rsidR="009E31BA" w:rsidRDefault="009E31BA" w:rsidP="009E31BA">
      <w:pPr>
        <w:tabs>
          <w:tab w:val="left" w:pos="6085"/>
        </w:tabs>
        <w:rPr>
          <w:sz w:val="20"/>
        </w:rPr>
      </w:pPr>
    </w:p>
    <w:p w14:paraId="26271385" w14:textId="77777777" w:rsidR="009E31BA" w:rsidRDefault="009E31BA" w:rsidP="009E31BA">
      <w:pPr>
        <w:tabs>
          <w:tab w:val="left" w:pos="6085"/>
        </w:tabs>
        <w:rPr>
          <w:sz w:val="20"/>
        </w:rPr>
      </w:pPr>
    </w:p>
    <w:tbl>
      <w:tblPr>
        <w:tblW w:w="4963" w:type="pct"/>
        <w:tblLook w:val="01E0" w:firstRow="1" w:lastRow="1" w:firstColumn="1" w:lastColumn="1" w:noHBand="0" w:noVBand="0"/>
      </w:tblPr>
      <w:tblGrid>
        <w:gridCol w:w="10243"/>
      </w:tblGrid>
      <w:tr w:rsidR="00AB6A2B" w:rsidRPr="003C6A71" w14:paraId="4E1E462D" w14:textId="77777777" w:rsidTr="005D57C7">
        <w:trPr>
          <w:trHeight w:val="348"/>
        </w:trPr>
        <w:tc>
          <w:tcPr>
            <w:tcW w:w="5000" w:type="pct"/>
            <w:hideMark/>
          </w:tcPr>
          <w:p w14:paraId="4424AD6F" w14:textId="08BF6694" w:rsidR="00AB6A2B" w:rsidRPr="009E31BA" w:rsidRDefault="00192A62" w:rsidP="005D57C7">
            <w:pPr>
              <w:pStyle w:val="BriefvorschlagundForderungen"/>
              <w:rPr>
                <w:rFonts w:ascii="Arial Narrow" w:hAnsi="Arial Narrow"/>
                <w:sz w:val="22"/>
                <w:szCs w:val="20"/>
                <w:lang w:val="de-CH"/>
              </w:rPr>
            </w:pPr>
            <w:r w:rsidRPr="00BE5F85">
              <w:rPr>
                <w:rFonts w:ascii="Arial Narrow" w:hAnsi="Arial Narrow"/>
                <w:caps w:val="0"/>
                <w:sz w:val="24"/>
                <w:szCs w:val="22"/>
                <w:lang w:val="de-CH"/>
              </w:rPr>
              <w:t xml:space="preserve">HANDELN </w:t>
            </w:r>
            <w:r>
              <w:rPr>
                <w:rFonts w:ascii="Arial Narrow" w:hAnsi="Arial Narrow"/>
                <w:caps w:val="0"/>
                <w:sz w:val="24"/>
                <w:szCs w:val="22"/>
                <w:lang w:val="de-CH"/>
              </w:rPr>
              <w:t>S</w:t>
            </w:r>
            <w:r w:rsidRPr="00BE5F85">
              <w:rPr>
                <w:rFonts w:ascii="Arial Narrow" w:hAnsi="Arial Narrow"/>
                <w:caps w:val="0"/>
                <w:sz w:val="24"/>
                <w:szCs w:val="22"/>
                <w:lang w:val="de-CH"/>
              </w:rPr>
              <w:t>IE! UNSER</w:t>
            </w:r>
            <w:r>
              <w:rPr>
                <w:rFonts w:ascii="Arial Narrow" w:hAnsi="Arial Narrow"/>
                <w:caps w:val="0"/>
                <w:sz w:val="24"/>
                <w:szCs w:val="22"/>
                <w:lang w:val="de-CH"/>
              </w:rPr>
              <w:t>E</w:t>
            </w:r>
            <w:r w:rsidRPr="00BE5F85">
              <w:rPr>
                <w:rFonts w:ascii="Arial Narrow" w:hAnsi="Arial Narrow"/>
                <w:caps w:val="0"/>
                <w:sz w:val="24"/>
                <w:szCs w:val="22"/>
                <w:lang w:val="de-CH"/>
              </w:rPr>
              <w:t xml:space="preserve"> </w:t>
            </w:r>
            <w:r>
              <w:rPr>
                <w:rFonts w:ascii="Arial Narrow" w:hAnsi="Arial Narrow"/>
                <w:caps w:val="0"/>
                <w:sz w:val="24"/>
                <w:szCs w:val="22"/>
                <w:lang w:val="de-CH"/>
              </w:rPr>
              <w:t>A</w:t>
            </w:r>
            <w:r w:rsidRPr="00BE5F85">
              <w:rPr>
                <w:rFonts w:ascii="Arial Narrow" w:hAnsi="Arial Narrow"/>
                <w:caps w:val="0"/>
                <w:sz w:val="24"/>
                <w:szCs w:val="22"/>
                <w:lang w:val="de-CH"/>
              </w:rPr>
              <w:t>KTIONSVORSCHL</w:t>
            </w:r>
            <w:r>
              <w:rPr>
                <w:rFonts w:ascii="Arial Narrow" w:hAnsi="Arial Narrow"/>
                <w:caps w:val="0"/>
                <w:sz w:val="24"/>
                <w:szCs w:val="22"/>
                <w:lang w:val="de-CH"/>
              </w:rPr>
              <w:t>Ä</w:t>
            </w:r>
            <w:r w:rsidRPr="00BE5F85">
              <w:rPr>
                <w:rFonts w:ascii="Arial Narrow" w:hAnsi="Arial Narrow"/>
                <w:caps w:val="0"/>
                <w:sz w:val="24"/>
                <w:szCs w:val="22"/>
                <w:lang w:val="de-CH"/>
              </w:rPr>
              <w:t>G</w:t>
            </w:r>
            <w:r>
              <w:rPr>
                <w:rFonts w:ascii="Arial Narrow" w:hAnsi="Arial Narrow"/>
                <w:caps w:val="0"/>
                <w:sz w:val="24"/>
                <w:szCs w:val="22"/>
                <w:lang w:val="de-CH"/>
              </w:rPr>
              <w:t>E</w:t>
            </w:r>
            <w:r w:rsidRPr="00BE5F85">
              <w:rPr>
                <w:rFonts w:ascii="Arial Narrow" w:hAnsi="Arial Narrow"/>
                <w:caps w:val="0"/>
                <w:sz w:val="24"/>
                <w:szCs w:val="22"/>
                <w:lang w:val="de-CH"/>
              </w:rPr>
              <w:t>:</w:t>
            </w:r>
          </w:p>
        </w:tc>
      </w:tr>
      <w:tr w:rsidR="00AB6A2B" w:rsidRPr="00192A62" w14:paraId="45D8B2B8" w14:textId="77777777" w:rsidTr="005D57C7">
        <w:trPr>
          <w:trHeight w:val="340"/>
        </w:trPr>
        <w:tc>
          <w:tcPr>
            <w:tcW w:w="5000" w:type="pct"/>
            <w:hideMark/>
          </w:tcPr>
          <w:p w14:paraId="7A7717CB" w14:textId="7AD93B81" w:rsidR="00AB6A2B" w:rsidRPr="000C59A4" w:rsidRDefault="00AB6A2B" w:rsidP="00DD5DF0">
            <w:pPr>
              <w:pStyle w:val="BitteschreibenSie"/>
              <w:spacing w:after="80"/>
              <w:rPr>
                <w:sz w:val="20"/>
                <w:lang w:val="de-CH"/>
              </w:rPr>
            </w:pPr>
            <w:r>
              <w:rPr>
                <w:b/>
                <w:bCs/>
                <w:sz w:val="20"/>
                <w:lang w:val="de-CH"/>
              </w:rPr>
              <w:t xml:space="preserve">■ </w:t>
            </w:r>
            <w:r w:rsidRPr="009E31BA">
              <w:rPr>
                <w:b/>
                <w:bCs/>
                <w:sz w:val="20"/>
                <w:lang w:val="de-CH"/>
              </w:rPr>
              <w:t>Bitte schreiben Sie einen höflich formulierten Brief</w:t>
            </w:r>
            <w:r w:rsidRPr="000C59A4">
              <w:rPr>
                <w:sz w:val="20"/>
                <w:lang w:val="de-CH"/>
              </w:rPr>
              <w:t xml:space="preserve"> </w:t>
            </w:r>
            <w:r w:rsidRPr="00AC0A59">
              <w:rPr>
                <w:sz w:val="20"/>
                <w:lang w:val="de-CH"/>
              </w:rPr>
              <w:t xml:space="preserve">in </w:t>
            </w:r>
            <w:r w:rsidR="0058748F" w:rsidRPr="00AC0A59">
              <w:rPr>
                <w:sz w:val="20"/>
                <w:lang w:val="de-CH"/>
              </w:rPr>
              <w:t>Spanisch, Englisch</w:t>
            </w:r>
            <w:r w:rsidRPr="00AC0A59">
              <w:rPr>
                <w:sz w:val="20"/>
                <w:lang w:val="de-CH"/>
              </w:rPr>
              <w:t xml:space="preserve"> oder auf Deutsch </w:t>
            </w:r>
            <w:r w:rsidR="004219C9" w:rsidRPr="00B062B6">
              <w:rPr>
                <w:sz w:val="20"/>
              </w:rPr>
              <w:t>an den Präsidenten von Venezuela und fordern Sie ihn auf, die neun Inhaftierten unverzüglich und bedingungslos freizulassen.</w:t>
            </w:r>
          </w:p>
        </w:tc>
      </w:tr>
      <w:tr w:rsidR="00AB6A2B" w14:paraId="18667F2F" w14:textId="77777777" w:rsidTr="005D57C7">
        <w:trPr>
          <w:trHeight w:val="149"/>
        </w:trPr>
        <w:tc>
          <w:tcPr>
            <w:tcW w:w="5000" w:type="pct"/>
            <w:hideMark/>
          </w:tcPr>
          <w:p w14:paraId="5016DE99" w14:textId="338D47F0" w:rsidR="00AB6A2B" w:rsidRPr="00C61893" w:rsidRDefault="00AB6A2B" w:rsidP="005D57C7">
            <w:pPr>
              <w:pStyle w:val="BitteschreibenSie"/>
              <w:spacing w:after="120"/>
              <w:rPr>
                <w:sz w:val="20"/>
              </w:rPr>
            </w:pPr>
            <w:r w:rsidRPr="00C61893">
              <w:rPr>
                <w:bCs/>
                <w:sz w:val="20"/>
              </w:rPr>
              <w:sym w:font="Wingdings" w:char="00E0"/>
            </w:r>
            <w:r w:rsidRPr="00C61893">
              <w:rPr>
                <w:sz w:val="20"/>
              </w:rPr>
              <w:t xml:space="preserve"> </w:t>
            </w:r>
            <w:r w:rsidRPr="00C61893">
              <w:rPr>
                <w:b/>
                <w:sz w:val="20"/>
              </w:rPr>
              <w:t>Anrede</w:t>
            </w:r>
            <w:r w:rsidRPr="00C61893">
              <w:rPr>
                <w:sz w:val="20"/>
              </w:rPr>
              <w:t xml:space="preserve">: </w:t>
            </w:r>
            <w:r w:rsidR="00C61893" w:rsidRPr="00C61893">
              <w:rPr>
                <w:sz w:val="20"/>
              </w:rPr>
              <w:t xml:space="preserve">Querido Señor Presidente </w:t>
            </w:r>
            <w:r w:rsidR="004219C9" w:rsidRPr="00C61893">
              <w:rPr>
                <w:sz w:val="20"/>
              </w:rPr>
              <w:t xml:space="preserve">/ Dear </w:t>
            </w:r>
            <w:r w:rsidR="0058748F" w:rsidRPr="00C61893">
              <w:rPr>
                <w:sz w:val="20"/>
              </w:rPr>
              <w:t xml:space="preserve">Mr President </w:t>
            </w:r>
            <w:r w:rsidR="004219C9" w:rsidRPr="00C61893">
              <w:rPr>
                <w:sz w:val="20"/>
              </w:rPr>
              <w:t>/ Sehr geehrter Herr Präsident</w:t>
            </w:r>
          </w:p>
        </w:tc>
      </w:tr>
      <w:tr w:rsidR="00292DB0" w:rsidRPr="00292DB0" w14:paraId="68617A65" w14:textId="77777777" w:rsidTr="005D57C7">
        <w:tc>
          <w:tcPr>
            <w:tcW w:w="5000" w:type="pct"/>
            <w:hideMark/>
          </w:tcPr>
          <w:p w14:paraId="2353FEC4" w14:textId="1E7AFCB5" w:rsidR="00AB6A2B" w:rsidRPr="00292DB0" w:rsidRDefault="00AB6A2B" w:rsidP="005D57C7">
            <w:pPr>
              <w:pStyle w:val="BitteschreibenSie"/>
              <w:rPr>
                <w:sz w:val="20"/>
                <w:lang w:val="de-CH"/>
              </w:rPr>
            </w:pPr>
            <w:r w:rsidRPr="00292DB0">
              <w:rPr>
                <w:bCs/>
                <w:sz w:val="20"/>
              </w:rPr>
              <w:sym w:font="Wingdings" w:char="00E0"/>
            </w:r>
            <w:r w:rsidRPr="00292DB0">
              <w:rPr>
                <w:sz w:val="20"/>
                <w:lang w:val="de-CH"/>
              </w:rPr>
              <w:t xml:space="preserve"> Einen fertigen </w:t>
            </w:r>
            <w:r w:rsidRPr="00292DB0">
              <w:rPr>
                <w:b/>
                <w:sz w:val="20"/>
                <w:lang w:val="de-CH"/>
              </w:rPr>
              <w:t>Modellbrief auf Deutsch</w:t>
            </w:r>
            <w:r w:rsidRPr="00292DB0">
              <w:rPr>
                <w:sz w:val="20"/>
                <w:lang w:val="de-CH"/>
              </w:rPr>
              <w:t xml:space="preserve"> zu dieser Briefaktion finden Sie </w:t>
            </w:r>
            <w:r w:rsidRPr="00292DB0">
              <w:rPr>
                <w:b/>
                <w:sz w:val="20"/>
                <w:lang w:val="de-CH"/>
              </w:rPr>
              <w:t xml:space="preserve">auf Seite </w:t>
            </w:r>
            <w:r w:rsidR="00B56B4C" w:rsidRPr="00292DB0">
              <w:rPr>
                <w:b/>
                <w:sz w:val="20"/>
                <w:lang w:val="de-CH"/>
              </w:rPr>
              <w:t>5</w:t>
            </w:r>
            <w:r w:rsidRPr="00292DB0">
              <w:rPr>
                <w:b/>
                <w:sz w:val="20"/>
                <w:lang w:val="de-CH"/>
              </w:rPr>
              <w:t>.</w:t>
            </w:r>
          </w:p>
        </w:tc>
      </w:tr>
      <w:tr w:rsidR="00AB6A2B" w:rsidRPr="00192A62" w14:paraId="65F92AAB" w14:textId="77777777" w:rsidTr="005D57C7">
        <w:tc>
          <w:tcPr>
            <w:tcW w:w="5000" w:type="pct"/>
          </w:tcPr>
          <w:p w14:paraId="7EA162AF" w14:textId="3104A944" w:rsidR="00AB6A2B" w:rsidRPr="00854C89" w:rsidRDefault="00AB6A2B" w:rsidP="005D57C7">
            <w:pPr>
              <w:tabs>
                <w:tab w:val="left" w:pos="6085"/>
              </w:tabs>
              <w:rPr>
                <w:lang w:val="de-CH"/>
              </w:rPr>
            </w:pPr>
            <w:r w:rsidRPr="00AB6A2B">
              <w:rPr>
                <w:bCs/>
                <w:sz w:val="20"/>
                <w:szCs w:val="22"/>
              </w:rPr>
              <w:sym w:font="Wingdings" w:char="F0E0"/>
            </w:r>
            <w:r w:rsidRPr="00AC3EBE">
              <w:rPr>
                <w:sz w:val="20"/>
                <w:lang w:val="de-CH"/>
              </w:rPr>
              <w:t xml:space="preserve"> </w:t>
            </w:r>
            <w:r w:rsidRPr="00AC3EBE">
              <w:rPr>
                <w:sz w:val="20"/>
                <w:szCs w:val="20"/>
                <w:lang w:val="de-CH"/>
              </w:rPr>
              <w:t xml:space="preserve">Einen </w:t>
            </w:r>
            <w:r w:rsidRPr="00C61893">
              <w:rPr>
                <w:b/>
                <w:sz w:val="20"/>
                <w:szCs w:val="20"/>
                <w:lang w:val="de-CH"/>
              </w:rPr>
              <w:t xml:space="preserve">Briefvorschlag auf </w:t>
            </w:r>
            <w:r w:rsidR="005B0489" w:rsidRPr="00C61893">
              <w:rPr>
                <w:b/>
                <w:sz w:val="20"/>
                <w:szCs w:val="20"/>
                <w:lang w:val="de-CH"/>
              </w:rPr>
              <w:t>Spanisch und</w:t>
            </w:r>
            <w:r w:rsidR="005B0489" w:rsidRPr="005B0489">
              <w:rPr>
                <w:b/>
                <w:sz w:val="20"/>
                <w:szCs w:val="20"/>
                <w:lang w:val="de-CH"/>
              </w:rPr>
              <w:t xml:space="preserve"> </w:t>
            </w:r>
            <w:r w:rsidRPr="005B0489">
              <w:rPr>
                <w:b/>
                <w:sz w:val="20"/>
                <w:szCs w:val="20"/>
                <w:lang w:val="de-CH"/>
              </w:rPr>
              <w:t>Englisch</w:t>
            </w:r>
            <w:r w:rsidRPr="00AC3EBE">
              <w:rPr>
                <w:sz w:val="20"/>
                <w:szCs w:val="20"/>
                <w:lang w:val="de-CH"/>
              </w:rPr>
              <w:t xml:space="preserve"> finden Sie </w:t>
            </w:r>
            <w:r w:rsidRPr="00AC3EBE">
              <w:rPr>
                <w:b/>
                <w:sz w:val="20"/>
                <w:szCs w:val="20"/>
                <w:lang w:val="de-CH"/>
              </w:rPr>
              <w:t>online</w:t>
            </w:r>
            <w:r w:rsidRPr="00AC3EBE">
              <w:rPr>
                <w:sz w:val="20"/>
                <w:szCs w:val="20"/>
                <w:lang w:val="de-CH"/>
              </w:rPr>
              <w:t xml:space="preserve">: </w:t>
            </w:r>
          </w:p>
          <w:p w14:paraId="1053C64B" w14:textId="352098A5" w:rsidR="00AB6A2B" w:rsidRPr="005B0489" w:rsidRDefault="001D0AD2" w:rsidP="005D57C7">
            <w:pPr>
              <w:tabs>
                <w:tab w:val="left" w:pos="6085"/>
              </w:tabs>
              <w:ind w:left="284"/>
              <w:rPr>
                <w:sz w:val="20"/>
                <w:szCs w:val="20"/>
                <w:highlight w:val="cyan"/>
                <w:lang w:val="de-CH"/>
              </w:rPr>
            </w:pPr>
            <w:hyperlink r:id="rId11" w:history="1">
              <w:r w:rsidR="00962909" w:rsidRPr="00962909">
                <w:rPr>
                  <w:rStyle w:val="Hyperlink"/>
                  <w:sz w:val="20"/>
                  <w:szCs w:val="20"/>
                  <w:lang w:val="de-CH"/>
                </w:rPr>
                <w:t>https://www.amnesty.ch/de/laender/amerikas/venezuela/dok/2023/briefaktion-fuer-neun-willkuerlich-inhaftierte</w:t>
              </w:r>
            </w:hyperlink>
            <w:r w:rsidR="00962909" w:rsidRPr="00962909">
              <w:rPr>
                <w:sz w:val="20"/>
                <w:szCs w:val="20"/>
                <w:lang w:val="de-CH"/>
              </w:rPr>
              <w:t xml:space="preserve"> </w:t>
            </w:r>
          </w:p>
          <w:p w14:paraId="78EAE251" w14:textId="77777777" w:rsidR="00AB6A2B" w:rsidRPr="009E4148" w:rsidRDefault="00AB6A2B" w:rsidP="005D57C7">
            <w:pPr>
              <w:tabs>
                <w:tab w:val="left" w:pos="6085"/>
              </w:tabs>
              <w:ind w:left="284"/>
              <w:rPr>
                <w:b/>
                <w:sz w:val="20"/>
                <w:szCs w:val="22"/>
                <w:highlight w:val="cyan"/>
                <w:lang w:val="de-CH"/>
              </w:rPr>
            </w:pPr>
            <w:r w:rsidRPr="00A7781B">
              <w:rPr>
                <w:bCs/>
                <w:sz w:val="20"/>
                <w:szCs w:val="20"/>
                <w:lang w:val="de-CH"/>
              </w:rPr>
              <w:t xml:space="preserve">Sie können auf </w:t>
            </w:r>
            <w:hyperlink r:id="rId12" w:history="1">
              <w:r w:rsidRPr="00A7781B">
                <w:rPr>
                  <w:rStyle w:val="Hyperlink"/>
                  <w:bCs/>
                  <w:sz w:val="20"/>
                  <w:szCs w:val="20"/>
                  <w:lang w:val="de-CH"/>
                </w:rPr>
                <w:t>www.amnesty.ch</w:t>
              </w:r>
            </w:hyperlink>
            <w:r w:rsidRPr="00A7781B">
              <w:rPr>
                <w:bCs/>
                <w:sz w:val="20"/>
                <w:szCs w:val="20"/>
                <w:lang w:val="de-CH"/>
              </w:rPr>
              <w:t xml:space="preserve"> im Suchfeld</w:t>
            </w:r>
            <w:r w:rsidRPr="00A7781B">
              <w:rPr>
                <w:sz w:val="32"/>
                <w:szCs w:val="32"/>
              </w:rPr>
              <w:sym w:font="Webdings" w:char="F04C"/>
            </w:r>
            <w:r w:rsidRPr="00A7781B">
              <w:rPr>
                <w:bCs/>
                <w:sz w:val="20"/>
                <w:szCs w:val="20"/>
                <w:lang w:val="de-CH"/>
              </w:rPr>
              <w:t>auch den</w:t>
            </w:r>
            <w:r w:rsidRPr="00A7781B">
              <w:rPr>
                <w:b/>
                <w:sz w:val="20"/>
                <w:szCs w:val="20"/>
                <w:lang w:val="de-CH"/>
              </w:rPr>
              <w:t xml:space="preserve"> Titel </w:t>
            </w:r>
            <w:r w:rsidRPr="00A7781B">
              <w:rPr>
                <w:bCs/>
                <w:sz w:val="20"/>
                <w:szCs w:val="20"/>
                <w:lang w:val="de-CH"/>
              </w:rPr>
              <w:t xml:space="preserve">oder </w:t>
            </w:r>
            <w:r w:rsidRPr="00A7781B">
              <w:rPr>
                <w:b/>
                <w:bCs/>
                <w:sz w:val="20"/>
                <w:szCs w:val="20"/>
                <w:lang w:val="de-CH"/>
              </w:rPr>
              <w:t>Namen der Person</w:t>
            </w:r>
            <w:r w:rsidRPr="00A7781B">
              <w:rPr>
                <w:sz w:val="20"/>
                <w:szCs w:val="20"/>
                <w:lang w:val="de-CH"/>
              </w:rPr>
              <w:t xml:space="preserve"> </w:t>
            </w:r>
            <w:r w:rsidRPr="00A7781B">
              <w:rPr>
                <w:bCs/>
                <w:sz w:val="20"/>
                <w:szCs w:val="20"/>
                <w:lang w:val="de-CH"/>
              </w:rPr>
              <w:t>eingeben.</w:t>
            </w:r>
          </w:p>
        </w:tc>
      </w:tr>
      <w:tr w:rsidR="00AB6A2B" w:rsidRPr="00192A62" w14:paraId="0D93E6B1" w14:textId="77777777" w:rsidTr="005D57C7">
        <w:tc>
          <w:tcPr>
            <w:tcW w:w="5000" w:type="pct"/>
          </w:tcPr>
          <w:p w14:paraId="22E6DC08" w14:textId="2B953C91" w:rsidR="00AB6A2B" w:rsidRPr="003C6A71" w:rsidRDefault="00AB6A2B" w:rsidP="005D57C7">
            <w:pPr>
              <w:spacing w:before="120" w:after="120"/>
              <w:rPr>
                <w:b/>
                <w:sz w:val="20"/>
                <w:szCs w:val="20"/>
                <w:lang w:val="de-CH" w:eastAsia="zh-CN"/>
              </w:rPr>
            </w:pPr>
            <w:r w:rsidRPr="00AB6A2B">
              <w:rPr>
                <w:bCs/>
                <w:sz w:val="20"/>
              </w:rPr>
              <w:sym w:font="Wingdings" w:char="00E0"/>
            </w:r>
            <w:r w:rsidRPr="000C59A4">
              <w:rPr>
                <w:b/>
                <w:sz w:val="20"/>
                <w:szCs w:val="20"/>
                <w:lang w:val="de-CH"/>
              </w:rPr>
              <w:t xml:space="preserve"> Porto: </w:t>
            </w:r>
            <w:r w:rsidRPr="000C59A4">
              <w:rPr>
                <w:sz w:val="20"/>
                <w:szCs w:val="20"/>
                <w:lang w:val="de-CH"/>
              </w:rPr>
              <w:t>CHF 1.</w:t>
            </w:r>
            <w:r w:rsidR="0095251F">
              <w:rPr>
                <w:sz w:val="20"/>
                <w:szCs w:val="20"/>
                <w:lang w:val="de-CH"/>
              </w:rPr>
              <w:t>1</w:t>
            </w:r>
            <w:r w:rsidRPr="000C59A4">
              <w:rPr>
                <w:sz w:val="20"/>
                <w:szCs w:val="20"/>
                <w:lang w:val="de-CH"/>
              </w:rPr>
              <w:t>0</w:t>
            </w:r>
            <w:r w:rsidR="0095251F">
              <w:rPr>
                <w:sz w:val="20"/>
                <w:szCs w:val="20"/>
                <w:lang w:val="de-CH"/>
              </w:rPr>
              <w:t xml:space="preserve"> (Schweiz)</w:t>
            </w:r>
          </w:p>
        </w:tc>
      </w:tr>
      <w:tr w:rsidR="00AB6A2B" w:rsidRPr="00192A62" w14:paraId="02928561" w14:textId="77777777" w:rsidTr="005D57C7">
        <w:tc>
          <w:tcPr>
            <w:tcW w:w="5000" w:type="pct"/>
          </w:tcPr>
          <w:p w14:paraId="7E05C839" w14:textId="6E826610" w:rsidR="00AB6A2B" w:rsidRDefault="00AB6A2B" w:rsidP="005D57C7">
            <w:pPr>
              <w:tabs>
                <w:tab w:val="left" w:pos="6085"/>
              </w:tabs>
              <w:rPr>
                <w:sz w:val="20"/>
                <w:szCs w:val="20"/>
                <w:lang w:val="de-CH"/>
              </w:rPr>
            </w:pPr>
            <w:r w:rsidRPr="00AB6A2B">
              <w:rPr>
                <w:bCs/>
                <w:sz w:val="20"/>
              </w:rPr>
              <w:sym w:font="Wingdings" w:char="00E0"/>
            </w:r>
            <w:r w:rsidRPr="000C59A4">
              <w:rPr>
                <w:b/>
                <w:sz w:val="20"/>
                <w:szCs w:val="20"/>
                <w:lang w:val="de-CH"/>
              </w:rPr>
              <w:t xml:space="preserve"> </w:t>
            </w:r>
            <w:r w:rsidRPr="0002340F">
              <w:rPr>
                <w:b/>
                <w:bCs/>
                <w:sz w:val="20"/>
                <w:szCs w:val="20"/>
                <w:lang w:val="de-CH"/>
              </w:rPr>
              <w:t xml:space="preserve">Briefzustellung </w:t>
            </w:r>
            <w:r w:rsidR="0095251F">
              <w:rPr>
                <w:b/>
                <w:bCs/>
                <w:sz w:val="20"/>
                <w:szCs w:val="20"/>
                <w:lang w:val="de-CH"/>
              </w:rPr>
              <w:t xml:space="preserve">Venezuela </w:t>
            </w:r>
            <w:r w:rsidRPr="0002340F">
              <w:rPr>
                <w:b/>
                <w:bCs/>
                <w:sz w:val="20"/>
                <w:szCs w:val="20"/>
                <w:lang w:val="de-CH"/>
              </w:rPr>
              <w:t xml:space="preserve">- </w:t>
            </w:r>
            <w:r>
              <w:rPr>
                <w:b/>
                <w:bCs/>
                <w:sz w:val="20"/>
                <w:szCs w:val="20"/>
                <w:lang w:val="de-CH"/>
              </w:rPr>
              <w:t>Information</w:t>
            </w:r>
            <w:r w:rsidRPr="0002340F">
              <w:rPr>
                <w:b/>
                <w:bCs/>
                <w:sz w:val="20"/>
                <w:szCs w:val="20"/>
                <w:lang w:val="de-CH"/>
              </w:rPr>
              <w:t>:</w:t>
            </w:r>
            <w:r>
              <w:rPr>
                <w:sz w:val="20"/>
                <w:szCs w:val="20"/>
                <w:lang w:val="de-CH"/>
              </w:rPr>
              <w:t xml:space="preserve"> </w:t>
            </w:r>
          </w:p>
          <w:p w14:paraId="612C7BB4" w14:textId="6A8C07C9" w:rsidR="00AB6A2B" w:rsidRPr="0002340F" w:rsidRDefault="0095251F" w:rsidP="005D57C7">
            <w:pPr>
              <w:tabs>
                <w:tab w:val="left" w:pos="6085"/>
              </w:tabs>
              <w:ind w:left="284"/>
              <w:rPr>
                <w:sz w:val="20"/>
                <w:szCs w:val="20"/>
                <w:lang w:val="de-CH"/>
              </w:rPr>
            </w:pPr>
            <w:r w:rsidRPr="0095251F">
              <w:rPr>
                <w:sz w:val="14"/>
                <w:szCs w:val="14"/>
                <w:lang w:val="de-CH"/>
              </w:rPr>
              <w:t>Social-Media-Aktionen nach Möglichkeit bevorzugen, da es in Venezuela keinen funktionierenden Postdienst gibt und E-Mail-Konten häufig deaktiviert sind.</w:t>
            </w:r>
            <w:r w:rsidR="001A3B05">
              <w:rPr>
                <w:sz w:val="14"/>
                <w:szCs w:val="14"/>
                <w:lang w:val="de-CH"/>
              </w:rPr>
              <w:br/>
            </w:r>
            <w:r w:rsidR="001A3B05">
              <w:rPr>
                <w:sz w:val="14"/>
                <w:szCs w:val="20"/>
                <w:lang w:val="de-CH"/>
              </w:rPr>
              <w:t>Briefzustellung über die Botschaft.</w:t>
            </w:r>
          </w:p>
        </w:tc>
      </w:tr>
    </w:tbl>
    <w:p w14:paraId="1FBD0926" w14:textId="77777777" w:rsidR="00D632AA" w:rsidRPr="000C59A4" w:rsidRDefault="00D632AA" w:rsidP="00D632AA">
      <w:pPr>
        <w:tabs>
          <w:tab w:val="left" w:pos="6085"/>
        </w:tabs>
        <w:rPr>
          <w:sz w:val="20"/>
          <w:lang w:val="de-CH"/>
        </w:rPr>
      </w:pPr>
    </w:p>
    <w:tbl>
      <w:tblPr>
        <w:tblW w:w="4894" w:type="pct"/>
        <w:tblInd w:w="142" w:type="dxa"/>
        <w:tblLook w:val="01E0" w:firstRow="1" w:lastRow="1" w:firstColumn="1" w:lastColumn="1" w:noHBand="0" w:noVBand="0"/>
      </w:tblPr>
      <w:tblGrid>
        <w:gridCol w:w="5953"/>
        <w:gridCol w:w="4147"/>
      </w:tblGrid>
      <w:tr w:rsidR="000D53B7" w14:paraId="78D88EF0" w14:textId="77777777" w:rsidTr="0020072E">
        <w:trPr>
          <w:trHeight w:val="126"/>
        </w:trPr>
        <w:tc>
          <w:tcPr>
            <w:tcW w:w="2947" w:type="pct"/>
            <w:hideMark/>
          </w:tcPr>
          <w:p w14:paraId="3214B2D3" w14:textId="50B8CE00" w:rsidR="000D53B7" w:rsidRPr="00E400D6" w:rsidRDefault="000D53B7" w:rsidP="001843F2">
            <w:pPr>
              <w:pStyle w:val="BriefvorschlagundForderungen"/>
              <w:spacing w:after="120"/>
              <w:rPr>
                <w:szCs w:val="16"/>
                <w:lang w:val="de-CH"/>
              </w:rPr>
            </w:pPr>
            <w:r w:rsidRPr="00E400D6">
              <w:rPr>
                <w:szCs w:val="16"/>
                <w:lang w:val="de-CH"/>
              </w:rPr>
              <w:t>Höflich formulierten Brief schicken an</w:t>
            </w:r>
            <w:r w:rsidR="0058748F" w:rsidRPr="00E400D6">
              <w:rPr>
                <w:szCs w:val="16"/>
                <w:lang w:val="de-CH"/>
              </w:rPr>
              <w:t xml:space="preserve"> den Präsidenten von Venezuela</w:t>
            </w:r>
          </w:p>
        </w:tc>
        <w:tc>
          <w:tcPr>
            <w:tcW w:w="2053" w:type="pct"/>
            <w:hideMark/>
          </w:tcPr>
          <w:p w14:paraId="5F1D0F15" w14:textId="77777777" w:rsidR="000D53B7" w:rsidRPr="00E400D6" w:rsidRDefault="000D53B7" w:rsidP="001843F2">
            <w:pPr>
              <w:pStyle w:val="HflichformulierterBriefan"/>
              <w:spacing w:after="120"/>
              <w:rPr>
                <w:szCs w:val="16"/>
              </w:rPr>
            </w:pPr>
            <w:r w:rsidRPr="00E400D6">
              <w:rPr>
                <w:szCs w:val="16"/>
              </w:rPr>
              <w:t>Kopie an</w:t>
            </w:r>
          </w:p>
        </w:tc>
      </w:tr>
      <w:tr w:rsidR="000D53B7" w:rsidRPr="000D53B7" w14:paraId="2A0A04BD" w14:textId="77777777" w:rsidTr="0020072E">
        <w:tc>
          <w:tcPr>
            <w:tcW w:w="2947" w:type="pct"/>
            <w:hideMark/>
          </w:tcPr>
          <w:p w14:paraId="59CCBF7A" w14:textId="77777777" w:rsidR="001A3B05" w:rsidRDefault="0058748F" w:rsidP="00F05A11">
            <w:pPr>
              <w:pStyle w:val="Adressen1-3"/>
              <w:spacing w:after="80"/>
              <w:rPr>
                <w:szCs w:val="14"/>
              </w:rPr>
            </w:pPr>
            <w:r w:rsidRPr="0095251F">
              <w:rPr>
                <w:szCs w:val="14"/>
              </w:rPr>
              <w:t>Presidente Nicolás Maduro</w:t>
            </w:r>
            <w:r w:rsidR="00F05A11" w:rsidRPr="0095251F">
              <w:rPr>
                <w:szCs w:val="14"/>
              </w:rPr>
              <w:br/>
            </w:r>
            <w:r w:rsidRPr="0095251F">
              <w:rPr>
                <w:szCs w:val="14"/>
              </w:rPr>
              <w:t>Presidente de la República Bolivariana de Venezuela</w:t>
            </w:r>
          </w:p>
          <w:p w14:paraId="11F767DF" w14:textId="59EFA654" w:rsidR="00F05A11" w:rsidRPr="0095251F" w:rsidRDefault="0058748F" w:rsidP="00F05A11">
            <w:pPr>
              <w:pStyle w:val="Adressen1-3"/>
              <w:spacing w:after="80"/>
              <w:rPr>
                <w:szCs w:val="14"/>
              </w:rPr>
            </w:pPr>
            <w:r w:rsidRPr="001A3B05">
              <w:rPr>
                <w:sz w:val="14"/>
                <w:szCs w:val="10"/>
              </w:rPr>
              <w:t>Edificio Palacio de Miraflores</w:t>
            </w:r>
            <w:r w:rsidR="001A3B05" w:rsidRPr="001A3B05">
              <w:rPr>
                <w:sz w:val="14"/>
                <w:szCs w:val="10"/>
              </w:rPr>
              <w:t xml:space="preserve">, </w:t>
            </w:r>
            <w:r w:rsidRPr="001A3B05">
              <w:rPr>
                <w:sz w:val="14"/>
                <w:szCs w:val="10"/>
              </w:rPr>
              <w:t>Avenida Urdaneta</w:t>
            </w:r>
            <w:r w:rsidR="001A3B05" w:rsidRPr="001A3B05">
              <w:rPr>
                <w:sz w:val="14"/>
                <w:szCs w:val="10"/>
              </w:rPr>
              <w:t xml:space="preserve">, </w:t>
            </w:r>
            <w:r w:rsidRPr="001A3B05">
              <w:rPr>
                <w:sz w:val="14"/>
                <w:szCs w:val="10"/>
              </w:rPr>
              <w:t>Caracas</w:t>
            </w:r>
            <w:r w:rsidR="001A3B05" w:rsidRPr="001A3B05">
              <w:rPr>
                <w:sz w:val="14"/>
                <w:szCs w:val="10"/>
              </w:rPr>
              <w:t xml:space="preserve">, </w:t>
            </w:r>
            <w:r w:rsidRPr="001A3B05">
              <w:rPr>
                <w:sz w:val="14"/>
                <w:szCs w:val="10"/>
              </w:rPr>
              <w:t>Venezuela</w:t>
            </w:r>
          </w:p>
          <w:p w14:paraId="04689649" w14:textId="77777777" w:rsidR="000D53B7" w:rsidRPr="00D56FB3" w:rsidRDefault="0058748F" w:rsidP="00F05A11">
            <w:pPr>
              <w:pStyle w:val="Adressen1-3"/>
              <w:spacing w:after="80"/>
              <w:rPr>
                <w:sz w:val="17"/>
                <w:szCs w:val="17"/>
              </w:rPr>
            </w:pPr>
            <w:r w:rsidRPr="00D56FB3">
              <w:rPr>
                <w:sz w:val="17"/>
                <w:szCs w:val="17"/>
              </w:rPr>
              <w:t xml:space="preserve">Email: </w:t>
            </w:r>
            <w:hyperlink r:id="rId13" w:history="1">
              <w:r w:rsidRPr="00D56FB3">
                <w:rPr>
                  <w:rStyle w:val="Hyperlink"/>
                  <w:sz w:val="17"/>
                  <w:szCs w:val="17"/>
                </w:rPr>
                <w:t>correo@presidencia.gob.ve</w:t>
              </w:r>
            </w:hyperlink>
            <w:r w:rsidR="0095251F" w:rsidRPr="00D56FB3">
              <w:rPr>
                <w:sz w:val="17"/>
                <w:szCs w:val="17"/>
              </w:rPr>
              <w:t xml:space="preserve"> /</w:t>
            </w:r>
            <w:r w:rsidRPr="00D56FB3">
              <w:rPr>
                <w:sz w:val="17"/>
                <w:szCs w:val="17"/>
              </w:rPr>
              <w:t xml:space="preserve"> </w:t>
            </w:r>
            <w:hyperlink r:id="rId14" w:history="1">
              <w:r w:rsidRPr="00D56FB3">
                <w:rPr>
                  <w:rStyle w:val="Hyperlink"/>
                  <w:sz w:val="17"/>
                  <w:szCs w:val="17"/>
                </w:rPr>
                <w:t>gestionperfecta@presidencia.gob.ve</w:t>
              </w:r>
            </w:hyperlink>
            <w:r w:rsidRPr="00D56FB3">
              <w:rPr>
                <w:sz w:val="17"/>
                <w:szCs w:val="17"/>
              </w:rPr>
              <w:t xml:space="preserve"> </w:t>
            </w:r>
          </w:p>
          <w:p w14:paraId="26F08620" w14:textId="6EC1C4D1" w:rsidR="005F2AD3" w:rsidRPr="005F2AD3" w:rsidRDefault="00D56FB3" w:rsidP="00F05A11">
            <w:pPr>
              <w:pStyle w:val="Adressen1-3"/>
              <w:spacing w:after="80"/>
              <w:rPr>
                <w:b/>
                <w:bCs/>
                <w:szCs w:val="14"/>
              </w:rPr>
            </w:pPr>
            <w:r w:rsidRPr="00D56FB3">
              <w:rPr>
                <w:b/>
                <w:bCs/>
                <w:szCs w:val="14"/>
              </w:rPr>
              <w:t>Twitter: @NicolasMaduro</w:t>
            </w:r>
            <w:r w:rsidR="005F2AD3">
              <w:rPr>
                <w:b/>
                <w:bCs/>
                <w:szCs w:val="14"/>
              </w:rPr>
              <w:br/>
            </w:r>
            <w:r w:rsidR="005F2AD3" w:rsidRPr="005F2AD3">
              <w:rPr>
                <w:bCs/>
                <w:szCs w:val="10"/>
              </w:rPr>
              <w:sym w:font="Wingdings 3" w:char="F039"/>
            </w:r>
            <w:r w:rsidR="005F2AD3" w:rsidRPr="005F2AD3">
              <w:rPr>
                <w:bCs/>
                <w:szCs w:val="10"/>
              </w:rPr>
              <w:t xml:space="preserve">  </w:t>
            </w:r>
            <w:r w:rsidR="005F2AD3" w:rsidRPr="0095251F">
              <w:rPr>
                <w:sz w:val="14"/>
                <w:szCs w:val="10"/>
              </w:rPr>
              <w:t>Social-Media-Aktionen nach Möglichkeit bevorzugen, da es in Venezuela keinen funktionierenden Postdienst gibt und E-Mail-Konten häufig deaktiviert sind.</w:t>
            </w:r>
          </w:p>
        </w:tc>
        <w:tc>
          <w:tcPr>
            <w:tcW w:w="2053" w:type="pct"/>
            <w:hideMark/>
          </w:tcPr>
          <w:p w14:paraId="05CF35DC" w14:textId="77777777" w:rsidR="00F05A11" w:rsidRPr="0095251F" w:rsidRDefault="0058748F" w:rsidP="00F05A11">
            <w:pPr>
              <w:pStyle w:val="Adressen1-3"/>
              <w:spacing w:after="80"/>
              <w:rPr>
                <w:szCs w:val="14"/>
                <w:lang w:val="de-CH"/>
              </w:rPr>
            </w:pPr>
            <w:r w:rsidRPr="0095251F">
              <w:rPr>
                <w:szCs w:val="14"/>
                <w:lang w:val="de-CH"/>
              </w:rPr>
              <w:t>Botschaft der Bolivarischen Republik Venezuela</w:t>
            </w:r>
            <w:r w:rsidR="00F05A11" w:rsidRPr="0095251F">
              <w:rPr>
                <w:szCs w:val="14"/>
                <w:lang w:val="de-CH"/>
              </w:rPr>
              <w:br/>
            </w:r>
            <w:r w:rsidRPr="0095251F">
              <w:rPr>
                <w:szCs w:val="14"/>
                <w:lang w:val="de-CH"/>
              </w:rPr>
              <w:t>Postfach 237</w:t>
            </w:r>
            <w:r w:rsidR="00F05A11" w:rsidRPr="0095251F">
              <w:rPr>
                <w:szCs w:val="14"/>
                <w:lang w:val="de-CH"/>
              </w:rPr>
              <w:br/>
            </w:r>
            <w:r w:rsidRPr="0095251F">
              <w:rPr>
                <w:szCs w:val="14"/>
                <w:lang w:val="de-CH"/>
              </w:rPr>
              <w:t>3097 Liebefeld</w:t>
            </w:r>
          </w:p>
          <w:p w14:paraId="745633B1" w14:textId="2A89DC25" w:rsidR="000D53B7" w:rsidRPr="0095251F" w:rsidRDefault="0058748F" w:rsidP="00F05A11">
            <w:pPr>
              <w:pStyle w:val="Adressen1-3"/>
              <w:spacing w:after="80"/>
              <w:rPr>
                <w:szCs w:val="14"/>
                <w:highlight w:val="yellow"/>
                <w:lang w:val="de-CH"/>
              </w:rPr>
            </w:pPr>
            <w:r w:rsidRPr="0095251F">
              <w:rPr>
                <w:szCs w:val="14"/>
                <w:lang w:val="de-CH"/>
              </w:rPr>
              <w:t>Fax: 031 371 64 69</w:t>
            </w:r>
            <w:r w:rsidR="00F05A11" w:rsidRPr="0095251F">
              <w:rPr>
                <w:szCs w:val="14"/>
                <w:lang w:val="de-CH"/>
              </w:rPr>
              <w:br/>
            </w:r>
            <w:r w:rsidRPr="0095251F">
              <w:rPr>
                <w:szCs w:val="14"/>
                <w:lang w:val="de-CH"/>
              </w:rPr>
              <w:t xml:space="preserve">E-Mail: </w:t>
            </w:r>
            <w:hyperlink r:id="rId15" w:history="1">
              <w:r w:rsidRPr="0095251F">
                <w:rPr>
                  <w:rStyle w:val="Hyperlink"/>
                  <w:szCs w:val="14"/>
                  <w:lang w:val="de-CH"/>
                </w:rPr>
                <w:t>embajada@embavenez-suiza.ch</w:t>
              </w:r>
            </w:hyperlink>
            <w:r w:rsidRPr="0095251F">
              <w:rPr>
                <w:szCs w:val="14"/>
                <w:lang w:val="de-CH"/>
              </w:rPr>
              <w:t xml:space="preserve"> </w:t>
            </w:r>
          </w:p>
        </w:tc>
      </w:tr>
    </w:tbl>
    <w:p w14:paraId="5D648ED1" w14:textId="77777777" w:rsidR="00D632AA" w:rsidRDefault="00D632AA" w:rsidP="00D632AA">
      <w:pPr>
        <w:tabs>
          <w:tab w:val="left" w:pos="6085"/>
        </w:tabs>
        <w:rPr>
          <w:sz w:val="20"/>
          <w:szCs w:val="20"/>
          <w:lang w:val="de-CH"/>
        </w:rPr>
      </w:pPr>
    </w:p>
    <w:tbl>
      <w:tblPr>
        <w:tblW w:w="4963" w:type="pct"/>
        <w:tblLook w:val="01E0" w:firstRow="1" w:lastRow="1" w:firstColumn="1" w:lastColumn="1" w:noHBand="0" w:noVBand="0"/>
      </w:tblPr>
      <w:tblGrid>
        <w:gridCol w:w="10243"/>
      </w:tblGrid>
      <w:tr w:rsidR="0095251F" w:rsidRPr="00192A62" w14:paraId="45963A6B" w14:textId="77777777" w:rsidTr="00751519">
        <w:tc>
          <w:tcPr>
            <w:tcW w:w="5000" w:type="pct"/>
          </w:tcPr>
          <w:p w14:paraId="6F09468D" w14:textId="2FE2275C" w:rsidR="0095251F" w:rsidRPr="00DD5DF0" w:rsidRDefault="0095251F" w:rsidP="00751519">
            <w:pPr>
              <w:tabs>
                <w:tab w:val="left" w:pos="6085"/>
              </w:tabs>
              <w:spacing w:before="120"/>
              <w:ind w:right="-142"/>
              <w:rPr>
                <w:sz w:val="20"/>
                <w:szCs w:val="20"/>
                <w:lang w:val="de-CH"/>
              </w:rPr>
            </w:pPr>
            <w:r w:rsidRPr="00DD5DF0">
              <w:rPr>
                <w:b/>
                <w:sz w:val="20"/>
                <w:szCs w:val="20"/>
                <w:lang w:val="de-CH"/>
              </w:rPr>
              <w:t xml:space="preserve">■ </w:t>
            </w:r>
            <w:r w:rsidRPr="00DD5DF0">
              <w:rPr>
                <w:b/>
                <w:bCs/>
                <w:sz w:val="20"/>
                <w:szCs w:val="20"/>
                <w:lang w:val="de-CH"/>
              </w:rPr>
              <w:t>Weitere Aktionsmöglichkeit</w:t>
            </w:r>
            <w:r w:rsidRPr="00DD5DF0">
              <w:rPr>
                <w:sz w:val="20"/>
                <w:szCs w:val="20"/>
                <w:lang w:val="de-CH"/>
              </w:rPr>
              <w:t xml:space="preserve"> </w:t>
            </w:r>
            <w:r w:rsidRPr="00DD5DF0">
              <w:rPr>
                <w:b/>
                <w:bCs/>
                <w:sz w:val="20"/>
                <w:szCs w:val="20"/>
                <w:lang w:val="de-CH"/>
              </w:rPr>
              <w:t>auf Social Media</w:t>
            </w:r>
            <w:r w:rsidRPr="00DD5DF0">
              <w:rPr>
                <w:sz w:val="20"/>
                <w:szCs w:val="20"/>
                <w:lang w:val="de-CH"/>
              </w:rPr>
              <w:t>.</w:t>
            </w:r>
          </w:p>
          <w:p w14:paraId="51E47CD8" w14:textId="77E273B8" w:rsidR="0095251F" w:rsidRPr="00DD5DF0" w:rsidRDefault="0095251F" w:rsidP="00751519">
            <w:pPr>
              <w:tabs>
                <w:tab w:val="left" w:pos="6085"/>
              </w:tabs>
              <w:ind w:left="180" w:right="-142"/>
              <w:rPr>
                <w:sz w:val="20"/>
                <w:szCs w:val="20"/>
                <w:lang w:val="de-CH"/>
              </w:rPr>
            </w:pPr>
            <w:r w:rsidRPr="00DD5DF0">
              <w:rPr>
                <w:lang w:val="de-CH"/>
              </w:rPr>
              <w:t xml:space="preserve">Informationen dazu siehe </w:t>
            </w:r>
            <w:r w:rsidR="002F1E06" w:rsidRPr="00DD5DF0">
              <w:rPr>
                <w:lang w:val="de-CH"/>
              </w:rPr>
              <w:t xml:space="preserve">bitte </w:t>
            </w:r>
            <w:r w:rsidRPr="00DD5DF0">
              <w:rPr>
                <w:lang w:val="de-CH"/>
              </w:rPr>
              <w:t xml:space="preserve">online </w:t>
            </w:r>
            <w:r w:rsidR="002F1E06" w:rsidRPr="00DD5DF0">
              <w:rPr>
                <w:lang w:val="de-CH"/>
              </w:rPr>
              <w:t xml:space="preserve">auf amnesty.ch </w:t>
            </w:r>
            <w:r w:rsidRPr="00DD5DF0">
              <w:rPr>
                <w:lang w:val="de-CH"/>
              </w:rPr>
              <w:t xml:space="preserve">(über den Link </w:t>
            </w:r>
            <w:r w:rsidR="002F1E06" w:rsidRPr="00DD5DF0">
              <w:rPr>
                <w:lang w:val="de-CH"/>
              </w:rPr>
              <w:t xml:space="preserve">oben </w:t>
            </w:r>
            <w:r w:rsidRPr="00DD5DF0">
              <w:rPr>
                <w:lang w:val="de-CH"/>
              </w:rPr>
              <w:t>oder die Stichworte unter</w:t>
            </w:r>
            <w:r w:rsidRPr="00DD5DF0">
              <w:rPr>
                <w:sz w:val="28"/>
                <w:szCs w:val="28"/>
              </w:rPr>
              <w:sym w:font="Webdings" w:char="F04C"/>
            </w:r>
            <w:r w:rsidRPr="00DD5DF0">
              <w:rPr>
                <w:lang w:val="de-CH"/>
              </w:rPr>
              <w:t>).</w:t>
            </w:r>
          </w:p>
        </w:tc>
      </w:tr>
    </w:tbl>
    <w:p w14:paraId="71554371" w14:textId="77777777" w:rsidR="0095251F" w:rsidRDefault="0095251F" w:rsidP="00D632AA">
      <w:pPr>
        <w:tabs>
          <w:tab w:val="left" w:pos="6085"/>
        </w:tabs>
        <w:rPr>
          <w:sz w:val="20"/>
          <w:szCs w:val="20"/>
          <w:lang w:val="de-CH"/>
        </w:rPr>
      </w:pPr>
    </w:p>
    <w:p w14:paraId="00072D63" w14:textId="77777777" w:rsidR="0095251F" w:rsidRPr="000C59A4" w:rsidRDefault="0095251F" w:rsidP="00D632AA">
      <w:pPr>
        <w:tabs>
          <w:tab w:val="left" w:pos="6085"/>
        </w:tabs>
        <w:rPr>
          <w:sz w:val="20"/>
          <w:szCs w:val="20"/>
          <w:lang w:val="de-CH"/>
        </w:rPr>
      </w:pPr>
    </w:p>
    <w:p w14:paraId="75C7BEB1" w14:textId="77777777" w:rsidR="00774FE7" w:rsidRPr="00611F0E" w:rsidRDefault="00774FE7" w:rsidP="00E412DD">
      <w:pPr>
        <w:tabs>
          <w:tab w:val="left" w:pos="1560"/>
        </w:tabs>
        <w:rPr>
          <w:sz w:val="2"/>
          <w:szCs w:val="2"/>
          <w:lang w:val="de-CH"/>
        </w:rPr>
        <w:sectPr w:rsidR="00774FE7" w:rsidRPr="00611F0E" w:rsidSect="00EA5AF0">
          <w:footerReference w:type="default" r:id="rId16"/>
          <w:pgSz w:w="11907" w:h="16840"/>
          <w:pgMar w:top="426" w:right="794" w:bottom="794" w:left="794" w:header="720" w:footer="461" w:gutter="0"/>
          <w:cols w:space="720"/>
        </w:sectPr>
      </w:pPr>
    </w:p>
    <w:p w14:paraId="3CA5BA7F" w14:textId="77777777" w:rsidR="00774FE7" w:rsidRPr="008E0293" w:rsidRDefault="00774FE7" w:rsidP="00774FE7">
      <w:pPr>
        <w:pStyle w:val="AbschnittBriefe"/>
        <w:rPr>
          <w:sz w:val="20"/>
          <w:szCs w:val="20"/>
          <w:lang w:val="de-CH"/>
        </w:rPr>
      </w:pPr>
    </w:p>
    <w:p w14:paraId="3CF0757A" w14:textId="77777777" w:rsidR="00774FE7" w:rsidRPr="008E0293" w:rsidRDefault="00774FE7" w:rsidP="00774FE7">
      <w:pPr>
        <w:pStyle w:val="AbschnittBriefe"/>
        <w:rPr>
          <w:sz w:val="20"/>
          <w:szCs w:val="20"/>
          <w:lang w:val="de-CH"/>
        </w:rPr>
      </w:pPr>
    </w:p>
    <w:p w14:paraId="6FD78CE7" w14:textId="77777777" w:rsidR="00774FE7" w:rsidRPr="008E0293" w:rsidRDefault="00774FE7" w:rsidP="00774FE7">
      <w:pPr>
        <w:pStyle w:val="AbschnittBriefe"/>
        <w:rPr>
          <w:sz w:val="20"/>
          <w:szCs w:val="20"/>
          <w:lang w:val="de-CH"/>
        </w:rPr>
      </w:pPr>
    </w:p>
    <w:p w14:paraId="3B4573FA" w14:textId="77777777" w:rsidR="00774FE7" w:rsidRPr="008E0293" w:rsidRDefault="00774FE7" w:rsidP="00774FE7">
      <w:pPr>
        <w:pStyle w:val="AbschnittBriefe"/>
        <w:rPr>
          <w:sz w:val="20"/>
          <w:szCs w:val="20"/>
          <w:lang w:val="de-CH"/>
        </w:rPr>
      </w:pPr>
    </w:p>
    <w:p w14:paraId="727F139C" w14:textId="77777777" w:rsidR="00774FE7" w:rsidRPr="008E0293" w:rsidRDefault="00774FE7" w:rsidP="00774FE7">
      <w:pPr>
        <w:pStyle w:val="AbschnittBriefe"/>
        <w:rPr>
          <w:sz w:val="20"/>
          <w:szCs w:val="20"/>
          <w:lang w:val="de-CH"/>
        </w:rPr>
      </w:pPr>
    </w:p>
    <w:p w14:paraId="1020470E" w14:textId="77777777" w:rsidR="00774FE7" w:rsidRPr="008E0293" w:rsidRDefault="00774FE7" w:rsidP="00774FE7">
      <w:pPr>
        <w:pStyle w:val="AbschnittBriefe"/>
        <w:rPr>
          <w:sz w:val="20"/>
          <w:szCs w:val="20"/>
          <w:lang w:val="de-CH"/>
        </w:rPr>
      </w:pPr>
    </w:p>
    <w:p w14:paraId="41528F78" w14:textId="77777777" w:rsidR="00774FE7" w:rsidRPr="008E0293" w:rsidRDefault="000D6D3D" w:rsidP="00774FE7">
      <w:pPr>
        <w:pStyle w:val="AbschnittBriefe"/>
        <w:rPr>
          <w:sz w:val="20"/>
          <w:szCs w:val="20"/>
          <w:lang w:val="de-CH"/>
        </w:rPr>
      </w:pPr>
      <w:r w:rsidRPr="008E0293">
        <w:rPr>
          <w:noProof/>
          <w:sz w:val="20"/>
          <w:szCs w:val="20"/>
        </w:rPr>
        <mc:AlternateContent>
          <mc:Choice Requires="wps">
            <w:drawing>
              <wp:anchor distT="0" distB="0" distL="114300" distR="114300" simplePos="0" relativeHeight="251653632" behindDoc="0" locked="1" layoutInCell="0" allowOverlap="0" wp14:anchorId="3C8D89BB" wp14:editId="1CE99304">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BD59B" w14:textId="77777777" w:rsidR="00774FE7" w:rsidRDefault="00774FE7" w:rsidP="00774FE7">
                            <w:pPr>
                              <w:rPr>
                                <w:sz w:val="22"/>
                                <w:szCs w:val="22"/>
                              </w:rPr>
                            </w:pPr>
                            <w:r w:rsidRPr="00292DB0">
                              <w:rPr>
                                <w:sz w:val="22"/>
                                <w:szCs w:val="22"/>
                              </w:rPr>
                              <w:t>Absender</w:t>
                            </w:r>
                            <w:r w:rsidR="00E412DD" w:rsidRPr="00292DB0">
                              <w:rPr>
                                <w:sz w:val="22"/>
                                <w:szCs w:val="22"/>
                              </w:rPr>
                              <w:t>*in</w:t>
                            </w:r>
                            <w:r w:rsidRPr="00292DB0">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D89BB"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314BD59B" w14:textId="77777777" w:rsidR="00774FE7" w:rsidRDefault="00774FE7" w:rsidP="00774FE7">
                      <w:pPr>
                        <w:rPr>
                          <w:sz w:val="22"/>
                          <w:szCs w:val="22"/>
                        </w:rPr>
                      </w:pPr>
                      <w:r w:rsidRPr="00292DB0">
                        <w:rPr>
                          <w:sz w:val="22"/>
                          <w:szCs w:val="22"/>
                        </w:rPr>
                        <w:t>Absender</w:t>
                      </w:r>
                      <w:r w:rsidR="00E412DD" w:rsidRPr="00292DB0">
                        <w:rPr>
                          <w:sz w:val="22"/>
                          <w:szCs w:val="22"/>
                        </w:rPr>
                        <w:t>*in</w:t>
                      </w:r>
                      <w:r w:rsidRPr="00292DB0">
                        <w:rPr>
                          <w:sz w:val="22"/>
                          <w:szCs w:val="22"/>
                        </w:rPr>
                        <w:t>:</w:t>
                      </w:r>
                    </w:p>
                  </w:txbxContent>
                </v:textbox>
                <w10:wrap anchorx="page" anchory="page"/>
                <w10:anchorlock/>
              </v:shape>
            </w:pict>
          </mc:Fallback>
        </mc:AlternateContent>
      </w:r>
    </w:p>
    <w:p w14:paraId="1756CEF4" w14:textId="77777777" w:rsidR="00774FE7" w:rsidRPr="008E0293" w:rsidRDefault="00774FE7" w:rsidP="00774FE7">
      <w:pPr>
        <w:pStyle w:val="AbschnittBriefe"/>
        <w:rPr>
          <w:sz w:val="20"/>
          <w:szCs w:val="20"/>
          <w:lang w:val="de-CH"/>
        </w:rPr>
      </w:pPr>
    </w:p>
    <w:p w14:paraId="784E30BE" w14:textId="77777777" w:rsidR="00774FE7" w:rsidRPr="008E0293" w:rsidRDefault="00774FE7" w:rsidP="00774FE7">
      <w:pPr>
        <w:pStyle w:val="AbschnittBriefe"/>
        <w:rPr>
          <w:sz w:val="20"/>
          <w:szCs w:val="20"/>
          <w:lang w:val="de-CH"/>
        </w:rPr>
      </w:pPr>
    </w:p>
    <w:p w14:paraId="6AB0DB83" w14:textId="77777777" w:rsidR="00774FE7" w:rsidRPr="008E0293" w:rsidRDefault="00774FE7" w:rsidP="00774FE7">
      <w:pPr>
        <w:pStyle w:val="AbschnittBriefe"/>
        <w:rPr>
          <w:sz w:val="20"/>
          <w:szCs w:val="20"/>
          <w:lang w:val="de-CH"/>
        </w:rPr>
      </w:pPr>
    </w:p>
    <w:p w14:paraId="1DE21F69" w14:textId="77777777" w:rsidR="00774FE7" w:rsidRPr="008E0293" w:rsidRDefault="00774FE7" w:rsidP="00774FE7">
      <w:pPr>
        <w:pStyle w:val="AbschnittBriefe"/>
        <w:rPr>
          <w:sz w:val="20"/>
          <w:szCs w:val="20"/>
          <w:lang w:val="de-CH"/>
        </w:rPr>
      </w:pPr>
    </w:p>
    <w:p w14:paraId="06DBCB6D" w14:textId="77777777" w:rsidR="00774FE7" w:rsidRPr="008E0293" w:rsidRDefault="00774FE7" w:rsidP="00774FE7">
      <w:pPr>
        <w:pStyle w:val="AbschnittBriefe"/>
        <w:rPr>
          <w:sz w:val="20"/>
          <w:szCs w:val="20"/>
          <w:lang w:val="de-CH"/>
        </w:rPr>
      </w:pPr>
    </w:p>
    <w:p w14:paraId="3917C4A1" w14:textId="77777777" w:rsidR="00774FE7" w:rsidRPr="008E0293" w:rsidRDefault="00774FE7" w:rsidP="00774FE7">
      <w:pPr>
        <w:pStyle w:val="AbschnittBriefe"/>
        <w:rPr>
          <w:sz w:val="20"/>
          <w:szCs w:val="20"/>
          <w:lang w:val="de-CH"/>
        </w:rPr>
      </w:pPr>
    </w:p>
    <w:p w14:paraId="5FDF1886" w14:textId="77777777" w:rsidR="00774FE7" w:rsidRPr="008E0293" w:rsidRDefault="00774FE7" w:rsidP="00774FE7">
      <w:pPr>
        <w:pStyle w:val="AbschnittBriefe"/>
        <w:rPr>
          <w:sz w:val="20"/>
          <w:szCs w:val="20"/>
          <w:lang w:val="de-CH"/>
        </w:rPr>
      </w:pPr>
    </w:p>
    <w:p w14:paraId="0CBCA3D3" w14:textId="77777777" w:rsidR="00774FE7" w:rsidRDefault="00774FE7" w:rsidP="00774FE7">
      <w:pPr>
        <w:pStyle w:val="AbschnittBriefe"/>
        <w:rPr>
          <w:sz w:val="20"/>
          <w:szCs w:val="20"/>
          <w:lang w:val="de-CH"/>
        </w:rPr>
      </w:pPr>
    </w:p>
    <w:p w14:paraId="2268D62A" w14:textId="77777777" w:rsidR="00292DB0" w:rsidRPr="008E0293" w:rsidRDefault="00292DB0" w:rsidP="00774FE7">
      <w:pPr>
        <w:pStyle w:val="AbschnittBriefe"/>
        <w:rPr>
          <w:sz w:val="20"/>
          <w:szCs w:val="20"/>
          <w:lang w:val="de-CH"/>
        </w:rPr>
      </w:pPr>
    </w:p>
    <w:p w14:paraId="3BE592A5" w14:textId="77777777" w:rsidR="00774FE7" w:rsidRPr="008E0293" w:rsidRDefault="00774FE7" w:rsidP="00774FE7">
      <w:pPr>
        <w:pStyle w:val="AbschnittBriefe"/>
        <w:rPr>
          <w:sz w:val="20"/>
          <w:szCs w:val="20"/>
          <w:lang w:val="de-CH"/>
        </w:rPr>
      </w:pPr>
    </w:p>
    <w:p w14:paraId="7137983C" w14:textId="7022692E" w:rsidR="00774FE7" w:rsidRPr="00292DB0" w:rsidRDefault="008E0293" w:rsidP="008E0293">
      <w:pPr>
        <w:pStyle w:val="AbschnittBriefe"/>
        <w:rPr>
          <w:sz w:val="20"/>
          <w:szCs w:val="20"/>
          <w:lang w:val="de-CH"/>
        </w:rPr>
      </w:pPr>
      <w:r w:rsidRPr="00292DB0">
        <w:rPr>
          <w:sz w:val="20"/>
          <w:szCs w:val="20"/>
          <w:lang w:val="de-CH"/>
        </w:rPr>
        <w:t xml:space="preserve">                                                                                                     </w:t>
      </w:r>
      <w:r w:rsidR="00774FE7" w:rsidRPr="00292DB0">
        <w:rPr>
          <w:sz w:val="20"/>
          <w:szCs w:val="20"/>
          <w:lang w:val="de-CH"/>
        </w:rPr>
        <w:t>Ort und Datum:</w:t>
      </w:r>
    </w:p>
    <w:p w14:paraId="09D97B00" w14:textId="77777777" w:rsidR="00774FE7" w:rsidRPr="008E0293" w:rsidRDefault="00774FE7" w:rsidP="00774FE7">
      <w:pPr>
        <w:pStyle w:val="AbschnittBriefe"/>
        <w:rPr>
          <w:sz w:val="20"/>
          <w:szCs w:val="20"/>
          <w:lang w:val="de-CH"/>
        </w:rPr>
      </w:pPr>
    </w:p>
    <w:p w14:paraId="61BC358B" w14:textId="77777777" w:rsidR="00774FE7" w:rsidRPr="008E0293" w:rsidRDefault="00774FE7" w:rsidP="00774FE7">
      <w:pPr>
        <w:pStyle w:val="AbschnittBriefe"/>
        <w:rPr>
          <w:sz w:val="20"/>
          <w:szCs w:val="20"/>
          <w:lang w:val="de-CH"/>
        </w:rPr>
      </w:pPr>
    </w:p>
    <w:p w14:paraId="0C5EFA21" w14:textId="3A63AB49" w:rsidR="00774FE7" w:rsidRPr="00430DF5" w:rsidRDefault="00774FE7" w:rsidP="00430DF5">
      <w:pPr>
        <w:pStyle w:val="UEBERSCHRIFTIMBRIEF"/>
      </w:pPr>
      <w:r w:rsidRPr="00430DF5">
        <w:t xml:space="preserve">Betrifft: </w:t>
      </w:r>
      <w:r w:rsidR="00AC0A59" w:rsidRPr="00AC0A59">
        <w:t>Zhang Zhan</w:t>
      </w:r>
    </w:p>
    <w:p w14:paraId="32AE754B" w14:textId="77777777" w:rsidR="00774FE7" w:rsidRPr="008E0293" w:rsidRDefault="00774FE7" w:rsidP="00774FE7">
      <w:pPr>
        <w:pStyle w:val="AbschnittBriefe"/>
        <w:rPr>
          <w:sz w:val="20"/>
          <w:szCs w:val="20"/>
          <w:lang w:val="de-CH"/>
        </w:rPr>
      </w:pPr>
    </w:p>
    <w:p w14:paraId="69D685A7" w14:textId="77777777" w:rsidR="00774FE7" w:rsidRPr="008E0293" w:rsidRDefault="00774FE7" w:rsidP="00774FE7">
      <w:pPr>
        <w:pStyle w:val="AbschnittBriefe"/>
        <w:rPr>
          <w:sz w:val="20"/>
          <w:szCs w:val="20"/>
          <w:lang w:val="de-CH"/>
        </w:rPr>
      </w:pPr>
    </w:p>
    <w:p w14:paraId="65D2357A" w14:textId="50C8ACA0" w:rsidR="00774FE7" w:rsidRPr="008E0293" w:rsidRDefault="000D6D3D" w:rsidP="00A32290">
      <w:pPr>
        <w:pStyle w:val="AbschnittBriefe"/>
        <w:spacing w:after="120"/>
        <w:rPr>
          <w:sz w:val="20"/>
          <w:szCs w:val="20"/>
          <w:highlight w:val="yellow"/>
          <w:lang w:val="de-CH"/>
        </w:rPr>
      </w:pPr>
      <w:r w:rsidRPr="008E0293">
        <w:rPr>
          <w:noProof/>
          <w:sz w:val="20"/>
          <w:szCs w:val="20"/>
        </w:rPr>
        <mc:AlternateContent>
          <mc:Choice Requires="wps">
            <w:drawing>
              <wp:anchor distT="0" distB="0" distL="114300" distR="114300" simplePos="0" relativeHeight="251654656" behindDoc="0" locked="1" layoutInCell="0" allowOverlap="0" wp14:anchorId="47B9D040" wp14:editId="013A00C3">
                <wp:simplePos x="0" y="0"/>
                <wp:positionH relativeFrom="page">
                  <wp:posOffset>4464685</wp:posOffset>
                </wp:positionH>
                <wp:positionV relativeFrom="page">
                  <wp:posOffset>1834515</wp:posOffset>
                </wp:positionV>
                <wp:extent cx="2402205" cy="1203325"/>
                <wp:effectExtent l="0" t="0" r="17145"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BE28" w14:textId="293BFA54" w:rsidR="00AC0A59" w:rsidRPr="00AC0A59" w:rsidRDefault="00AC0A59" w:rsidP="00AC0A59">
                            <w:pPr>
                              <w:rPr>
                                <w:sz w:val="22"/>
                                <w:szCs w:val="22"/>
                              </w:rPr>
                            </w:pPr>
                            <w:r w:rsidRPr="00AC0A59">
                              <w:rPr>
                                <w:sz w:val="22"/>
                                <w:szCs w:val="22"/>
                              </w:rPr>
                              <w:t>President of the People’s Republic of China</w:t>
                            </w:r>
                            <w:r>
                              <w:rPr>
                                <w:sz w:val="22"/>
                                <w:szCs w:val="22"/>
                              </w:rPr>
                              <w:t>,</w:t>
                            </w:r>
                            <w:r w:rsidRPr="00AC0A59">
                              <w:rPr>
                                <w:sz w:val="22"/>
                                <w:szCs w:val="22"/>
                              </w:rPr>
                              <w:t xml:space="preserve"> Xi Jinping</w:t>
                            </w:r>
                          </w:p>
                          <w:p w14:paraId="49E1E6FD" w14:textId="77777777" w:rsidR="00AC0A59" w:rsidRPr="00AC0A59" w:rsidRDefault="00AC0A59" w:rsidP="00AC0A59">
                            <w:pPr>
                              <w:rPr>
                                <w:sz w:val="22"/>
                                <w:szCs w:val="22"/>
                              </w:rPr>
                            </w:pPr>
                            <w:r w:rsidRPr="00AC0A59">
                              <w:rPr>
                                <w:sz w:val="22"/>
                                <w:szCs w:val="22"/>
                              </w:rPr>
                              <w:t>Zhongnanhai</w:t>
                            </w:r>
                          </w:p>
                          <w:p w14:paraId="7A67454F" w14:textId="77777777" w:rsidR="00AC0A59" w:rsidRPr="00AC0A59" w:rsidRDefault="00AC0A59" w:rsidP="00AC0A59">
                            <w:pPr>
                              <w:rPr>
                                <w:sz w:val="22"/>
                                <w:szCs w:val="22"/>
                              </w:rPr>
                            </w:pPr>
                            <w:r w:rsidRPr="00AC0A59">
                              <w:rPr>
                                <w:sz w:val="22"/>
                                <w:szCs w:val="22"/>
                              </w:rPr>
                              <w:t>Xichang’anjie</w:t>
                            </w:r>
                          </w:p>
                          <w:p w14:paraId="66DAD9E3" w14:textId="77777777" w:rsidR="00AC0A59" w:rsidRPr="00AC0A59" w:rsidRDefault="00AC0A59" w:rsidP="00AC0A59">
                            <w:pPr>
                              <w:rPr>
                                <w:sz w:val="22"/>
                                <w:szCs w:val="22"/>
                              </w:rPr>
                            </w:pPr>
                            <w:r w:rsidRPr="00AC0A59">
                              <w:rPr>
                                <w:sz w:val="22"/>
                                <w:szCs w:val="22"/>
                              </w:rPr>
                              <w:t>Xichengqu, Beijing Shi 100017</w:t>
                            </w:r>
                          </w:p>
                          <w:p w14:paraId="696D7877" w14:textId="74E5D2C5" w:rsidR="00774FE7" w:rsidRDefault="00AC0A59" w:rsidP="00AC0A59">
                            <w:pPr>
                              <w:rPr>
                                <w:sz w:val="22"/>
                                <w:szCs w:val="22"/>
                              </w:rPr>
                            </w:pPr>
                            <w:r w:rsidRPr="00AC0A59">
                              <w:rPr>
                                <w:sz w:val="22"/>
                                <w:szCs w:val="22"/>
                              </w:rPr>
                              <w:t>People’s Republic of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9D040" id="Text Box 59" o:spid="_x0000_s1027" type="#_x0000_t202" style="position:absolute;margin-left:351.55pt;margin-top:144.45pt;width:189.15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" o:allowincell="f" o:allowoverlap="f" filled="f" stroked="f">
                <v:textbox inset="0,0,0,0">
                  <w:txbxContent>
                    <w:p w14:paraId="4A4EBE28" w14:textId="293BFA54" w:rsidR="00AC0A59" w:rsidRPr="00AC0A59" w:rsidRDefault="00AC0A59" w:rsidP="00AC0A59">
                      <w:pPr>
                        <w:rPr>
                          <w:sz w:val="22"/>
                          <w:szCs w:val="22"/>
                        </w:rPr>
                      </w:pPr>
                      <w:r w:rsidRPr="00AC0A59">
                        <w:rPr>
                          <w:sz w:val="22"/>
                          <w:szCs w:val="22"/>
                        </w:rPr>
                        <w:t>President of the People’s Republic of China</w:t>
                      </w:r>
                      <w:r>
                        <w:rPr>
                          <w:sz w:val="22"/>
                          <w:szCs w:val="22"/>
                        </w:rPr>
                        <w:t>,</w:t>
                      </w:r>
                      <w:r w:rsidRPr="00AC0A59">
                        <w:rPr>
                          <w:sz w:val="22"/>
                          <w:szCs w:val="22"/>
                        </w:rPr>
                        <w:t xml:space="preserve"> Xi Jinping</w:t>
                      </w:r>
                    </w:p>
                    <w:p w14:paraId="49E1E6FD" w14:textId="77777777" w:rsidR="00AC0A59" w:rsidRPr="00AC0A59" w:rsidRDefault="00AC0A59" w:rsidP="00AC0A59">
                      <w:pPr>
                        <w:rPr>
                          <w:sz w:val="22"/>
                          <w:szCs w:val="22"/>
                        </w:rPr>
                      </w:pPr>
                      <w:r w:rsidRPr="00AC0A59">
                        <w:rPr>
                          <w:sz w:val="22"/>
                          <w:szCs w:val="22"/>
                        </w:rPr>
                        <w:t>Zhongnanhai</w:t>
                      </w:r>
                    </w:p>
                    <w:p w14:paraId="7A67454F" w14:textId="77777777" w:rsidR="00AC0A59" w:rsidRPr="00AC0A59" w:rsidRDefault="00AC0A59" w:rsidP="00AC0A59">
                      <w:pPr>
                        <w:rPr>
                          <w:sz w:val="22"/>
                          <w:szCs w:val="22"/>
                        </w:rPr>
                      </w:pPr>
                      <w:r w:rsidRPr="00AC0A59">
                        <w:rPr>
                          <w:sz w:val="22"/>
                          <w:szCs w:val="22"/>
                        </w:rPr>
                        <w:t>Xichang’anjie</w:t>
                      </w:r>
                    </w:p>
                    <w:p w14:paraId="66DAD9E3" w14:textId="77777777" w:rsidR="00AC0A59" w:rsidRPr="00AC0A59" w:rsidRDefault="00AC0A59" w:rsidP="00AC0A59">
                      <w:pPr>
                        <w:rPr>
                          <w:sz w:val="22"/>
                          <w:szCs w:val="22"/>
                        </w:rPr>
                      </w:pPr>
                      <w:r w:rsidRPr="00AC0A59">
                        <w:rPr>
                          <w:sz w:val="22"/>
                          <w:szCs w:val="22"/>
                        </w:rPr>
                        <w:t>Xichengqu, Beijing Shi 100017</w:t>
                      </w:r>
                    </w:p>
                    <w:p w14:paraId="696D7877" w14:textId="74E5D2C5" w:rsidR="00774FE7" w:rsidRDefault="00AC0A59" w:rsidP="00AC0A59">
                      <w:pPr>
                        <w:rPr>
                          <w:sz w:val="22"/>
                          <w:szCs w:val="22"/>
                        </w:rPr>
                      </w:pPr>
                      <w:r w:rsidRPr="00AC0A59">
                        <w:rPr>
                          <w:sz w:val="22"/>
                          <w:szCs w:val="22"/>
                        </w:rPr>
                        <w:t>People’s Republic of China</w:t>
                      </w:r>
                    </w:p>
                  </w:txbxContent>
                </v:textbox>
                <w10:wrap anchorx="page" anchory="page"/>
                <w10:anchorlock/>
              </v:shape>
            </w:pict>
          </mc:Fallback>
        </mc:AlternateContent>
      </w:r>
      <w:r w:rsidR="009F3BF6" w:rsidRPr="008E0293">
        <w:rPr>
          <w:sz w:val="20"/>
          <w:szCs w:val="20"/>
          <w:lang w:val="de-CH"/>
        </w:rPr>
        <w:t>Sehr geehrter Herr Präsident</w:t>
      </w:r>
    </w:p>
    <w:p w14:paraId="5FD4029A" w14:textId="467838C9" w:rsidR="008E0293" w:rsidRDefault="008E0293" w:rsidP="008E0293">
      <w:pPr>
        <w:pStyle w:val="AbschnittBriefe"/>
        <w:spacing w:after="120"/>
        <w:rPr>
          <w:sz w:val="20"/>
          <w:szCs w:val="20"/>
          <w:lang w:val="de-CH"/>
        </w:rPr>
      </w:pPr>
      <w:r w:rsidRPr="008E0293">
        <w:rPr>
          <w:sz w:val="20"/>
          <w:szCs w:val="20"/>
          <w:lang w:val="de-CH"/>
        </w:rPr>
        <w:t xml:space="preserve">Die ehemalige Anwältin und </w:t>
      </w:r>
      <w:r w:rsidR="0048138B">
        <w:rPr>
          <w:sz w:val="20"/>
          <w:szCs w:val="20"/>
          <w:lang w:val="de-CH"/>
        </w:rPr>
        <w:t>J</w:t>
      </w:r>
      <w:r w:rsidRPr="008E0293">
        <w:rPr>
          <w:sz w:val="20"/>
          <w:szCs w:val="20"/>
          <w:lang w:val="de-CH"/>
        </w:rPr>
        <w:t xml:space="preserve">ournalistin Zhang Zhan </w:t>
      </w:r>
      <w:r>
        <w:rPr>
          <w:sz w:val="20"/>
          <w:szCs w:val="20"/>
          <w:lang w:val="de-CH"/>
        </w:rPr>
        <w:t xml:space="preserve">wurde </w:t>
      </w:r>
      <w:r w:rsidRPr="008E0293">
        <w:rPr>
          <w:sz w:val="20"/>
          <w:szCs w:val="20"/>
          <w:lang w:val="de-CH"/>
        </w:rPr>
        <w:t xml:space="preserve">am 28. Dezember 2020 wegen «Provokation von Streit und Sabotage der gesellschaftlichen Ordnung» zu vier Jahren Gefängnis </w:t>
      </w:r>
      <w:r>
        <w:rPr>
          <w:sz w:val="20"/>
          <w:szCs w:val="20"/>
          <w:lang w:val="de-CH"/>
        </w:rPr>
        <w:t>verurteilt.</w:t>
      </w:r>
    </w:p>
    <w:p w14:paraId="6374B3D9" w14:textId="77777777" w:rsidR="008E0293" w:rsidRPr="008E0293" w:rsidRDefault="008E0293" w:rsidP="008E0293">
      <w:pPr>
        <w:pStyle w:val="AbschnittBriefe"/>
        <w:spacing w:after="120"/>
        <w:rPr>
          <w:sz w:val="20"/>
          <w:szCs w:val="20"/>
          <w:lang w:val="de-CH"/>
        </w:rPr>
      </w:pPr>
      <w:r w:rsidRPr="008E0293">
        <w:rPr>
          <w:b/>
          <w:bCs/>
          <w:sz w:val="20"/>
          <w:szCs w:val="20"/>
          <w:lang w:val="de-CH"/>
        </w:rPr>
        <w:t>Zhang Zhan ist eine gewaltlose politische Gefangene</w:t>
      </w:r>
      <w:r w:rsidRPr="008E0293">
        <w:rPr>
          <w:sz w:val="20"/>
          <w:szCs w:val="20"/>
          <w:lang w:val="de-CH"/>
        </w:rPr>
        <w:t>, die lediglich aufgrund der friedlichen Wahrnehmung ihres Rechts auf freie Meinungsäusserung inhaftiert wurde, weil sie über Covid-19 berichtet hatte.</w:t>
      </w:r>
    </w:p>
    <w:p w14:paraId="0F2466E0" w14:textId="77777777" w:rsidR="008E0293" w:rsidRPr="008E0293" w:rsidRDefault="008E0293" w:rsidP="008E0293">
      <w:pPr>
        <w:pStyle w:val="AbschnittBriefe"/>
        <w:spacing w:after="120"/>
        <w:rPr>
          <w:sz w:val="20"/>
          <w:szCs w:val="20"/>
          <w:lang w:val="de-CH"/>
        </w:rPr>
      </w:pPr>
      <w:r w:rsidRPr="008E0293">
        <w:rPr>
          <w:sz w:val="20"/>
          <w:szCs w:val="20"/>
          <w:lang w:val="de-CH"/>
        </w:rPr>
        <w:t>Seit ihrer Verurteilung ist Zhang Zhan in einen teilweisen Hungerstreik getreten, um gegen das Urteil zu protestieren. Dies hatte schwerwiegende Auswirkungen auf ihre Gesundheit. Nach Angaben eines Anwalts wurde sie im Juli 2023 in das Gefängniskrankenhaus eingeliefert; neben anderen besorgniserregenden langfristigen gesundheitlichen Folgen, wie Magen-Darm-Problemen, haben die Haftbedingungen und der teilweise Hungerstreik zu einem starken Gewichtsverlust geführt.</w:t>
      </w:r>
    </w:p>
    <w:p w14:paraId="7ADCC0C8" w14:textId="77777777" w:rsidR="008E0293" w:rsidRDefault="008E0293" w:rsidP="008E0293">
      <w:pPr>
        <w:pStyle w:val="AbschnittBriefe"/>
        <w:spacing w:after="120"/>
        <w:rPr>
          <w:b/>
          <w:bCs/>
          <w:sz w:val="20"/>
          <w:szCs w:val="20"/>
          <w:lang w:val="de-CH"/>
        </w:rPr>
      </w:pPr>
      <w:r>
        <w:rPr>
          <w:b/>
          <w:bCs/>
          <w:sz w:val="20"/>
          <w:szCs w:val="20"/>
          <w:lang w:val="de-CH"/>
        </w:rPr>
        <w:t>Ich bin sehr besorgt über diese Situation und</w:t>
      </w:r>
      <w:r w:rsidRPr="008E0293">
        <w:rPr>
          <w:b/>
          <w:bCs/>
          <w:sz w:val="20"/>
          <w:szCs w:val="20"/>
          <w:lang w:val="de-CH"/>
        </w:rPr>
        <w:t xml:space="preserve"> </w:t>
      </w:r>
      <w:r>
        <w:rPr>
          <w:b/>
          <w:bCs/>
          <w:sz w:val="20"/>
          <w:szCs w:val="20"/>
          <w:lang w:val="de-CH"/>
        </w:rPr>
        <w:t xml:space="preserve">fordere </w:t>
      </w:r>
      <w:r w:rsidRPr="008E0293">
        <w:rPr>
          <w:b/>
          <w:bCs/>
          <w:sz w:val="20"/>
          <w:szCs w:val="20"/>
          <w:lang w:val="de-CH"/>
        </w:rPr>
        <w:t xml:space="preserve">Sie </w:t>
      </w:r>
      <w:r>
        <w:rPr>
          <w:b/>
          <w:bCs/>
          <w:sz w:val="20"/>
          <w:szCs w:val="20"/>
          <w:lang w:val="de-CH"/>
        </w:rPr>
        <w:t xml:space="preserve">deshalb </w:t>
      </w:r>
      <w:r w:rsidRPr="008E0293">
        <w:rPr>
          <w:b/>
          <w:bCs/>
          <w:sz w:val="20"/>
          <w:szCs w:val="20"/>
          <w:lang w:val="de-CH"/>
        </w:rPr>
        <w:t>auf, dafür zu sorgen</w:t>
      </w:r>
      <w:r>
        <w:rPr>
          <w:b/>
          <w:bCs/>
          <w:sz w:val="20"/>
          <w:szCs w:val="20"/>
          <w:lang w:val="de-CH"/>
        </w:rPr>
        <w:t xml:space="preserve">, </w:t>
      </w:r>
      <w:r w:rsidRPr="008E0293">
        <w:rPr>
          <w:b/>
          <w:bCs/>
          <w:sz w:val="20"/>
          <w:szCs w:val="20"/>
          <w:lang w:val="de-CH"/>
        </w:rPr>
        <w:t>dass Zhang Zhan umgehend und bedingungslos freigelassen wird</w:t>
      </w:r>
      <w:r>
        <w:rPr>
          <w:b/>
          <w:bCs/>
          <w:sz w:val="20"/>
          <w:szCs w:val="20"/>
          <w:lang w:val="de-CH"/>
        </w:rPr>
        <w:t>.</w:t>
      </w:r>
    </w:p>
    <w:p w14:paraId="028B4717" w14:textId="44729577" w:rsidR="008E0293" w:rsidRPr="008E0293" w:rsidRDefault="008E0293" w:rsidP="008E0293">
      <w:pPr>
        <w:pStyle w:val="AbschnittBriefe"/>
        <w:spacing w:after="120"/>
        <w:rPr>
          <w:b/>
          <w:bCs/>
          <w:sz w:val="20"/>
          <w:szCs w:val="20"/>
          <w:lang w:val="de-CH"/>
        </w:rPr>
      </w:pPr>
      <w:r w:rsidRPr="008E0293">
        <w:rPr>
          <w:b/>
          <w:bCs/>
          <w:sz w:val="20"/>
          <w:szCs w:val="20"/>
          <w:lang w:val="de-CH"/>
        </w:rPr>
        <w:t>Ich bitte Sie, sicherzustellen, dass Zhang Zhan bis zu ihrer Freilassung nicht gefoltert oder misshandelt wird, dass ihr regelmässiger und uneingeschränkter Kontakt zu ihrer Familie und ihrem Rechtsbeistand gewährt wird und sie die notwendige und angemessene medizinische Versorgung erhält.</w:t>
      </w:r>
    </w:p>
    <w:p w14:paraId="53669E63" w14:textId="14DE96AE" w:rsidR="00940099" w:rsidRPr="008E0293" w:rsidRDefault="008E0293" w:rsidP="00A32290">
      <w:pPr>
        <w:pStyle w:val="AbschnittBriefe"/>
        <w:spacing w:after="120"/>
        <w:rPr>
          <w:sz w:val="20"/>
          <w:szCs w:val="20"/>
          <w:lang w:val="de-CH"/>
        </w:rPr>
      </w:pPr>
      <w:r>
        <w:rPr>
          <w:sz w:val="20"/>
          <w:szCs w:val="20"/>
          <w:lang w:val="de-CH"/>
        </w:rPr>
        <w:br/>
      </w:r>
      <w:r w:rsidR="00774FE7" w:rsidRPr="008E0293">
        <w:rPr>
          <w:sz w:val="20"/>
          <w:szCs w:val="20"/>
          <w:lang w:val="de-CH"/>
        </w:rPr>
        <w:t>Hochachtungsvoll</w:t>
      </w:r>
      <w:r w:rsidR="00E412DD" w:rsidRPr="008E0293">
        <w:rPr>
          <w:sz w:val="20"/>
          <w:szCs w:val="20"/>
          <w:lang w:val="de-CH"/>
        </w:rPr>
        <w:t>,</w:t>
      </w:r>
    </w:p>
    <w:p w14:paraId="31694621" w14:textId="77777777" w:rsidR="00940099" w:rsidRPr="008E0293" w:rsidRDefault="00940099" w:rsidP="00940099">
      <w:pPr>
        <w:pStyle w:val="AbschnittBriefe"/>
        <w:rPr>
          <w:sz w:val="20"/>
          <w:szCs w:val="20"/>
          <w:lang w:val="de-CH"/>
        </w:rPr>
      </w:pPr>
    </w:p>
    <w:p w14:paraId="2EB427FF" w14:textId="77777777" w:rsidR="00774FE7" w:rsidRPr="008E0293" w:rsidRDefault="00774FE7" w:rsidP="00774FE7">
      <w:pPr>
        <w:pStyle w:val="AbschnittBriefe"/>
        <w:rPr>
          <w:sz w:val="20"/>
          <w:szCs w:val="20"/>
          <w:lang w:val="de-CH"/>
        </w:rPr>
      </w:pPr>
    </w:p>
    <w:p w14:paraId="506F2A77" w14:textId="77777777" w:rsidR="00D632AA" w:rsidRPr="00A73236" w:rsidRDefault="000D6D3D" w:rsidP="00D632AA">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7903E369" wp14:editId="6BCA29F7">
                <wp:simplePos x="0" y="0"/>
                <wp:positionH relativeFrom="page">
                  <wp:posOffset>901700</wp:posOffset>
                </wp:positionH>
                <wp:positionV relativeFrom="page">
                  <wp:posOffset>9622790</wp:posOffset>
                </wp:positionV>
                <wp:extent cx="6120130" cy="500380"/>
                <wp:effectExtent l="0" t="0" r="13970" b="139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743D5" w14:textId="77777777" w:rsidR="00774FE7" w:rsidRDefault="00774FE7" w:rsidP="00774FE7">
                            <w:pPr>
                              <w:rPr>
                                <w:b/>
                              </w:rPr>
                            </w:pPr>
                            <w:r>
                              <w:rPr>
                                <w:b/>
                              </w:rPr>
                              <w:t>Kopie:</w:t>
                            </w:r>
                          </w:p>
                          <w:p w14:paraId="6BBA5EC9" w14:textId="77777777" w:rsidR="00AC0A59" w:rsidRDefault="00AC0A59" w:rsidP="00AC0A59">
                            <w:r>
                              <w:t>Botschaft der Volksrepublik China, Kalcheggweg 10, 3006 Bern</w:t>
                            </w:r>
                          </w:p>
                          <w:p w14:paraId="25B20A63" w14:textId="67D3352F" w:rsidR="00774FE7" w:rsidRDefault="00AC0A59" w:rsidP="00AC0A59">
                            <w:r>
                              <w:t>Fax: 031 351 45 73 /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3E369" id="Text Box 61" o:spid="_x0000_s1028" type="#_x0000_t202" style="position:absolute;margin-left:71pt;margin-top:757.7pt;width:481.9pt;height:39.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" o:allowincell="f" o:allowoverlap="f" filled="f" stroked="f">
                <v:textbox inset="0,0,0,0">
                  <w:txbxContent>
                    <w:p w14:paraId="24B743D5" w14:textId="77777777" w:rsidR="00774FE7" w:rsidRDefault="00774FE7" w:rsidP="00774FE7">
                      <w:pPr>
                        <w:rPr>
                          <w:b/>
                        </w:rPr>
                      </w:pPr>
                      <w:r>
                        <w:rPr>
                          <w:b/>
                        </w:rPr>
                        <w:t>Kopie:</w:t>
                      </w:r>
                    </w:p>
                    <w:p w14:paraId="6BBA5EC9" w14:textId="77777777" w:rsidR="00AC0A59" w:rsidRDefault="00AC0A59" w:rsidP="00AC0A59">
                      <w:r>
                        <w:t>Botschaft der Volksrepublik China, Kalcheggweg 10, 3006 Bern</w:t>
                      </w:r>
                    </w:p>
                    <w:p w14:paraId="25B20A63" w14:textId="67D3352F" w:rsidR="00774FE7" w:rsidRDefault="00AC0A59" w:rsidP="00AC0A59">
                      <w:r>
                        <w:t>Fax: 031 351 45 73 / E-Mail: dashmishu@hotmail.com</w:t>
                      </w:r>
                    </w:p>
                  </w:txbxContent>
                </v:textbox>
                <w10:wrap anchorx="page" anchory="page"/>
                <w10:anchorlock/>
              </v:shape>
            </w:pict>
          </mc:Fallback>
        </mc:AlternateContent>
      </w:r>
      <w:r w:rsidR="00774FE7" w:rsidRPr="00E412DD">
        <w:rPr>
          <w:lang w:val="de-CH"/>
        </w:rPr>
        <w:br w:type="page"/>
      </w:r>
    </w:p>
    <w:p w14:paraId="53BD0659" w14:textId="77777777" w:rsidR="00D632AA" w:rsidRPr="008E0293" w:rsidRDefault="00D632AA" w:rsidP="00D632AA">
      <w:pPr>
        <w:pStyle w:val="AbschnittBriefe"/>
        <w:rPr>
          <w:sz w:val="20"/>
          <w:szCs w:val="20"/>
          <w:lang w:val="de-CH"/>
        </w:rPr>
      </w:pPr>
    </w:p>
    <w:p w14:paraId="15A96C7C" w14:textId="77777777" w:rsidR="00D632AA" w:rsidRPr="008E0293" w:rsidRDefault="00D632AA" w:rsidP="00D632AA">
      <w:pPr>
        <w:pStyle w:val="AbschnittBriefe"/>
        <w:rPr>
          <w:sz w:val="20"/>
          <w:szCs w:val="20"/>
          <w:lang w:val="de-CH"/>
        </w:rPr>
      </w:pPr>
    </w:p>
    <w:p w14:paraId="1FB396F5" w14:textId="77777777" w:rsidR="00D632AA" w:rsidRPr="008E0293" w:rsidRDefault="00D632AA" w:rsidP="00D632AA">
      <w:pPr>
        <w:pStyle w:val="AbschnittBriefe"/>
        <w:rPr>
          <w:sz w:val="20"/>
          <w:szCs w:val="20"/>
          <w:lang w:val="de-CH"/>
        </w:rPr>
      </w:pPr>
    </w:p>
    <w:p w14:paraId="47B2FA8A" w14:textId="77777777" w:rsidR="00D632AA" w:rsidRPr="008E0293" w:rsidRDefault="00D632AA" w:rsidP="00D632AA">
      <w:pPr>
        <w:pStyle w:val="AbschnittBriefe"/>
        <w:rPr>
          <w:sz w:val="20"/>
          <w:szCs w:val="20"/>
          <w:lang w:val="de-CH"/>
        </w:rPr>
      </w:pPr>
    </w:p>
    <w:p w14:paraId="38424930" w14:textId="77777777" w:rsidR="00D632AA" w:rsidRPr="008E0293" w:rsidRDefault="00D632AA" w:rsidP="00D632AA">
      <w:pPr>
        <w:pStyle w:val="AbschnittBriefe"/>
        <w:rPr>
          <w:sz w:val="20"/>
          <w:szCs w:val="20"/>
          <w:lang w:val="de-CH"/>
        </w:rPr>
      </w:pPr>
    </w:p>
    <w:p w14:paraId="61FE9419" w14:textId="77777777" w:rsidR="00D632AA" w:rsidRPr="008E0293" w:rsidRDefault="000D6D3D" w:rsidP="00D632AA">
      <w:pPr>
        <w:pStyle w:val="AbschnittBriefe"/>
        <w:rPr>
          <w:sz w:val="20"/>
          <w:szCs w:val="20"/>
          <w:lang w:val="de-CH"/>
        </w:rPr>
      </w:pPr>
      <w:r w:rsidRPr="008E0293">
        <w:rPr>
          <w:noProof/>
          <w:sz w:val="20"/>
          <w:szCs w:val="20"/>
        </w:rPr>
        <mc:AlternateContent>
          <mc:Choice Requires="wps">
            <w:drawing>
              <wp:anchor distT="0" distB="0" distL="114300" distR="114300" simplePos="0" relativeHeight="251660800" behindDoc="0" locked="1" layoutInCell="0" allowOverlap="0" wp14:anchorId="7492F7A1" wp14:editId="4532DAB7">
                <wp:simplePos x="0" y="0"/>
                <wp:positionH relativeFrom="page">
                  <wp:posOffset>900430</wp:posOffset>
                </wp:positionH>
                <wp:positionV relativeFrom="page">
                  <wp:posOffset>920750</wp:posOffset>
                </wp:positionV>
                <wp:extent cx="1979930" cy="1080135"/>
                <wp:effectExtent l="0" t="0" r="0" b="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39ADE" w14:textId="77777777" w:rsidR="00D632AA" w:rsidRDefault="00D632AA" w:rsidP="00D632AA">
                            <w:pPr>
                              <w:rPr>
                                <w:sz w:val="22"/>
                                <w:szCs w:val="22"/>
                              </w:rPr>
                            </w:pPr>
                            <w:r w:rsidRPr="00292DB0">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2F7A1" id="Text Box 66" o:spid="_x0000_s1029" type="#_x0000_t202" style="position:absolute;margin-left:70.9pt;margin-top:72.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0DD39ADE" w14:textId="77777777" w:rsidR="00D632AA" w:rsidRDefault="00D632AA" w:rsidP="00D632AA">
                      <w:pPr>
                        <w:rPr>
                          <w:sz w:val="22"/>
                          <w:szCs w:val="22"/>
                        </w:rPr>
                      </w:pPr>
                      <w:r w:rsidRPr="00292DB0">
                        <w:rPr>
                          <w:sz w:val="22"/>
                          <w:szCs w:val="22"/>
                        </w:rPr>
                        <w:t>Absender*in:</w:t>
                      </w:r>
                    </w:p>
                  </w:txbxContent>
                </v:textbox>
                <w10:wrap anchorx="page" anchory="page"/>
                <w10:anchorlock/>
              </v:shape>
            </w:pict>
          </mc:Fallback>
        </mc:AlternateContent>
      </w:r>
    </w:p>
    <w:p w14:paraId="7E845EDE" w14:textId="77777777" w:rsidR="00D632AA" w:rsidRPr="008E0293" w:rsidRDefault="00D632AA" w:rsidP="00D632AA">
      <w:pPr>
        <w:pStyle w:val="AbschnittBriefe"/>
        <w:rPr>
          <w:sz w:val="20"/>
          <w:szCs w:val="20"/>
          <w:lang w:val="de-CH"/>
        </w:rPr>
      </w:pPr>
    </w:p>
    <w:p w14:paraId="3738580B" w14:textId="77777777" w:rsidR="00D632AA" w:rsidRPr="008E0293" w:rsidRDefault="00D632AA" w:rsidP="00D632AA">
      <w:pPr>
        <w:pStyle w:val="AbschnittBriefe"/>
        <w:rPr>
          <w:sz w:val="20"/>
          <w:szCs w:val="20"/>
          <w:lang w:val="de-CH"/>
        </w:rPr>
      </w:pPr>
    </w:p>
    <w:p w14:paraId="07967F55" w14:textId="77777777" w:rsidR="00D632AA" w:rsidRPr="008E0293" w:rsidRDefault="00D632AA" w:rsidP="00D632AA">
      <w:pPr>
        <w:pStyle w:val="AbschnittBriefe"/>
        <w:rPr>
          <w:sz w:val="20"/>
          <w:szCs w:val="20"/>
          <w:lang w:val="de-CH"/>
        </w:rPr>
      </w:pPr>
    </w:p>
    <w:p w14:paraId="339F917C" w14:textId="77777777" w:rsidR="00D632AA" w:rsidRPr="008E0293" w:rsidRDefault="00D632AA" w:rsidP="00D632AA">
      <w:pPr>
        <w:pStyle w:val="AbschnittBriefe"/>
        <w:rPr>
          <w:sz w:val="20"/>
          <w:szCs w:val="20"/>
          <w:lang w:val="de-CH"/>
        </w:rPr>
      </w:pPr>
    </w:p>
    <w:p w14:paraId="0B9CFEF8" w14:textId="77777777" w:rsidR="00D632AA" w:rsidRPr="008E0293" w:rsidRDefault="00D632AA" w:rsidP="00D632AA">
      <w:pPr>
        <w:pStyle w:val="AbschnittBriefe"/>
        <w:rPr>
          <w:sz w:val="20"/>
          <w:szCs w:val="20"/>
          <w:lang w:val="de-CH"/>
        </w:rPr>
      </w:pPr>
    </w:p>
    <w:p w14:paraId="20EE170F" w14:textId="77777777" w:rsidR="00D632AA" w:rsidRPr="008E0293" w:rsidRDefault="00D632AA" w:rsidP="00D632AA">
      <w:pPr>
        <w:pStyle w:val="AbschnittBriefe"/>
        <w:rPr>
          <w:sz w:val="20"/>
          <w:szCs w:val="20"/>
          <w:lang w:val="de-CH"/>
        </w:rPr>
      </w:pPr>
    </w:p>
    <w:p w14:paraId="68F75F4E" w14:textId="77777777" w:rsidR="00D632AA" w:rsidRPr="008E0293" w:rsidRDefault="00D632AA" w:rsidP="00D632AA">
      <w:pPr>
        <w:pStyle w:val="AbschnittBriefe"/>
        <w:rPr>
          <w:sz w:val="20"/>
          <w:szCs w:val="20"/>
          <w:lang w:val="de-CH"/>
        </w:rPr>
      </w:pPr>
    </w:p>
    <w:p w14:paraId="751030C3" w14:textId="77777777" w:rsidR="00D632AA" w:rsidRPr="008E0293" w:rsidRDefault="00D632AA" w:rsidP="00D632AA">
      <w:pPr>
        <w:pStyle w:val="AbschnittBriefe"/>
        <w:rPr>
          <w:sz w:val="20"/>
          <w:szCs w:val="20"/>
          <w:lang w:val="de-CH"/>
        </w:rPr>
      </w:pPr>
    </w:p>
    <w:p w14:paraId="092BAB98" w14:textId="77777777" w:rsidR="00D632AA" w:rsidRPr="008E0293" w:rsidRDefault="00D632AA" w:rsidP="00D632AA">
      <w:pPr>
        <w:pStyle w:val="AbschnittBriefe"/>
        <w:rPr>
          <w:sz w:val="20"/>
          <w:szCs w:val="20"/>
          <w:lang w:val="de-CH"/>
        </w:rPr>
      </w:pPr>
    </w:p>
    <w:p w14:paraId="6B629858" w14:textId="43109D0C" w:rsidR="00940099" w:rsidRPr="00292DB0" w:rsidRDefault="00940099" w:rsidP="00940099">
      <w:pPr>
        <w:pStyle w:val="AbschnittBriefe"/>
        <w:rPr>
          <w:sz w:val="20"/>
          <w:szCs w:val="20"/>
          <w:lang w:val="de-CH"/>
        </w:rPr>
      </w:pPr>
      <w:r w:rsidRPr="008E0293">
        <w:rPr>
          <w:sz w:val="20"/>
          <w:szCs w:val="20"/>
          <w:lang w:val="de-CH"/>
        </w:rPr>
        <w:t xml:space="preserve">                                           </w:t>
      </w:r>
      <w:r w:rsidR="008E0293">
        <w:rPr>
          <w:sz w:val="20"/>
          <w:szCs w:val="20"/>
          <w:lang w:val="de-CH"/>
        </w:rPr>
        <w:t xml:space="preserve">     </w:t>
      </w:r>
      <w:r w:rsidRPr="008E0293">
        <w:rPr>
          <w:sz w:val="20"/>
          <w:szCs w:val="20"/>
          <w:lang w:val="de-CH"/>
        </w:rPr>
        <w:t xml:space="preserve">                                                     </w:t>
      </w:r>
      <w:r w:rsidRPr="00292DB0">
        <w:rPr>
          <w:sz w:val="20"/>
          <w:szCs w:val="20"/>
          <w:lang w:val="de-CH"/>
        </w:rPr>
        <w:t>Ort und Datum:</w:t>
      </w:r>
    </w:p>
    <w:p w14:paraId="56923199" w14:textId="77777777" w:rsidR="00D632AA" w:rsidRPr="008E0293" w:rsidRDefault="00D632AA" w:rsidP="00D632AA">
      <w:pPr>
        <w:pStyle w:val="AbschnittBriefe"/>
        <w:rPr>
          <w:sz w:val="20"/>
          <w:szCs w:val="20"/>
          <w:lang w:val="de-CH"/>
        </w:rPr>
      </w:pPr>
    </w:p>
    <w:p w14:paraId="4185A86D" w14:textId="77777777" w:rsidR="00D632AA" w:rsidRPr="008E0293" w:rsidRDefault="00D632AA" w:rsidP="00D632AA">
      <w:pPr>
        <w:pStyle w:val="AbschnittBriefe"/>
        <w:rPr>
          <w:sz w:val="20"/>
          <w:szCs w:val="20"/>
          <w:lang w:val="de-CH"/>
        </w:rPr>
      </w:pPr>
    </w:p>
    <w:p w14:paraId="3F9B4260" w14:textId="77777777" w:rsidR="00D632AA" w:rsidRPr="008E0293" w:rsidRDefault="00D632AA" w:rsidP="00D632AA">
      <w:pPr>
        <w:pStyle w:val="AbschnittBriefe"/>
        <w:rPr>
          <w:sz w:val="20"/>
          <w:szCs w:val="20"/>
          <w:lang w:val="de-CH"/>
        </w:rPr>
      </w:pPr>
    </w:p>
    <w:p w14:paraId="424E427A" w14:textId="6CADA5A4" w:rsidR="00D632AA" w:rsidRPr="003C6A71" w:rsidRDefault="00D632AA" w:rsidP="00430DF5">
      <w:pPr>
        <w:pStyle w:val="UEBERSCHRIFTIMBRIEF"/>
      </w:pPr>
      <w:r w:rsidRPr="003C6A71">
        <w:t xml:space="preserve">Betrifft: </w:t>
      </w:r>
      <w:r w:rsidR="00AC0A59" w:rsidRPr="00AC0A59">
        <w:t>Zhang Zhan</w:t>
      </w:r>
    </w:p>
    <w:p w14:paraId="4F5927D9" w14:textId="77777777" w:rsidR="00D632AA" w:rsidRPr="00E412DD" w:rsidRDefault="00D632AA" w:rsidP="00D632AA">
      <w:pPr>
        <w:pStyle w:val="AbschnittBriefe"/>
        <w:rPr>
          <w:lang w:val="de-CH"/>
        </w:rPr>
      </w:pPr>
    </w:p>
    <w:p w14:paraId="2A5A8E65" w14:textId="77777777" w:rsidR="00D632AA" w:rsidRPr="00E412DD" w:rsidRDefault="00D632AA" w:rsidP="00D632AA">
      <w:pPr>
        <w:pStyle w:val="AbschnittBriefe"/>
        <w:rPr>
          <w:lang w:val="de-CH"/>
        </w:rPr>
      </w:pPr>
    </w:p>
    <w:p w14:paraId="6F157502" w14:textId="1D8BD885" w:rsidR="00D632AA" w:rsidRPr="0048138B" w:rsidRDefault="000D6D3D" w:rsidP="001F1147">
      <w:pPr>
        <w:pStyle w:val="AbschnittBriefe"/>
        <w:spacing w:after="120"/>
        <w:rPr>
          <w:lang w:val="de-CH"/>
        </w:rPr>
      </w:pPr>
      <w:r w:rsidRPr="0048138B">
        <w:rPr>
          <w:noProof/>
        </w:rPr>
        <mc:AlternateContent>
          <mc:Choice Requires="wps">
            <w:drawing>
              <wp:anchor distT="0" distB="0" distL="114300" distR="114300" simplePos="0" relativeHeight="251661824" behindDoc="0" locked="1" layoutInCell="0" allowOverlap="0" wp14:anchorId="4AFD88CE" wp14:editId="77CA8668">
                <wp:simplePos x="0" y="0"/>
                <wp:positionH relativeFrom="page">
                  <wp:posOffset>4464685</wp:posOffset>
                </wp:positionH>
                <wp:positionV relativeFrom="page">
                  <wp:posOffset>1834515</wp:posOffset>
                </wp:positionV>
                <wp:extent cx="2509520" cy="1203325"/>
                <wp:effectExtent l="0" t="0" r="5080" b="15875"/>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1C3D5" w14:textId="77777777" w:rsidR="00AC0A59" w:rsidRPr="00AC0A59" w:rsidRDefault="00AC0A59" w:rsidP="00AC0A59">
                            <w:pPr>
                              <w:rPr>
                                <w:sz w:val="22"/>
                                <w:szCs w:val="22"/>
                              </w:rPr>
                            </w:pPr>
                            <w:r w:rsidRPr="00AC0A59">
                              <w:rPr>
                                <w:sz w:val="22"/>
                                <w:szCs w:val="22"/>
                              </w:rPr>
                              <w:t>Director Chen Jianhua</w:t>
                            </w:r>
                          </w:p>
                          <w:p w14:paraId="497277BA" w14:textId="77777777" w:rsidR="00AC0A59" w:rsidRPr="00AC0A59" w:rsidRDefault="00AC0A59" w:rsidP="00AC0A59">
                            <w:pPr>
                              <w:rPr>
                                <w:sz w:val="22"/>
                                <w:szCs w:val="22"/>
                              </w:rPr>
                            </w:pPr>
                            <w:r w:rsidRPr="00AC0A59">
                              <w:rPr>
                                <w:sz w:val="22"/>
                                <w:szCs w:val="22"/>
                              </w:rPr>
                              <w:t>Director of Shanghai Women’s Prison</w:t>
                            </w:r>
                          </w:p>
                          <w:p w14:paraId="476800FF" w14:textId="77777777" w:rsidR="00AC0A59" w:rsidRPr="00AC0A59" w:rsidRDefault="00AC0A59" w:rsidP="00AC0A59">
                            <w:pPr>
                              <w:rPr>
                                <w:sz w:val="22"/>
                                <w:szCs w:val="22"/>
                              </w:rPr>
                            </w:pPr>
                            <w:r w:rsidRPr="00AC0A59">
                              <w:rPr>
                                <w:sz w:val="22"/>
                                <w:szCs w:val="22"/>
                              </w:rPr>
                              <w:t>No 1601, Zhangjing Road, Sijing Zhen,</w:t>
                            </w:r>
                          </w:p>
                          <w:p w14:paraId="7BFB1C16" w14:textId="77777777" w:rsidR="00AC0A59" w:rsidRPr="00AC0A59" w:rsidRDefault="00AC0A59" w:rsidP="00AC0A59">
                            <w:pPr>
                              <w:rPr>
                                <w:sz w:val="22"/>
                                <w:szCs w:val="22"/>
                              </w:rPr>
                            </w:pPr>
                            <w:r w:rsidRPr="00AC0A59">
                              <w:rPr>
                                <w:sz w:val="22"/>
                                <w:szCs w:val="22"/>
                              </w:rPr>
                              <w:t>Songjiang Qu, Shanghai 201601.</w:t>
                            </w:r>
                          </w:p>
                          <w:p w14:paraId="498FA698" w14:textId="6B7175F2" w:rsidR="00D632AA" w:rsidRDefault="00AC0A59" w:rsidP="00AC0A59">
                            <w:pPr>
                              <w:rPr>
                                <w:sz w:val="22"/>
                                <w:szCs w:val="22"/>
                              </w:rPr>
                            </w:pPr>
                            <w:r w:rsidRPr="00AC0A59">
                              <w:rPr>
                                <w:sz w:val="22"/>
                                <w:szCs w:val="22"/>
                              </w:rPr>
                              <w:t>People’s Republic of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D88CE" id="Text Box 67" o:spid="_x0000_s1030" type="#_x0000_t202" style="position:absolute;margin-left:351.55pt;margin-top:144.45pt;width:197.6pt;height:94.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" o:allowincell="f" o:allowoverlap="f" filled="f" stroked="f">
                <v:textbox inset="0,0,0,0">
                  <w:txbxContent>
                    <w:p w14:paraId="0A71C3D5" w14:textId="77777777" w:rsidR="00AC0A59" w:rsidRPr="00AC0A59" w:rsidRDefault="00AC0A59" w:rsidP="00AC0A59">
                      <w:pPr>
                        <w:rPr>
                          <w:sz w:val="22"/>
                          <w:szCs w:val="22"/>
                        </w:rPr>
                      </w:pPr>
                      <w:r w:rsidRPr="00AC0A59">
                        <w:rPr>
                          <w:sz w:val="22"/>
                          <w:szCs w:val="22"/>
                        </w:rPr>
                        <w:t>Director Chen Jianhua</w:t>
                      </w:r>
                    </w:p>
                    <w:p w14:paraId="497277BA" w14:textId="77777777" w:rsidR="00AC0A59" w:rsidRPr="00AC0A59" w:rsidRDefault="00AC0A59" w:rsidP="00AC0A59">
                      <w:pPr>
                        <w:rPr>
                          <w:sz w:val="22"/>
                          <w:szCs w:val="22"/>
                        </w:rPr>
                      </w:pPr>
                      <w:r w:rsidRPr="00AC0A59">
                        <w:rPr>
                          <w:sz w:val="22"/>
                          <w:szCs w:val="22"/>
                        </w:rPr>
                        <w:t>Director of Shanghai Women’s Prison</w:t>
                      </w:r>
                    </w:p>
                    <w:p w14:paraId="476800FF" w14:textId="77777777" w:rsidR="00AC0A59" w:rsidRPr="00AC0A59" w:rsidRDefault="00AC0A59" w:rsidP="00AC0A59">
                      <w:pPr>
                        <w:rPr>
                          <w:sz w:val="22"/>
                          <w:szCs w:val="22"/>
                        </w:rPr>
                      </w:pPr>
                      <w:r w:rsidRPr="00AC0A59">
                        <w:rPr>
                          <w:sz w:val="22"/>
                          <w:szCs w:val="22"/>
                        </w:rPr>
                        <w:t>No 1601, Zhangjing Road, Sijing Zhen,</w:t>
                      </w:r>
                    </w:p>
                    <w:p w14:paraId="7BFB1C16" w14:textId="77777777" w:rsidR="00AC0A59" w:rsidRPr="00AC0A59" w:rsidRDefault="00AC0A59" w:rsidP="00AC0A59">
                      <w:pPr>
                        <w:rPr>
                          <w:sz w:val="22"/>
                          <w:szCs w:val="22"/>
                        </w:rPr>
                      </w:pPr>
                      <w:r w:rsidRPr="00AC0A59">
                        <w:rPr>
                          <w:sz w:val="22"/>
                          <w:szCs w:val="22"/>
                        </w:rPr>
                        <w:t>Songjiang Qu, Shanghai 201601.</w:t>
                      </w:r>
                    </w:p>
                    <w:p w14:paraId="498FA698" w14:textId="6B7175F2" w:rsidR="00D632AA" w:rsidRDefault="00AC0A59" w:rsidP="00AC0A59">
                      <w:pPr>
                        <w:rPr>
                          <w:sz w:val="22"/>
                          <w:szCs w:val="22"/>
                        </w:rPr>
                      </w:pPr>
                      <w:r w:rsidRPr="00AC0A59">
                        <w:rPr>
                          <w:sz w:val="22"/>
                          <w:szCs w:val="22"/>
                        </w:rPr>
                        <w:t>People’s Republic of China</w:t>
                      </w:r>
                    </w:p>
                  </w:txbxContent>
                </v:textbox>
                <w10:wrap anchorx="page" anchory="page"/>
                <w10:anchorlock/>
              </v:shape>
            </w:pict>
          </mc:Fallback>
        </mc:AlternateContent>
      </w:r>
      <w:r w:rsidR="009F3BF6" w:rsidRPr="0048138B">
        <w:rPr>
          <w:lang w:val="de-CH"/>
        </w:rPr>
        <w:t>Sehr geehrter Direktor Chen</w:t>
      </w:r>
    </w:p>
    <w:p w14:paraId="63C0677C" w14:textId="376D11EF" w:rsidR="008E0293" w:rsidRDefault="008E0293" w:rsidP="001F1147">
      <w:pPr>
        <w:pStyle w:val="AbschnittBriefe"/>
        <w:spacing w:after="120"/>
        <w:rPr>
          <w:sz w:val="20"/>
          <w:szCs w:val="20"/>
          <w:lang w:val="de-CH"/>
        </w:rPr>
      </w:pPr>
      <w:r w:rsidRPr="008E0293">
        <w:rPr>
          <w:sz w:val="20"/>
          <w:szCs w:val="20"/>
          <w:lang w:val="de-CH"/>
        </w:rPr>
        <w:t xml:space="preserve">Die ehemalige Anwältin und </w:t>
      </w:r>
      <w:r w:rsidR="0048138B">
        <w:rPr>
          <w:sz w:val="20"/>
          <w:szCs w:val="20"/>
          <w:lang w:val="de-CH"/>
        </w:rPr>
        <w:t>J</w:t>
      </w:r>
      <w:r w:rsidRPr="008E0293">
        <w:rPr>
          <w:sz w:val="20"/>
          <w:szCs w:val="20"/>
          <w:lang w:val="de-CH"/>
        </w:rPr>
        <w:t xml:space="preserve">ournalistin Zhang Zhan </w:t>
      </w:r>
      <w:r>
        <w:rPr>
          <w:sz w:val="20"/>
          <w:szCs w:val="20"/>
          <w:lang w:val="de-CH"/>
        </w:rPr>
        <w:t xml:space="preserve">wurde </w:t>
      </w:r>
      <w:r w:rsidRPr="008E0293">
        <w:rPr>
          <w:sz w:val="20"/>
          <w:szCs w:val="20"/>
          <w:lang w:val="de-CH"/>
        </w:rPr>
        <w:t xml:space="preserve">am 28. Dezember 2020 wegen «Provokation von Streit und Sabotage der gesellschaftlichen Ordnung» zu vier Jahren Gefängnis </w:t>
      </w:r>
      <w:r>
        <w:rPr>
          <w:sz w:val="20"/>
          <w:szCs w:val="20"/>
          <w:lang w:val="de-CH"/>
        </w:rPr>
        <w:t>verurteilt.</w:t>
      </w:r>
    </w:p>
    <w:p w14:paraId="69669F57" w14:textId="77777777" w:rsidR="008E0293" w:rsidRPr="008E0293" w:rsidRDefault="008E0293" w:rsidP="008E0293">
      <w:pPr>
        <w:pStyle w:val="AbschnittBriefe"/>
        <w:spacing w:after="120"/>
        <w:rPr>
          <w:sz w:val="20"/>
          <w:szCs w:val="20"/>
          <w:lang w:val="de-CH"/>
        </w:rPr>
      </w:pPr>
      <w:r w:rsidRPr="008E0293">
        <w:rPr>
          <w:b/>
          <w:bCs/>
          <w:sz w:val="20"/>
          <w:szCs w:val="20"/>
          <w:lang w:val="de-CH"/>
        </w:rPr>
        <w:t>Zhang Zhan ist eine gewaltlose politische Gefangene</w:t>
      </w:r>
      <w:r w:rsidRPr="008E0293">
        <w:rPr>
          <w:sz w:val="20"/>
          <w:szCs w:val="20"/>
          <w:lang w:val="de-CH"/>
        </w:rPr>
        <w:t>, die lediglich aufgrund der friedlichen Wahrnehmung ihres Rechts auf freie Meinungsäusserung inhaftiert wurde, weil sie über Covid-19 berichtet hatte.</w:t>
      </w:r>
    </w:p>
    <w:p w14:paraId="236E320C" w14:textId="74AB2CDD" w:rsidR="008E0293" w:rsidRPr="008E0293" w:rsidRDefault="008E0293" w:rsidP="008E0293">
      <w:pPr>
        <w:pStyle w:val="AbschnittBriefe"/>
        <w:spacing w:after="120"/>
        <w:rPr>
          <w:sz w:val="20"/>
          <w:szCs w:val="20"/>
          <w:lang w:val="de-CH"/>
        </w:rPr>
      </w:pPr>
      <w:r w:rsidRPr="008E0293">
        <w:rPr>
          <w:sz w:val="20"/>
          <w:szCs w:val="20"/>
          <w:lang w:val="de-CH"/>
        </w:rPr>
        <w:t>Seit ihrer Verurteilung ist Zhang Zhan in einen teilweisen Hungerstreik getreten, um gegen das Urteil zu protestieren. Dies hatte schwerwiegende Auswirkungen auf ihre Gesundheit. Nach Angaben eines Anwalts wurde sie im Juli 2023 in das Gefängniskrankenhaus eingeliefert; neben anderen besorgniserregenden langfristigen gesundheitlichen Folgen, wie Magen-Darm-Problemen, haben die Haftbedingungen und der teilweise Hungerstreik zu einem starken Gewichtsverlust geführt.</w:t>
      </w:r>
    </w:p>
    <w:p w14:paraId="10A90931" w14:textId="338DF109" w:rsidR="008E0293" w:rsidRPr="008E0293" w:rsidRDefault="008E0293" w:rsidP="008E0293">
      <w:pPr>
        <w:pStyle w:val="AbschnittBriefe"/>
        <w:spacing w:after="120"/>
        <w:rPr>
          <w:b/>
          <w:bCs/>
          <w:sz w:val="20"/>
          <w:szCs w:val="20"/>
          <w:lang w:val="de-CH"/>
        </w:rPr>
      </w:pPr>
      <w:r>
        <w:rPr>
          <w:b/>
          <w:bCs/>
          <w:sz w:val="20"/>
          <w:szCs w:val="20"/>
          <w:lang w:val="de-CH"/>
        </w:rPr>
        <w:t>Ich bin sehr besorgt über diese Situation und</w:t>
      </w:r>
      <w:r w:rsidRPr="008E0293">
        <w:rPr>
          <w:b/>
          <w:bCs/>
          <w:sz w:val="20"/>
          <w:szCs w:val="20"/>
          <w:lang w:val="de-CH"/>
        </w:rPr>
        <w:t xml:space="preserve"> fordere</w:t>
      </w:r>
      <w:r>
        <w:rPr>
          <w:b/>
          <w:bCs/>
          <w:sz w:val="20"/>
          <w:szCs w:val="20"/>
          <w:lang w:val="de-CH"/>
        </w:rPr>
        <w:t xml:space="preserve"> die umgehende und bedingungslose Freilassung von Zhang Zhan. </w:t>
      </w:r>
      <w:r>
        <w:rPr>
          <w:b/>
          <w:bCs/>
          <w:sz w:val="20"/>
          <w:szCs w:val="20"/>
          <w:lang w:val="de-CH"/>
        </w:rPr>
        <w:br/>
      </w:r>
      <w:r w:rsidRPr="008E0293">
        <w:rPr>
          <w:b/>
          <w:bCs/>
          <w:sz w:val="20"/>
          <w:szCs w:val="20"/>
          <w:lang w:val="de-CH"/>
        </w:rPr>
        <w:t>Ich bitte Sie, sicherzustellen, dass Zhang Zhan bis zu ihrer Freilassung nicht gefoltert oder misshandelt wird, dass ihr regelmässiger und uneingeschränkter Kontakt zu ihrer Familie und ihrem Rechtsbeistand gewährt wird und sie die notwendige und angemessene medizinische Versorgung erhält.</w:t>
      </w:r>
    </w:p>
    <w:p w14:paraId="3FD2688E" w14:textId="175A9AB0" w:rsidR="008E0293" w:rsidRPr="008E0293" w:rsidRDefault="008E0293" w:rsidP="008E0293">
      <w:pPr>
        <w:pStyle w:val="AbschnittBriefe"/>
        <w:spacing w:after="120"/>
        <w:rPr>
          <w:sz w:val="20"/>
          <w:szCs w:val="20"/>
          <w:lang w:val="de-CH"/>
        </w:rPr>
      </w:pPr>
      <w:r>
        <w:rPr>
          <w:sz w:val="20"/>
          <w:szCs w:val="20"/>
          <w:lang w:val="de-CH"/>
        </w:rPr>
        <w:br/>
      </w:r>
      <w:r w:rsidRPr="008E0293">
        <w:rPr>
          <w:sz w:val="20"/>
          <w:szCs w:val="20"/>
          <w:lang w:val="de-CH"/>
        </w:rPr>
        <w:t>Hochachtungsvoll,</w:t>
      </w:r>
    </w:p>
    <w:p w14:paraId="1EB7FA8B" w14:textId="77777777" w:rsidR="00D632AA" w:rsidRDefault="00D632AA" w:rsidP="00D632AA">
      <w:pPr>
        <w:pStyle w:val="AbschnittBriefe"/>
        <w:rPr>
          <w:sz w:val="20"/>
          <w:szCs w:val="20"/>
          <w:lang w:val="de-CH"/>
        </w:rPr>
      </w:pPr>
    </w:p>
    <w:p w14:paraId="6AC6E120" w14:textId="77777777" w:rsidR="00292DB0" w:rsidRPr="008E0293" w:rsidRDefault="00292DB0" w:rsidP="00D632AA">
      <w:pPr>
        <w:pStyle w:val="AbschnittBriefe"/>
        <w:rPr>
          <w:sz w:val="20"/>
          <w:szCs w:val="20"/>
          <w:lang w:val="de-CH"/>
        </w:rPr>
      </w:pPr>
    </w:p>
    <w:p w14:paraId="131370C1" w14:textId="77777777" w:rsidR="00D632AA" w:rsidRPr="00E412DD" w:rsidRDefault="000D6D3D" w:rsidP="00D632AA">
      <w:pPr>
        <w:pStyle w:val="AbschnittBriefe"/>
        <w:rPr>
          <w:lang w:val="de-CH"/>
        </w:rPr>
      </w:pPr>
      <w:r>
        <w:rPr>
          <w:noProof/>
        </w:rPr>
        <mc:AlternateContent>
          <mc:Choice Requires="wps">
            <w:drawing>
              <wp:anchor distT="0" distB="0" distL="114300" distR="114300" simplePos="0" relativeHeight="251662848" behindDoc="0" locked="1" layoutInCell="0" allowOverlap="0" wp14:anchorId="7C5D8F33" wp14:editId="27F67E43">
                <wp:simplePos x="0" y="0"/>
                <wp:positionH relativeFrom="page">
                  <wp:posOffset>901700</wp:posOffset>
                </wp:positionH>
                <wp:positionV relativeFrom="page">
                  <wp:posOffset>9635490</wp:posOffset>
                </wp:positionV>
                <wp:extent cx="6120130" cy="487680"/>
                <wp:effectExtent l="0" t="0" r="13970" b="7620"/>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2A4F3" w14:textId="77777777" w:rsidR="00D632AA" w:rsidRDefault="00D632AA" w:rsidP="00D632AA">
                            <w:pPr>
                              <w:rPr>
                                <w:b/>
                              </w:rPr>
                            </w:pPr>
                            <w:r>
                              <w:rPr>
                                <w:b/>
                              </w:rPr>
                              <w:t>Kopie:</w:t>
                            </w:r>
                          </w:p>
                          <w:p w14:paraId="344CEBFF" w14:textId="77777777" w:rsidR="00AC0A59" w:rsidRDefault="00AC0A59" w:rsidP="00AC0A59">
                            <w:r>
                              <w:t>Botschaft der Volksrepublik China, Kalcheggweg 10, 3006 Bern</w:t>
                            </w:r>
                          </w:p>
                          <w:p w14:paraId="33AF024D" w14:textId="0606570E" w:rsidR="00D632AA" w:rsidRDefault="00AC0A59" w:rsidP="00AC0A59">
                            <w:r>
                              <w:t>Fax: 031 351 45 73 /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D8F33" id="Text Box 68" o:spid="_x0000_s1031" type="#_x0000_t202" style="position:absolute;margin-left:71pt;margin-top:758.7pt;width:481.9pt;height:38.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" o:allowincell="f" o:allowoverlap="f" filled="f" stroked="f">
                <v:textbox inset="0,0,0,0">
                  <w:txbxContent>
                    <w:p w14:paraId="6CF2A4F3" w14:textId="77777777" w:rsidR="00D632AA" w:rsidRDefault="00D632AA" w:rsidP="00D632AA">
                      <w:pPr>
                        <w:rPr>
                          <w:b/>
                        </w:rPr>
                      </w:pPr>
                      <w:r>
                        <w:rPr>
                          <w:b/>
                        </w:rPr>
                        <w:t>Kopie:</w:t>
                      </w:r>
                    </w:p>
                    <w:p w14:paraId="344CEBFF" w14:textId="77777777" w:rsidR="00AC0A59" w:rsidRDefault="00AC0A59" w:rsidP="00AC0A59">
                      <w:r>
                        <w:t>Botschaft der Volksrepublik China, Kalcheggweg 10, 3006 Bern</w:t>
                      </w:r>
                    </w:p>
                    <w:p w14:paraId="33AF024D" w14:textId="0606570E" w:rsidR="00D632AA" w:rsidRDefault="00AC0A59" w:rsidP="00AC0A59">
                      <w:r>
                        <w:t>Fax: 031 351 45 73 / E-Mail: dashmishu@hotmail.com</w:t>
                      </w:r>
                    </w:p>
                  </w:txbxContent>
                </v:textbox>
                <w10:wrap anchorx="page" anchory="page"/>
                <w10:anchorlock/>
              </v:shape>
            </w:pict>
          </mc:Fallback>
        </mc:AlternateContent>
      </w:r>
      <w:r w:rsidR="00D632AA" w:rsidRPr="00E412DD">
        <w:rPr>
          <w:lang w:val="de-CH"/>
        </w:rPr>
        <w:br w:type="page"/>
      </w:r>
    </w:p>
    <w:p w14:paraId="6BD94FD0" w14:textId="77777777" w:rsidR="00774FE7" w:rsidRPr="00E412DD" w:rsidRDefault="00774FE7" w:rsidP="00774FE7">
      <w:pPr>
        <w:pStyle w:val="AbschnittBriefe"/>
        <w:rPr>
          <w:lang w:val="de-CH"/>
        </w:rPr>
      </w:pPr>
    </w:p>
    <w:p w14:paraId="0AD7C525" w14:textId="77777777" w:rsidR="00774FE7" w:rsidRPr="00E412DD" w:rsidRDefault="00774FE7" w:rsidP="00774FE7">
      <w:pPr>
        <w:pStyle w:val="AbschnittBriefe"/>
        <w:rPr>
          <w:lang w:val="de-CH"/>
        </w:rPr>
      </w:pPr>
    </w:p>
    <w:p w14:paraId="12B2C32F" w14:textId="77777777" w:rsidR="00774FE7" w:rsidRPr="00E412DD" w:rsidRDefault="00774FE7" w:rsidP="00774FE7">
      <w:pPr>
        <w:pStyle w:val="AbschnittBriefe"/>
        <w:rPr>
          <w:lang w:val="de-CH"/>
        </w:rPr>
      </w:pPr>
    </w:p>
    <w:p w14:paraId="6EF69207" w14:textId="77777777" w:rsidR="00774FE7" w:rsidRPr="00E412DD" w:rsidRDefault="00774FE7" w:rsidP="00774FE7">
      <w:pPr>
        <w:pStyle w:val="AbschnittBriefe"/>
        <w:rPr>
          <w:lang w:val="de-CH"/>
        </w:rPr>
      </w:pPr>
    </w:p>
    <w:p w14:paraId="044CF9FA" w14:textId="77777777" w:rsidR="00774FE7" w:rsidRPr="00E412DD" w:rsidRDefault="00774FE7" w:rsidP="00774FE7">
      <w:pPr>
        <w:pStyle w:val="AbschnittBriefe"/>
        <w:rPr>
          <w:lang w:val="de-CH"/>
        </w:rPr>
      </w:pPr>
    </w:p>
    <w:p w14:paraId="181EA0CC" w14:textId="77777777" w:rsidR="00774FE7" w:rsidRPr="00E412DD" w:rsidRDefault="00774FE7" w:rsidP="00774FE7">
      <w:pPr>
        <w:pStyle w:val="AbschnittBriefe"/>
        <w:rPr>
          <w:lang w:val="de-CH"/>
        </w:rPr>
      </w:pPr>
    </w:p>
    <w:p w14:paraId="6A0B75B1" w14:textId="77777777" w:rsidR="00774FE7" w:rsidRPr="00E412DD" w:rsidRDefault="000D6D3D" w:rsidP="00774FE7">
      <w:pPr>
        <w:pStyle w:val="AbschnittBriefe"/>
        <w:rPr>
          <w:lang w:val="de-CH"/>
        </w:rPr>
      </w:pPr>
      <w:r>
        <w:rPr>
          <w:noProof/>
        </w:rPr>
        <mc:AlternateContent>
          <mc:Choice Requires="wps">
            <w:drawing>
              <wp:anchor distT="0" distB="0" distL="114300" distR="114300" simplePos="0" relativeHeight="251656704" behindDoc="0" locked="1" layoutInCell="0" allowOverlap="0" wp14:anchorId="6A287CC4" wp14:editId="2E475A19">
                <wp:simplePos x="0" y="0"/>
                <wp:positionH relativeFrom="page">
                  <wp:posOffset>900430</wp:posOffset>
                </wp:positionH>
                <wp:positionV relativeFrom="page">
                  <wp:posOffset>920750</wp:posOffset>
                </wp:positionV>
                <wp:extent cx="1979930" cy="1080135"/>
                <wp:effectExtent l="0" t="0" r="0" b="0"/>
                <wp:wrapNone/>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23A52" w14:textId="77777777" w:rsidR="00292DB0" w:rsidRDefault="00292DB0" w:rsidP="00292DB0">
                            <w:pPr>
                              <w:rPr>
                                <w:sz w:val="22"/>
                                <w:szCs w:val="22"/>
                              </w:rPr>
                            </w:pPr>
                            <w:r w:rsidRPr="00292DB0">
                              <w:rPr>
                                <w:sz w:val="22"/>
                                <w:szCs w:val="22"/>
                              </w:rPr>
                              <w:t>Absender*in:</w:t>
                            </w:r>
                          </w:p>
                          <w:p w14:paraId="36839FF3" w14:textId="77777777" w:rsidR="00774FE7" w:rsidRDefault="00774FE7" w:rsidP="00774FE7">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7CC4" id="Text Box 63" o:spid="_x0000_s1032" type="#_x0000_t202" style="position:absolute;margin-left:70.9pt;margin-top:72.5pt;width:155.9pt;height:85.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qfbyL2wEAAJkDAAAOAAAAAAAAAAAAAAAAAC4CAABkcnMvZTJvRG9jLnhtbFBLAQItABQABgAI&#10;AAAAIQCs2qMT4AAAAAsBAAAPAAAAAAAAAAAAAAAAADUEAABkcnMvZG93bnJldi54bWxQSwUGAAAA&#10;AAQABADzAAAAQgUAAAAA&#10;" o:allowincell="f" o:allowoverlap="f" filled="f" stroked="f">
                <v:textbox inset="0,0,0,0">
                  <w:txbxContent>
                    <w:p w14:paraId="00223A52" w14:textId="77777777" w:rsidR="00292DB0" w:rsidRDefault="00292DB0" w:rsidP="00292DB0">
                      <w:pPr>
                        <w:rPr>
                          <w:sz w:val="22"/>
                          <w:szCs w:val="22"/>
                        </w:rPr>
                      </w:pPr>
                      <w:r w:rsidRPr="00292DB0">
                        <w:rPr>
                          <w:sz w:val="22"/>
                          <w:szCs w:val="22"/>
                        </w:rPr>
                        <w:t>Absender*in:</w:t>
                      </w:r>
                    </w:p>
                    <w:p w14:paraId="36839FF3" w14:textId="77777777" w:rsidR="00774FE7" w:rsidRDefault="00774FE7" w:rsidP="00774FE7">
                      <w:pPr>
                        <w:rPr>
                          <w:sz w:val="22"/>
                          <w:szCs w:val="22"/>
                        </w:rPr>
                      </w:pPr>
                    </w:p>
                  </w:txbxContent>
                </v:textbox>
                <w10:wrap anchorx="page" anchory="page"/>
                <w10:anchorlock/>
              </v:shape>
            </w:pict>
          </mc:Fallback>
        </mc:AlternateContent>
      </w:r>
    </w:p>
    <w:p w14:paraId="54AF015C" w14:textId="77777777" w:rsidR="00774FE7" w:rsidRPr="00E412DD" w:rsidRDefault="00774FE7" w:rsidP="00774FE7">
      <w:pPr>
        <w:pStyle w:val="AbschnittBriefe"/>
        <w:rPr>
          <w:lang w:val="de-CH"/>
        </w:rPr>
      </w:pPr>
    </w:p>
    <w:p w14:paraId="58D3FC23" w14:textId="77777777" w:rsidR="00774FE7" w:rsidRPr="00E412DD" w:rsidRDefault="00774FE7" w:rsidP="00774FE7">
      <w:pPr>
        <w:pStyle w:val="AbschnittBriefe"/>
        <w:rPr>
          <w:lang w:val="de-CH"/>
        </w:rPr>
      </w:pPr>
    </w:p>
    <w:p w14:paraId="577CC320" w14:textId="77777777" w:rsidR="00774FE7" w:rsidRPr="00E412DD" w:rsidRDefault="00774FE7" w:rsidP="00774FE7">
      <w:pPr>
        <w:pStyle w:val="AbschnittBriefe"/>
        <w:rPr>
          <w:lang w:val="de-CH"/>
        </w:rPr>
      </w:pPr>
    </w:p>
    <w:p w14:paraId="6856787E" w14:textId="77777777" w:rsidR="00774FE7" w:rsidRPr="00E412DD" w:rsidRDefault="00774FE7" w:rsidP="00774FE7">
      <w:pPr>
        <w:pStyle w:val="AbschnittBriefe"/>
        <w:rPr>
          <w:lang w:val="de-CH"/>
        </w:rPr>
      </w:pPr>
    </w:p>
    <w:p w14:paraId="585959C1" w14:textId="77777777" w:rsidR="00774FE7" w:rsidRPr="00E412DD" w:rsidRDefault="00774FE7" w:rsidP="00774FE7">
      <w:pPr>
        <w:pStyle w:val="AbschnittBriefe"/>
        <w:rPr>
          <w:lang w:val="de-CH"/>
        </w:rPr>
      </w:pPr>
    </w:p>
    <w:p w14:paraId="76D53519" w14:textId="77777777" w:rsidR="00774FE7" w:rsidRPr="00E412DD" w:rsidRDefault="00774FE7" w:rsidP="00774FE7">
      <w:pPr>
        <w:pStyle w:val="AbschnittBriefe"/>
        <w:rPr>
          <w:lang w:val="de-CH"/>
        </w:rPr>
      </w:pPr>
    </w:p>
    <w:p w14:paraId="6C63072D" w14:textId="77777777" w:rsidR="00774FE7" w:rsidRPr="00E412DD" w:rsidRDefault="00774FE7" w:rsidP="00774FE7">
      <w:pPr>
        <w:pStyle w:val="AbschnittBriefe"/>
        <w:rPr>
          <w:lang w:val="de-CH"/>
        </w:rPr>
      </w:pPr>
    </w:p>
    <w:p w14:paraId="2E17365F" w14:textId="77777777" w:rsidR="00774FE7" w:rsidRPr="00E412DD" w:rsidRDefault="00774FE7" w:rsidP="00774FE7">
      <w:pPr>
        <w:pStyle w:val="AbschnittBriefe"/>
        <w:rPr>
          <w:lang w:val="de-CH"/>
        </w:rPr>
      </w:pPr>
    </w:p>
    <w:p w14:paraId="37557AB4" w14:textId="77777777" w:rsidR="00AC0A59" w:rsidRPr="00E412DD" w:rsidRDefault="00AC0A59" w:rsidP="00774FE7">
      <w:pPr>
        <w:pStyle w:val="AbschnittBriefe"/>
        <w:rPr>
          <w:lang w:val="de-CH"/>
        </w:rPr>
      </w:pPr>
    </w:p>
    <w:p w14:paraId="12366172" w14:textId="08088BBC" w:rsidR="00940099" w:rsidRPr="00292DB0" w:rsidRDefault="00940099" w:rsidP="00940099">
      <w:pPr>
        <w:pStyle w:val="AbschnittBriefe"/>
        <w:rPr>
          <w:lang w:val="de-CH"/>
        </w:rPr>
      </w:pPr>
      <w:r w:rsidRPr="00E412DD">
        <w:rPr>
          <w:lang w:val="de-CH"/>
        </w:rPr>
        <w:t xml:space="preserve">                                                             </w:t>
      </w:r>
      <w:r>
        <w:rPr>
          <w:lang w:val="de-CH"/>
        </w:rPr>
        <w:t xml:space="preserve">    </w:t>
      </w:r>
      <w:r w:rsidRPr="00E412DD">
        <w:rPr>
          <w:lang w:val="de-CH"/>
        </w:rPr>
        <w:t xml:space="preserve">                         </w:t>
      </w:r>
      <w:r w:rsidRPr="00292DB0">
        <w:rPr>
          <w:lang w:val="de-CH"/>
        </w:rPr>
        <w:t>Ort und Datum:</w:t>
      </w:r>
    </w:p>
    <w:p w14:paraId="3284078D" w14:textId="77777777" w:rsidR="00774FE7" w:rsidRPr="00E412DD" w:rsidRDefault="00774FE7" w:rsidP="00774FE7">
      <w:pPr>
        <w:pStyle w:val="AbschnittBriefe"/>
        <w:rPr>
          <w:lang w:val="de-CH"/>
        </w:rPr>
      </w:pPr>
    </w:p>
    <w:p w14:paraId="0E2287DD" w14:textId="77777777" w:rsidR="00774FE7" w:rsidRPr="00E412DD" w:rsidRDefault="00774FE7" w:rsidP="00774FE7">
      <w:pPr>
        <w:pStyle w:val="AbschnittBriefe"/>
        <w:rPr>
          <w:lang w:val="de-CH"/>
        </w:rPr>
      </w:pPr>
    </w:p>
    <w:p w14:paraId="5DC2E261" w14:textId="77777777" w:rsidR="00774FE7" w:rsidRPr="00E412DD" w:rsidRDefault="00774FE7" w:rsidP="00774FE7">
      <w:pPr>
        <w:pStyle w:val="AbschnittBriefe"/>
        <w:rPr>
          <w:lang w:val="de-CH"/>
        </w:rPr>
      </w:pPr>
    </w:p>
    <w:p w14:paraId="18738CD1" w14:textId="2EE7FF6A" w:rsidR="00774FE7" w:rsidRPr="003C6A71" w:rsidRDefault="00774FE7" w:rsidP="00430DF5">
      <w:pPr>
        <w:pStyle w:val="UEBERSCHRIFTIMBRIEF"/>
      </w:pPr>
      <w:r w:rsidRPr="003C6A71">
        <w:t xml:space="preserve">Betrifft: </w:t>
      </w:r>
      <w:bookmarkStart w:id="0" w:name="_Hlk146446408"/>
      <w:r w:rsidR="007528EF">
        <w:t>Neun w</w:t>
      </w:r>
      <w:r w:rsidR="00DD5DF0">
        <w:t>illkürlich Inhaftierte</w:t>
      </w:r>
      <w:bookmarkEnd w:id="0"/>
      <w:r w:rsidR="00DD5DF0">
        <w:t xml:space="preserve"> </w:t>
      </w:r>
    </w:p>
    <w:p w14:paraId="23EDDEC8" w14:textId="3822ECED" w:rsidR="00774FE7" w:rsidRPr="007E74E5" w:rsidRDefault="007E74E5" w:rsidP="00774FE7">
      <w:pPr>
        <w:pStyle w:val="AbschnittBriefe"/>
        <w:rPr>
          <w:sz w:val="22"/>
          <w:szCs w:val="20"/>
          <w:lang w:val="de-CH"/>
        </w:rPr>
      </w:pPr>
      <w:r w:rsidRPr="00C1014A">
        <w:rPr>
          <w:b/>
          <w:bCs/>
          <w:sz w:val="16"/>
          <w:szCs w:val="12"/>
          <w:lang w:val="de-CH"/>
        </w:rPr>
        <w:t>Darío Estrada, Emirlendris Benítez, Gabriel Blanco, Guillermo Zárraga, Javier Tarazona, Juan Carlos Marrufo, María Auxiliadora Delgado, Roland Carreño, Robert Franco</w:t>
      </w:r>
    </w:p>
    <w:p w14:paraId="7788629D" w14:textId="77777777" w:rsidR="00774FE7" w:rsidRDefault="00774FE7" w:rsidP="00774FE7">
      <w:pPr>
        <w:pStyle w:val="AbschnittBriefe"/>
        <w:rPr>
          <w:lang w:val="de-CH"/>
        </w:rPr>
      </w:pPr>
    </w:p>
    <w:p w14:paraId="469E7173" w14:textId="77777777" w:rsidR="00C1014A" w:rsidRDefault="00C1014A" w:rsidP="00774FE7">
      <w:pPr>
        <w:pStyle w:val="AbschnittBriefe"/>
        <w:rPr>
          <w:lang w:val="de-CH"/>
        </w:rPr>
      </w:pPr>
    </w:p>
    <w:p w14:paraId="463C1792" w14:textId="0845B602" w:rsidR="00774FE7" w:rsidRPr="00E412DD" w:rsidRDefault="000D6D3D" w:rsidP="00A32290">
      <w:pPr>
        <w:pStyle w:val="AbschnittBriefe"/>
        <w:spacing w:after="120"/>
        <w:rPr>
          <w:highlight w:val="yellow"/>
          <w:lang w:val="de-CH"/>
        </w:rPr>
      </w:pPr>
      <w:r>
        <w:rPr>
          <w:noProof/>
        </w:rPr>
        <mc:AlternateContent>
          <mc:Choice Requires="wps">
            <w:drawing>
              <wp:anchor distT="0" distB="0" distL="114300" distR="114300" simplePos="0" relativeHeight="251657728" behindDoc="0" locked="1" layoutInCell="0" allowOverlap="0" wp14:anchorId="02584455" wp14:editId="61CC0B9D">
                <wp:simplePos x="0" y="0"/>
                <wp:positionH relativeFrom="page">
                  <wp:posOffset>4226560</wp:posOffset>
                </wp:positionH>
                <wp:positionV relativeFrom="page">
                  <wp:posOffset>1833245</wp:posOffset>
                </wp:positionV>
                <wp:extent cx="2840355" cy="1203325"/>
                <wp:effectExtent l="0" t="0" r="17145" b="1587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72292" w14:textId="77777777" w:rsidR="00AC0A59" w:rsidRPr="001A3B05" w:rsidRDefault="00AC0A59" w:rsidP="00AC0A59">
                            <w:r w:rsidRPr="001A3B05">
                              <w:t>Presidente Nicolás Maduro</w:t>
                            </w:r>
                          </w:p>
                          <w:p w14:paraId="27B6140E" w14:textId="77777777" w:rsidR="00AC0A59" w:rsidRPr="001A3B05" w:rsidRDefault="00AC0A59" w:rsidP="00AC0A59">
                            <w:r w:rsidRPr="001A3B05">
                              <w:t>Presidente de la República Bolivariana de Venezuela</w:t>
                            </w:r>
                          </w:p>
                          <w:p w14:paraId="6434B950" w14:textId="7E890B09" w:rsidR="00774FE7" w:rsidRPr="001A3B05" w:rsidRDefault="00AC0A59" w:rsidP="001A3B05">
                            <w:pPr>
                              <w:spacing w:before="40" w:after="40"/>
                              <w:rPr>
                                <w:sz w:val="14"/>
                                <w:szCs w:val="14"/>
                              </w:rPr>
                            </w:pPr>
                            <w:r w:rsidRPr="001A3B05">
                              <w:rPr>
                                <w:sz w:val="14"/>
                                <w:szCs w:val="14"/>
                              </w:rPr>
                              <w:t>Edificio Palacio de Miraflores</w:t>
                            </w:r>
                            <w:r w:rsidR="001A3B05">
                              <w:rPr>
                                <w:sz w:val="14"/>
                                <w:szCs w:val="14"/>
                              </w:rPr>
                              <w:t xml:space="preserve">, </w:t>
                            </w:r>
                            <w:r w:rsidRPr="001A3B05">
                              <w:rPr>
                                <w:sz w:val="14"/>
                                <w:szCs w:val="14"/>
                              </w:rPr>
                              <w:t>Avenida Urdaneta</w:t>
                            </w:r>
                            <w:r w:rsidR="001A3B05">
                              <w:rPr>
                                <w:sz w:val="14"/>
                                <w:szCs w:val="14"/>
                              </w:rPr>
                              <w:t xml:space="preserve">, </w:t>
                            </w:r>
                            <w:r w:rsidRPr="001A3B05">
                              <w:rPr>
                                <w:sz w:val="14"/>
                                <w:szCs w:val="14"/>
                              </w:rPr>
                              <w:t>Caracas</w:t>
                            </w:r>
                          </w:p>
                          <w:p w14:paraId="617FAA76" w14:textId="63BCF39F" w:rsidR="001A3B05" w:rsidRPr="001A3B05" w:rsidRDefault="001A3B05" w:rsidP="001A3B05">
                            <w:pPr>
                              <w:rPr>
                                <w:sz w:val="20"/>
                                <w:szCs w:val="20"/>
                              </w:rPr>
                            </w:pPr>
                            <w:r w:rsidRPr="001A3B05">
                              <w:rPr>
                                <w:b/>
                                <w:bCs/>
                                <w:sz w:val="20"/>
                                <w:szCs w:val="20"/>
                              </w:rPr>
                              <w:t>c/o</w:t>
                            </w:r>
                            <w:r>
                              <w:rPr>
                                <w:sz w:val="20"/>
                                <w:szCs w:val="20"/>
                              </w:rPr>
                              <w:t xml:space="preserve"> </w:t>
                            </w:r>
                            <w:r w:rsidRPr="001A3B05">
                              <w:rPr>
                                <w:sz w:val="20"/>
                                <w:szCs w:val="20"/>
                              </w:rPr>
                              <w:t>Botschaft der Bolivarischen Republik Venezuela</w:t>
                            </w:r>
                          </w:p>
                          <w:p w14:paraId="79BB690D" w14:textId="77777777" w:rsidR="001A3B05" w:rsidRPr="001A3B05" w:rsidRDefault="001A3B05" w:rsidP="001A3B05">
                            <w:pPr>
                              <w:rPr>
                                <w:sz w:val="20"/>
                                <w:szCs w:val="20"/>
                              </w:rPr>
                            </w:pPr>
                            <w:r w:rsidRPr="001A3B05">
                              <w:rPr>
                                <w:sz w:val="20"/>
                                <w:szCs w:val="20"/>
                              </w:rPr>
                              <w:t>Postfach 237</w:t>
                            </w:r>
                          </w:p>
                          <w:p w14:paraId="67A3F3B3" w14:textId="25B9FF0D" w:rsidR="001A3B05" w:rsidRPr="001A3B05" w:rsidRDefault="001A3B05" w:rsidP="001A3B05">
                            <w:pPr>
                              <w:rPr>
                                <w:sz w:val="20"/>
                                <w:szCs w:val="20"/>
                              </w:rPr>
                            </w:pPr>
                            <w:r w:rsidRPr="001A3B05">
                              <w:rPr>
                                <w:sz w:val="20"/>
                                <w:szCs w:val="20"/>
                              </w:rPr>
                              <w:t>3097 Liebefeld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4455" id="Text Box 62" o:spid="_x0000_s1033" type="#_x0000_t202" style="position:absolute;margin-left:332.8pt;margin-top:144.35pt;width:223.65pt;height:9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" o:allowincell="f" o:allowoverlap="f" filled="f" stroked="f">
                <v:textbox inset="0,0,0,0">
                  <w:txbxContent>
                    <w:p w14:paraId="57B72292" w14:textId="77777777" w:rsidR="00AC0A59" w:rsidRPr="001A3B05" w:rsidRDefault="00AC0A59" w:rsidP="00AC0A59">
                      <w:r w:rsidRPr="001A3B05">
                        <w:t>Presidente Nicolás Maduro</w:t>
                      </w:r>
                    </w:p>
                    <w:p w14:paraId="27B6140E" w14:textId="77777777" w:rsidR="00AC0A59" w:rsidRPr="001A3B05" w:rsidRDefault="00AC0A59" w:rsidP="00AC0A59">
                      <w:r w:rsidRPr="001A3B05">
                        <w:t>Presidente de la República Bolivariana de Venezuela</w:t>
                      </w:r>
                    </w:p>
                    <w:p w14:paraId="6434B950" w14:textId="7E890B09" w:rsidR="00774FE7" w:rsidRPr="001A3B05" w:rsidRDefault="00AC0A59" w:rsidP="001A3B05">
                      <w:pPr>
                        <w:spacing w:before="40" w:after="40"/>
                        <w:rPr>
                          <w:sz w:val="14"/>
                          <w:szCs w:val="14"/>
                        </w:rPr>
                      </w:pPr>
                      <w:r w:rsidRPr="001A3B05">
                        <w:rPr>
                          <w:sz w:val="14"/>
                          <w:szCs w:val="14"/>
                        </w:rPr>
                        <w:t>Edificio Palacio de Miraflores</w:t>
                      </w:r>
                      <w:r w:rsidR="001A3B05">
                        <w:rPr>
                          <w:sz w:val="14"/>
                          <w:szCs w:val="14"/>
                        </w:rPr>
                        <w:t xml:space="preserve">, </w:t>
                      </w:r>
                      <w:r w:rsidRPr="001A3B05">
                        <w:rPr>
                          <w:sz w:val="14"/>
                          <w:szCs w:val="14"/>
                        </w:rPr>
                        <w:t>Avenida Urdaneta</w:t>
                      </w:r>
                      <w:r w:rsidR="001A3B05">
                        <w:rPr>
                          <w:sz w:val="14"/>
                          <w:szCs w:val="14"/>
                        </w:rPr>
                        <w:t xml:space="preserve">, </w:t>
                      </w:r>
                      <w:r w:rsidRPr="001A3B05">
                        <w:rPr>
                          <w:sz w:val="14"/>
                          <w:szCs w:val="14"/>
                        </w:rPr>
                        <w:t>Caracas</w:t>
                      </w:r>
                    </w:p>
                    <w:p w14:paraId="617FAA76" w14:textId="63BCF39F" w:rsidR="001A3B05" w:rsidRPr="001A3B05" w:rsidRDefault="001A3B05" w:rsidP="001A3B05">
                      <w:pPr>
                        <w:rPr>
                          <w:sz w:val="20"/>
                          <w:szCs w:val="20"/>
                        </w:rPr>
                      </w:pPr>
                      <w:r w:rsidRPr="001A3B05">
                        <w:rPr>
                          <w:b/>
                          <w:bCs/>
                          <w:sz w:val="20"/>
                          <w:szCs w:val="20"/>
                        </w:rPr>
                        <w:t>c/o</w:t>
                      </w:r>
                      <w:r>
                        <w:rPr>
                          <w:sz w:val="20"/>
                          <w:szCs w:val="20"/>
                        </w:rPr>
                        <w:t xml:space="preserve"> </w:t>
                      </w:r>
                      <w:r w:rsidRPr="001A3B05">
                        <w:rPr>
                          <w:sz w:val="20"/>
                          <w:szCs w:val="20"/>
                        </w:rPr>
                        <w:t>Botschaft der Bolivarischen Republik Venezuela</w:t>
                      </w:r>
                    </w:p>
                    <w:p w14:paraId="79BB690D" w14:textId="77777777" w:rsidR="001A3B05" w:rsidRPr="001A3B05" w:rsidRDefault="001A3B05" w:rsidP="001A3B05">
                      <w:pPr>
                        <w:rPr>
                          <w:sz w:val="20"/>
                          <w:szCs w:val="20"/>
                        </w:rPr>
                      </w:pPr>
                      <w:r w:rsidRPr="001A3B05">
                        <w:rPr>
                          <w:sz w:val="20"/>
                          <w:szCs w:val="20"/>
                        </w:rPr>
                        <w:t>Postfach 237</w:t>
                      </w:r>
                    </w:p>
                    <w:p w14:paraId="67A3F3B3" w14:textId="25B9FF0D" w:rsidR="001A3B05" w:rsidRPr="001A3B05" w:rsidRDefault="001A3B05" w:rsidP="001A3B05">
                      <w:pPr>
                        <w:rPr>
                          <w:sz w:val="20"/>
                          <w:szCs w:val="20"/>
                        </w:rPr>
                      </w:pPr>
                      <w:r w:rsidRPr="001A3B05">
                        <w:rPr>
                          <w:sz w:val="20"/>
                          <w:szCs w:val="20"/>
                        </w:rPr>
                        <w:t>3097 Liebefeld</w:t>
                      </w:r>
                    </w:p>
                  </w:txbxContent>
                </v:textbox>
                <w10:wrap anchorx="page" anchory="page"/>
                <w10:anchorlock/>
              </v:shape>
            </w:pict>
          </mc:Fallback>
        </mc:AlternateContent>
      </w:r>
      <w:r w:rsidR="00DD5DF0" w:rsidRPr="00DD5DF0">
        <w:rPr>
          <w:lang w:val="de-CH"/>
        </w:rPr>
        <w:t>Sehr geehrter Herr Präsident</w:t>
      </w:r>
    </w:p>
    <w:p w14:paraId="7E37DD73" w14:textId="2D7E551F" w:rsidR="009F7FB0" w:rsidRPr="009F7FB0" w:rsidRDefault="009F7FB0" w:rsidP="00A32290">
      <w:pPr>
        <w:pStyle w:val="AbschnittBriefe"/>
        <w:spacing w:after="120"/>
        <w:rPr>
          <w:lang w:val="de-CH"/>
        </w:rPr>
      </w:pPr>
      <w:r>
        <w:rPr>
          <w:lang w:val="de-CH"/>
        </w:rPr>
        <w:t>D</w:t>
      </w:r>
      <w:r w:rsidRPr="009F7FB0">
        <w:rPr>
          <w:lang w:val="de-CH"/>
        </w:rPr>
        <w:t>ie venezolanische Regierung hat zahlreiche Menschen willkürlich inhaftiert, darunter Lehrer*innen, Gewerkschafter*innen, Menschenrechtsverteidiger*innen und Journalist*innen. Dazu zählen die Geschäftsfrau Emirlendris Benítez (inhaftiert im August 2018), das Ehepaar María Auxiliadora Delgado und Juan Carlos Marrufo (inhaftiert im März 2019), der Journalist und politische Aktivist Roland Carreño (inhaftiert im Oktober 2020), der ehemalige Gewerkschafter Guillermo Zárraga (inhaftiert im November 2020), der Ingenieur Darío Estrada (inhaftiert im Dezember 2020), der Lehrer und Gewerkschafter Robert Franco (inhaftiert im Dezember 2020), der Menschenrechtsverteidiger Javier Tarazona (inhaftiert im Juli 2021) und der Aktivist und Menschenrechtsverteidiger Gabriel Blanco (inhaftiert im Juli 2022).</w:t>
      </w:r>
    </w:p>
    <w:p w14:paraId="08AA8FF0" w14:textId="1B2F61A1" w:rsidR="009F7FB0" w:rsidRPr="009F7FB0" w:rsidRDefault="009F7FB0" w:rsidP="00A32290">
      <w:pPr>
        <w:pStyle w:val="AbschnittBriefe"/>
        <w:spacing w:after="120"/>
        <w:rPr>
          <w:lang w:val="de-CH"/>
        </w:rPr>
      </w:pPr>
      <w:r w:rsidRPr="009F7FB0">
        <w:rPr>
          <w:lang w:val="de-CH"/>
        </w:rPr>
        <w:t xml:space="preserve">Seit zehn Jahren dokumentiert Amnesty International den politisch motivierten Einsatz willkürlicher Haft als Teil der </w:t>
      </w:r>
      <w:r w:rsidR="001D0AD2">
        <w:rPr>
          <w:lang w:val="de-CH"/>
        </w:rPr>
        <w:t>P</w:t>
      </w:r>
      <w:r w:rsidRPr="009F7FB0">
        <w:rPr>
          <w:lang w:val="de-CH"/>
        </w:rPr>
        <w:t>olitik der Regierung. Zivilgesellschaftliche Organisationen in Venezuela schätzen, dass zurzeit etwa 300 Personen aus politischen Gründen inhaftiert sind. Laut der Organisation Foro Penal sind es seit 2014 mehr als 15</w:t>
      </w:r>
      <w:r w:rsidR="00A32290">
        <w:rPr>
          <w:lang w:val="de-CH"/>
        </w:rPr>
        <w:t>'</w:t>
      </w:r>
      <w:r w:rsidRPr="009F7FB0">
        <w:rPr>
          <w:lang w:val="de-CH"/>
        </w:rPr>
        <w:t>700</w:t>
      </w:r>
      <w:r w:rsidR="00A32290">
        <w:rPr>
          <w:lang w:val="de-CH"/>
        </w:rPr>
        <w:t xml:space="preserve"> </w:t>
      </w:r>
      <w:r w:rsidRPr="009F7FB0">
        <w:rPr>
          <w:lang w:val="de-CH"/>
        </w:rPr>
        <w:t>Personen.</w:t>
      </w:r>
    </w:p>
    <w:p w14:paraId="1260A41C" w14:textId="77777777" w:rsidR="009F7FB0" w:rsidRPr="009F7FB0" w:rsidRDefault="009F7FB0" w:rsidP="00A32290">
      <w:pPr>
        <w:pStyle w:val="AbschnittBriefe"/>
        <w:spacing w:after="120"/>
        <w:rPr>
          <w:b/>
          <w:bCs/>
          <w:lang w:val="de-CH"/>
        </w:rPr>
      </w:pPr>
      <w:r w:rsidRPr="009F7FB0">
        <w:rPr>
          <w:b/>
          <w:bCs/>
          <w:lang w:val="de-CH"/>
        </w:rPr>
        <w:t>Vor diesem Hintergrund fordere ich Sie höflich auf, die neun oben genannten Inhaftierten unverzüglich und bedingungslos freizulassen.</w:t>
      </w:r>
    </w:p>
    <w:p w14:paraId="5677164D" w14:textId="60D041AE" w:rsidR="00774FE7" w:rsidRPr="00E412DD" w:rsidRDefault="005868E8" w:rsidP="00A32290">
      <w:pPr>
        <w:pStyle w:val="AbschnittBriefe"/>
        <w:spacing w:after="120"/>
        <w:rPr>
          <w:lang w:val="de-CH"/>
        </w:rPr>
      </w:pPr>
      <w:r w:rsidRPr="005868E8">
        <w:rPr>
          <w:lang w:val="de-CH"/>
        </w:rPr>
        <w:br/>
      </w:r>
      <w:r w:rsidR="00774FE7" w:rsidRPr="005868E8">
        <w:rPr>
          <w:lang w:val="de-CH"/>
        </w:rPr>
        <w:t>Hochachtungsvoll</w:t>
      </w:r>
      <w:r w:rsidR="00E412DD" w:rsidRPr="005868E8">
        <w:rPr>
          <w:lang w:val="de-CH"/>
        </w:rPr>
        <w:t>,</w:t>
      </w:r>
    </w:p>
    <w:p w14:paraId="4EBC8917" w14:textId="77777777" w:rsidR="00774FE7" w:rsidRPr="00E412DD" w:rsidRDefault="00774FE7" w:rsidP="00774FE7">
      <w:pPr>
        <w:pStyle w:val="AbschnittBriefe"/>
        <w:rPr>
          <w:lang w:val="de-CH"/>
        </w:rPr>
      </w:pPr>
    </w:p>
    <w:p w14:paraId="166BB1B7" w14:textId="77777777" w:rsidR="00546764" w:rsidRPr="00E412DD" w:rsidRDefault="000D6D3D" w:rsidP="00E412DD">
      <w:pPr>
        <w:pStyle w:val="AbschnittBriefe"/>
        <w:rPr>
          <w:lang w:val="de-CH"/>
        </w:rPr>
      </w:pPr>
      <w:r>
        <w:rPr>
          <w:noProof/>
        </w:rPr>
        <mc:AlternateContent>
          <mc:Choice Requires="wps">
            <w:drawing>
              <wp:anchor distT="0" distB="0" distL="114300" distR="114300" simplePos="0" relativeHeight="251658752" behindDoc="0" locked="1" layoutInCell="0" allowOverlap="0" wp14:anchorId="765735CB" wp14:editId="2F854E74">
                <wp:simplePos x="0" y="0"/>
                <wp:positionH relativeFrom="page">
                  <wp:posOffset>901700</wp:posOffset>
                </wp:positionH>
                <wp:positionV relativeFrom="page">
                  <wp:posOffset>9585325</wp:posOffset>
                </wp:positionV>
                <wp:extent cx="6120130" cy="487680"/>
                <wp:effectExtent l="0" t="0" r="13970" b="762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2C08D" w14:textId="77777777" w:rsidR="00774FE7" w:rsidRDefault="00774FE7" w:rsidP="00774FE7">
                            <w:pPr>
                              <w:rPr>
                                <w:b/>
                              </w:rPr>
                            </w:pPr>
                            <w:r>
                              <w:rPr>
                                <w:b/>
                              </w:rPr>
                              <w:t>Kopie:</w:t>
                            </w:r>
                          </w:p>
                          <w:p w14:paraId="6AF6FC87" w14:textId="77777777" w:rsidR="00AC0A59" w:rsidRDefault="00AC0A59" w:rsidP="00AC0A59">
                            <w:r>
                              <w:t>Botschaft der Bolivarischen Republik Venezuela, Postfach 237, 3097 Liebefeld</w:t>
                            </w:r>
                          </w:p>
                          <w:p w14:paraId="46D1B152" w14:textId="2042B9AF" w:rsidR="00774FE7" w:rsidRDefault="00AC0A59" w:rsidP="00AC0A59">
                            <w: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735CB" id="Text Box 64" o:spid="_x0000_s1034" type="#_x0000_t202" style="position:absolute;margin-left:71pt;margin-top:754.75pt;width:481.9pt;height:38.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" o:allowincell="f" o:allowoverlap="f" filled="f" stroked="f">
                <v:textbox inset="0,0,0,0">
                  <w:txbxContent>
                    <w:p w14:paraId="47F2C08D" w14:textId="77777777" w:rsidR="00774FE7" w:rsidRDefault="00774FE7" w:rsidP="00774FE7">
                      <w:pPr>
                        <w:rPr>
                          <w:b/>
                        </w:rPr>
                      </w:pPr>
                      <w:r>
                        <w:rPr>
                          <w:b/>
                        </w:rPr>
                        <w:t>Kopie:</w:t>
                      </w:r>
                    </w:p>
                    <w:p w14:paraId="6AF6FC87" w14:textId="77777777" w:rsidR="00AC0A59" w:rsidRDefault="00AC0A59" w:rsidP="00AC0A59">
                      <w:r>
                        <w:t>Botschaft der Bolivarischen Republik Venezuela, Postfach 237, 3097 Liebefeld</w:t>
                      </w:r>
                    </w:p>
                    <w:p w14:paraId="46D1B152" w14:textId="2042B9AF" w:rsidR="00774FE7" w:rsidRDefault="00AC0A59" w:rsidP="00AC0A59">
                      <w:r>
                        <w:t>Fax: 031 371 64 69 / E-Mail: embajada@embavenez-suiza.ch</w:t>
                      </w:r>
                    </w:p>
                  </w:txbxContent>
                </v:textbox>
                <w10:wrap anchorx="page" anchory="page"/>
                <w10:anchorlock/>
              </v:shape>
            </w:pict>
          </mc:Fallback>
        </mc:AlternateContent>
      </w:r>
    </w:p>
    <w:sectPr w:rsidR="00546764" w:rsidRPr="00E412DD" w:rsidSect="005944A1">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184A" w14:textId="77777777" w:rsidR="0058748F" w:rsidRPr="008702FA" w:rsidRDefault="0058748F" w:rsidP="00553907">
      <w:r w:rsidRPr="008702FA">
        <w:separator/>
      </w:r>
    </w:p>
  </w:endnote>
  <w:endnote w:type="continuationSeparator" w:id="0">
    <w:p w14:paraId="575290A4" w14:textId="77777777" w:rsidR="0058748F" w:rsidRPr="008702FA" w:rsidRDefault="0058748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D360"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775B0A7E" wp14:editId="7AAE8060">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A8A1" w14:textId="77777777" w:rsidR="00E412DD" w:rsidRDefault="00E412DD" w:rsidP="00E412DD">
                          <w:r>
                            <w:rPr>
                              <w:rFonts w:ascii="Amnesty Trade Gothic" w:hAnsi="Amnesty Trade Gothic"/>
                              <w:noProof/>
                              <w:sz w:val="36"/>
                              <w:lang w:val="de-CH" w:eastAsia="de-CH"/>
                            </w:rPr>
                            <w:drawing>
                              <wp:inline distT="0" distB="0" distL="0" distR="0" wp14:anchorId="705E08EE" wp14:editId="62897D15">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B0A7E" id="_x0000_t202" coordsize="21600,21600" o:spt="202" path="m,l,21600r21600,l21600,xe">
              <v:stroke joinstyle="miter"/>
              <v:path gradientshapeok="t" o:connecttype="rect"/>
            </v:shapetype>
            <v:shape id="Text Box 58" o:spid="_x0000_s1035"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53D9A8A1" w14:textId="77777777" w:rsidR="00E412DD" w:rsidRDefault="00E412DD" w:rsidP="00E412DD">
                    <w:r>
                      <w:rPr>
                        <w:rFonts w:ascii="Amnesty Trade Gothic" w:hAnsi="Amnesty Trade Gothic"/>
                        <w:noProof/>
                        <w:sz w:val="36"/>
                        <w:lang w:val="de-CH" w:eastAsia="de-CH"/>
                      </w:rPr>
                      <w:drawing>
                        <wp:inline distT="0" distB="0" distL="0" distR="0" wp14:anchorId="705E08EE" wp14:editId="62897D15">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3F52F938"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137FE5C7" wp14:editId="2C9EC35C">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AB27"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E145" w14:textId="77777777" w:rsidR="002F0468" w:rsidRPr="00AE4BD1" w:rsidRDefault="005944A1" w:rsidP="005944A1">
    <w:pPr>
      <w:pStyle w:val="Fuzeile"/>
    </w:pPr>
    <w:r w:rsidRPr="00AE4BD1">
      <w:t xml:space="preserve">Kopie an: </w:t>
    </w:r>
  </w:p>
  <w:p w14:paraId="5674FD31"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DD45" w14:textId="77777777" w:rsidR="0058748F" w:rsidRPr="008702FA" w:rsidRDefault="0058748F" w:rsidP="00553907">
      <w:r w:rsidRPr="008702FA">
        <w:separator/>
      </w:r>
    </w:p>
  </w:footnote>
  <w:footnote w:type="continuationSeparator" w:id="0">
    <w:p w14:paraId="3396A3D7" w14:textId="77777777" w:rsidR="0058748F" w:rsidRPr="008702FA" w:rsidRDefault="0058748F"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E8EB"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61B95F83" wp14:editId="1F91FC2F">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FF2A4"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3E845783" wp14:editId="761E1E85">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C4434"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7C85BDAA" wp14:editId="31CA0B95">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EDB7A"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87A9"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F2B3177" wp14:editId="27157002">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76CCC"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74806064"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7C76C507" wp14:editId="7371A89B">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3BBC8"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6A5E474E" wp14:editId="3DE2650F">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2AB35"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7BFEE226"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8F"/>
    <w:rsid w:val="0002340F"/>
    <w:rsid w:val="00024D51"/>
    <w:rsid w:val="00025C14"/>
    <w:rsid w:val="00040CB3"/>
    <w:rsid w:val="00052166"/>
    <w:rsid w:val="00052667"/>
    <w:rsid w:val="00057E0D"/>
    <w:rsid w:val="00073C0E"/>
    <w:rsid w:val="00090A5D"/>
    <w:rsid w:val="000A33C9"/>
    <w:rsid w:val="000A52DC"/>
    <w:rsid w:val="000C3A18"/>
    <w:rsid w:val="000C59A4"/>
    <w:rsid w:val="000D05AF"/>
    <w:rsid w:val="000D1E1A"/>
    <w:rsid w:val="000D53B7"/>
    <w:rsid w:val="000D63CF"/>
    <w:rsid w:val="000D6D3D"/>
    <w:rsid w:val="000D7A6D"/>
    <w:rsid w:val="000E7B00"/>
    <w:rsid w:val="00107195"/>
    <w:rsid w:val="00124057"/>
    <w:rsid w:val="00126176"/>
    <w:rsid w:val="001518DF"/>
    <w:rsid w:val="0015194A"/>
    <w:rsid w:val="001613BE"/>
    <w:rsid w:val="001660DB"/>
    <w:rsid w:val="00186C2E"/>
    <w:rsid w:val="001877AE"/>
    <w:rsid w:val="00192A62"/>
    <w:rsid w:val="00197F0C"/>
    <w:rsid w:val="001A3B05"/>
    <w:rsid w:val="001B3614"/>
    <w:rsid w:val="001C19D1"/>
    <w:rsid w:val="001C45B4"/>
    <w:rsid w:val="001D0AD2"/>
    <w:rsid w:val="001D501A"/>
    <w:rsid w:val="001F1147"/>
    <w:rsid w:val="001F7298"/>
    <w:rsid w:val="0020072E"/>
    <w:rsid w:val="00217EA4"/>
    <w:rsid w:val="00224644"/>
    <w:rsid w:val="00241ED9"/>
    <w:rsid w:val="00256D0B"/>
    <w:rsid w:val="002609C7"/>
    <w:rsid w:val="00262EEF"/>
    <w:rsid w:val="002651CB"/>
    <w:rsid w:val="002713BA"/>
    <w:rsid w:val="00275983"/>
    <w:rsid w:val="00276417"/>
    <w:rsid w:val="0028076B"/>
    <w:rsid w:val="00292DB0"/>
    <w:rsid w:val="00293249"/>
    <w:rsid w:val="002954BA"/>
    <w:rsid w:val="002B1449"/>
    <w:rsid w:val="002B55B2"/>
    <w:rsid w:val="002C3D08"/>
    <w:rsid w:val="002E39A1"/>
    <w:rsid w:val="002E751E"/>
    <w:rsid w:val="002F0468"/>
    <w:rsid w:val="002F1E06"/>
    <w:rsid w:val="00320343"/>
    <w:rsid w:val="00321C4E"/>
    <w:rsid w:val="003300EB"/>
    <w:rsid w:val="00333352"/>
    <w:rsid w:val="00367A23"/>
    <w:rsid w:val="00370680"/>
    <w:rsid w:val="003749A2"/>
    <w:rsid w:val="00383BC9"/>
    <w:rsid w:val="00387FE5"/>
    <w:rsid w:val="00396E52"/>
    <w:rsid w:val="003A54D8"/>
    <w:rsid w:val="003A56EF"/>
    <w:rsid w:val="003B48C0"/>
    <w:rsid w:val="003C09E1"/>
    <w:rsid w:val="003C6A71"/>
    <w:rsid w:val="003C6A7E"/>
    <w:rsid w:val="003E5A5A"/>
    <w:rsid w:val="003E6FFE"/>
    <w:rsid w:val="003E77CB"/>
    <w:rsid w:val="003F2034"/>
    <w:rsid w:val="003F6B97"/>
    <w:rsid w:val="004003E1"/>
    <w:rsid w:val="0041222D"/>
    <w:rsid w:val="004219C9"/>
    <w:rsid w:val="00422305"/>
    <w:rsid w:val="00424B20"/>
    <w:rsid w:val="00430DF5"/>
    <w:rsid w:val="00446E7B"/>
    <w:rsid w:val="00452C2E"/>
    <w:rsid w:val="00456866"/>
    <w:rsid w:val="00477E1F"/>
    <w:rsid w:val="0048138B"/>
    <w:rsid w:val="00495EA2"/>
    <w:rsid w:val="004B15D3"/>
    <w:rsid w:val="004B2C97"/>
    <w:rsid w:val="004B7173"/>
    <w:rsid w:val="004C1E0D"/>
    <w:rsid w:val="004D3F70"/>
    <w:rsid w:val="004E301A"/>
    <w:rsid w:val="004E7CD6"/>
    <w:rsid w:val="004F05CC"/>
    <w:rsid w:val="004F3441"/>
    <w:rsid w:val="004F55AD"/>
    <w:rsid w:val="004F6ED0"/>
    <w:rsid w:val="0050504D"/>
    <w:rsid w:val="00506E6C"/>
    <w:rsid w:val="00510A02"/>
    <w:rsid w:val="00510FEC"/>
    <w:rsid w:val="00522A46"/>
    <w:rsid w:val="005255A6"/>
    <w:rsid w:val="0052649A"/>
    <w:rsid w:val="00526988"/>
    <w:rsid w:val="005274CE"/>
    <w:rsid w:val="00527D2D"/>
    <w:rsid w:val="00534AE5"/>
    <w:rsid w:val="00540269"/>
    <w:rsid w:val="00546764"/>
    <w:rsid w:val="00552E5F"/>
    <w:rsid w:val="00553907"/>
    <w:rsid w:val="005828C2"/>
    <w:rsid w:val="005864A0"/>
    <w:rsid w:val="005868E8"/>
    <w:rsid w:val="0058748F"/>
    <w:rsid w:val="005944A1"/>
    <w:rsid w:val="00594C6B"/>
    <w:rsid w:val="00595256"/>
    <w:rsid w:val="005B0489"/>
    <w:rsid w:val="005C0044"/>
    <w:rsid w:val="005C20DD"/>
    <w:rsid w:val="005C3DBE"/>
    <w:rsid w:val="005D6620"/>
    <w:rsid w:val="005E2A56"/>
    <w:rsid w:val="005E49AB"/>
    <w:rsid w:val="005E584A"/>
    <w:rsid w:val="005F2AD3"/>
    <w:rsid w:val="005F324C"/>
    <w:rsid w:val="00600B0C"/>
    <w:rsid w:val="006058AB"/>
    <w:rsid w:val="00611F0E"/>
    <w:rsid w:val="00631B61"/>
    <w:rsid w:val="00631DC2"/>
    <w:rsid w:val="00641F77"/>
    <w:rsid w:val="006634A1"/>
    <w:rsid w:val="006672F2"/>
    <w:rsid w:val="00673C40"/>
    <w:rsid w:val="0067489B"/>
    <w:rsid w:val="00674ABB"/>
    <w:rsid w:val="0067639B"/>
    <w:rsid w:val="006973E5"/>
    <w:rsid w:val="006B48F8"/>
    <w:rsid w:val="006B566F"/>
    <w:rsid w:val="006B7A40"/>
    <w:rsid w:val="006C4A39"/>
    <w:rsid w:val="006D0165"/>
    <w:rsid w:val="006F04E8"/>
    <w:rsid w:val="006F5C8D"/>
    <w:rsid w:val="0070253A"/>
    <w:rsid w:val="00706AC8"/>
    <w:rsid w:val="00720F40"/>
    <w:rsid w:val="007210EC"/>
    <w:rsid w:val="00723B23"/>
    <w:rsid w:val="00725314"/>
    <w:rsid w:val="00725708"/>
    <w:rsid w:val="00735E44"/>
    <w:rsid w:val="00741565"/>
    <w:rsid w:val="00744757"/>
    <w:rsid w:val="00745E1D"/>
    <w:rsid w:val="007528EF"/>
    <w:rsid w:val="00755761"/>
    <w:rsid w:val="0076311A"/>
    <w:rsid w:val="00771673"/>
    <w:rsid w:val="00774FE7"/>
    <w:rsid w:val="00781539"/>
    <w:rsid w:val="00782D30"/>
    <w:rsid w:val="00791E4A"/>
    <w:rsid w:val="007A3A48"/>
    <w:rsid w:val="007A6568"/>
    <w:rsid w:val="007B16EB"/>
    <w:rsid w:val="007B481D"/>
    <w:rsid w:val="007C0588"/>
    <w:rsid w:val="007C7DA1"/>
    <w:rsid w:val="007E6F4F"/>
    <w:rsid w:val="007E74E5"/>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702FA"/>
    <w:rsid w:val="008859D1"/>
    <w:rsid w:val="00894BFA"/>
    <w:rsid w:val="008A4D9D"/>
    <w:rsid w:val="008B2FC9"/>
    <w:rsid w:val="008B3786"/>
    <w:rsid w:val="008C3926"/>
    <w:rsid w:val="008C4F56"/>
    <w:rsid w:val="008D1C31"/>
    <w:rsid w:val="008D4205"/>
    <w:rsid w:val="008D67A4"/>
    <w:rsid w:val="008E0293"/>
    <w:rsid w:val="008E6C86"/>
    <w:rsid w:val="008F0FFA"/>
    <w:rsid w:val="0092363B"/>
    <w:rsid w:val="00927CA1"/>
    <w:rsid w:val="0093006A"/>
    <w:rsid w:val="00935696"/>
    <w:rsid w:val="00940099"/>
    <w:rsid w:val="009421DF"/>
    <w:rsid w:val="00943146"/>
    <w:rsid w:val="00947320"/>
    <w:rsid w:val="0095251F"/>
    <w:rsid w:val="00953FA4"/>
    <w:rsid w:val="009542D7"/>
    <w:rsid w:val="00960361"/>
    <w:rsid w:val="00961DE3"/>
    <w:rsid w:val="00962909"/>
    <w:rsid w:val="00975687"/>
    <w:rsid w:val="00976CEE"/>
    <w:rsid w:val="0098582C"/>
    <w:rsid w:val="00991877"/>
    <w:rsid w:val="0099311C"/>
    <w:rsid w:val="009A20A2"/>
    <w:rsid w:val="009B27B5"/>
    <w:rsid w:val="009B6BDE"/>
    <w:rsid w:val="009E31BA"/>
    <w:rsid w:val="009E4148"/>
    <w:rsid w:val="009E43B3"/>
    <w:rsid w:val="009F3A50"/>
    <w:rsid w:val="009F3BF6"/>
    <w:rsid w:val="009F71F4"/>
    <w:rsid w:val="009F7FB0"/>
    <w:rsid w:val="00A10836"/>
    <w:rsid w:val="00A1547F"/>
    <w:rsid w:val="00A2298E"/>
    <w:rsid w:val="00A30605"/>
    <w:rsid w:val="00A32290"/>
    <w:rsid w:val="00A3454C"/>
    <w:rsid w:val="00A403DD"/>
    <w:rsid w:val="00A417C8"/>
    <w:rsid w:val="00A466D4"/>
    <w:rsid w:val="00A473A9"/>
    <w:rsid w:val="00A73236"/>
    <w:rsid w:val="00A76BB4"/>
    <w:rsid w:val="00A84C25"/>
    <w:rsid w:val="00AB6A2B"/>
    <w:rsid w:val="00AC0A59"/>
    <w:rsid w:val="00AC6D60"/>
    <w:rsid w:val="00AD2920"/>
    <w:rsid w:val="00AD78E5"/>
    <w:rsid w:val="00AE2629"/>
    <w:rsid w:val="00AE7279"/>
    <w:rsid w:val="00B01A70"/>
    <w:rsid w:val="00B044C4"/>
    <w:rsid w:val="00B062B6"/>
    <w:rsid w:val="00B07E14"/>
    <w:rsid w:val="00B1349E"/>
    <w:rsid w:val="00B2036D"/>
    <w:rsid w:val="00B203B4"/>
    <w:rsid w:val="00B240C6"/>
    <w:rsid w:val="00B2506E"/>
    <w:rsid w:val="00B27C5A"/>
    <w:rsid w:val="00B27E64"/>
    <w:rsid w:val="00B55F5A"/>
    <w:rsid w:val="00B56B4C"/>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E012A"/>
    <w:rsid w:val="00BE3223"/>
    <w:rsid w:val="00BE5032"/>
    <w:rsid w:val="00BF0980"/>
    <w:rsid w:val="00BF1A9B"/>
    <w:rsid w:val="00C03BB2"/>
    <w:rsid w:val="00C05C2A"/>
    <w:rsid w:val="00C1014A"/>
    <w:rsid w:val="00C15293"/>
    <w:rsid w:val="00C16265"/>
    <w:rsid w:val="00C20F20"/>
    <w:rsid w:val="00C231DC"/>
    <w:rsid w:val="00C25283"/>
    <w:rsid w:val="00C2774F"/>
    <w:rsid w:val="00C333F9"/>
    <w:rsid w:val="00C41534"/>
    <w:rsid w:val="00C46CA4"/>
    <w:rsid w:val="00C52895"/>
    <w:rsid w:val="00C5556A"/>
    <w:rsid w:val="00C562D4"/>
    <w:rsid w:val="00C61893"/>
    <w:rsid w:val="00C67E5D"/>
    <w:rsid w:val="00C71FD1"/>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56FB3"/>
    <w:rsid w:val="00D632AA"/>
    <w:rsid w:val="00D655CE"/>
    <w:rsid w:val="00D72DA4"/>
    <w:rsid w:val="00D838B1"/>
    <w:rsid w:val="00DA40D0"/>
    <w:rsid w:val="00DD21D2"/>
    <w:rsid w:val="00DD2C87"/>
    <w:rsid w:val="00DD34A4"/>
    <w:rsid w:val="00DD5DF0"/>
    <w:rsid w:val="00DE2FCF"/>
    <w:rsid w:val="00DE5AE9"/>
    <w:rsid w:val="00DF5E3F"/>
    <w:rsid w:val="00DF632B"/>
    <w:rsid w:val="00E05602"/>
    <w:rsid w:val="00E06267"/>
    <w:rsid w:val="00E210BF"/>
    <w:rsid w:val="00E400D6"/>
    <w:rsid w:val="00E412DD"/>
    <w:rsid w:val="00E5703F"/>
    <w:rsid w:val="00E61FCC"/>
    <w:rsid w:val="00E66C2C"/>
    <w:rsid w:val="00E71267"/>
    <w:rsid w:val="00E81316"/>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05A11"/>
    <w:rsid w:val="00F357B1"/>
    <w:rsid w:val="00F40CF0"/>
    <w:rsid w:val="00F46009"/>
    <w:rsid w:val="00F50585"/>
    <w:rsid w:val="00F53CBA"/>
    <w:rsid w:val="00F56514"/>
    <w:rsid w:val="00F808C9"/>
    <w:rsid w:val="00F87DDB"/>
    <w:rsid w:val="00F9051E"/>
    <w:rsid w:val="00FA28A0"/>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1F5B5"/>
  <w15:docId w15:val="{BBF15B83-9F1C-48AC-BA4C-22FABFAB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character" w:styleId="BesuchterLink">
    <w:name w:val="FollowedHyperlink"/>
    <w:basedOn w:val="Absatz-Standardschriftart"/>
    <w:semiHidden/>
    <w:unhideWhenUsed/>
    <w:rsid w:val="00E81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391269355">
      <w:bodyDiv w:val="1"/>
      <w:marLeft w:val="0"/>
      <w:marRight w:val="0"/>
      <w:marTop w:val="0"/>
      <w:marBottom w:val="0"/>
      <w:divBdr>
        <w:top w:val="none" w:sz="0" w:space="0" w:color="auto"/>
        <w:left w:val="none" w:sz="0" w:space="0" w:color="auto"/>
        <w:bottom w:val="none" w:sz="0" w:space="0" w:color="auto"/>
        <w:right w:val="none" w:sz="0" w:space="0" w:color="auto"/>
      </w:divBdr>
      <w:divsChild>
        <w:div w:id="1420904979">
          <w:marLeft w:val="0"/>
          <w:marRight w:val="0"/>
          <w:marTop w:val="0"/>
          <w:marBottom w:val="0"/>
          <w:divBdr>
            <w:top w:val="none" w:sz="0" w:space="0" w:color="auto"/>
            <w:left w:val="none" w:sz="0" w:space="0" w:color="auto"/>
            <w:bottom w:val="none" w:sz="0" w:space="0" w:color="auto"/>
            <w:right w:val="none" w:sz="0" w:space="0" w:color="auto"/>
          </w:divBdr>
        </w:div>
      </w:divsChild>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ch" TargetMode="External"/><Relationship Id="rId13" Type="http://schemas.openxmlformats.org/officeDocument/2006/relationships/hyperlink" Target="mailto:correo@presidencia.gob.v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ch/de/laender/asien-pazifik/china/dok/2023/briefaktion-fuer-eine-gewissensgefangene" TargetMode="External"/><Relationship Id="rId12" Type="http://schemas.openxmlformats.org/officeDocument/2006/relationships/hyperlink" Target="http://www.amnesty.c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ch/de/laender/amerikas/venezuela/dok/2023/briefaktion-fuer-neun-willkuerlich-inhaftierte" TargetMode="External"/><Relationship Id="rId5" Type="http://schemas.openxmlformats.org/officeDocument/2006/relationships/footnotes" Target="footnotes.xml"/><Relationship Id="rId15" Type="http://schemas.openxmlformats.org/officeDocument/2006/relationships/hyperlink" Target="mailto:embajada@embavenez-suiza.ch" TargetMode="External"/><Relationship Id="rId10" Type="http://schemas.openxmlformats.org/officeDocument/2006/relationships/hyperlink" Target="mailto:dashmishu@hotmail.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english@mail.gov.cn" TargetMode="External"/><Relationship Id="rId14" Type="http://schemas.openxmlformats.org/officeDocument/2006/relationships/hyperlink" Target="mailto:gestionperfecta@presidencia.gob.v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5</Pages>
  <Words>1489</Words>
  <Characters>11014</Characters>
  <Application>Microsoft Office Word</Application>
  <DocSecurity>0</DocSecurity>
  <Lines>91</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61</cp:revision>
  <cp:lastPrinted>1899-12-31T23:00:00Z</cp:lastPrinted>
  <dcterms:created xsi:type="dcterms:W3CDTF">2023-09-24T08:50:00Z</dcterms:created>
  <dcterms:modified xsi:type="dcterms:W3CDTF">2023-10-03T11:07:00Z</dcterms:modified>
</cp:coreProperties>
</file>