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DDFCA" w14:textId="77777777" w:rsidR="006118F5" w:rsidRPr="0092623C" w:rsidRDefault="006118F5" w:rsidP="006118F5">
      <w:pPr>
        <w:pStyle w:val="AbschnittBriefe"/>
        <w:rPr>
          <w:sz w:val="22"/>
          <w:szCs w:val="22"/>
          <w:lang w:val="de-CH"/>
        </w:rPr>
      </w:pPr>
    </w:p>
    <w:p w14:paraId="0BAF340F" w14:textId="77777777" w:rsidR="006118F5" w:rsidRPr="0092623C" w:rsidRDefault="006118F5" w:rsidP="006118F5">
      <w:pPr>
        <w:pStyle w:val="AbschnittBriefe"/>
        <w:rPr>
          <w:sz w:val="22"/>
          <w:szCs w:val="22"/>
          <w:lang w:val="de-CH"/>
        </w:rPr>
      </w:pPr>
    </w:p>
    <w:p w14:paraId="5B6CD799" w14:textId="77777777" w:rsidR="006118F5" w:rsidRPr="0092623C" w:rsidRDefault="006118F5" w:rsidP="006118F5">
      <w:pPr>
        <w:pStyle w:val="AbschnittBriefe"/>
        <w:rPr>
          <w:sz w:val="22"/>
          <w:szCs w:val="22"/>
          <w:lang w:val="de-CH"/>
        </w:rPr>
      </w:pPr>
    </w:p>
    <w:p w14:paraId="7997F29A" w14:textId="77777777" w:rsidR="006118F5" w:rsidRPr="0092623C" w:rsidRDefault="006118F5" w:rsidP="006118F5">
      <w:pPr>
        <w:pStyle w:val="AbschnittBriefe"/>
        <w:rPr>
          <w:sz w:val="22"/>
          <w:szCs w:val="22"/>
          <w:lang w:val="de-CH"/>
        </w:rPr>
      </w:pPr>
    </w:p>
    <w:p w14:paraId="5542FEF9" w14:textId="77777777" w:rsidR="006118F5" w:rsidRPr="0092623C" w:rsidRDefault="006118F5" w:rsidP="006118F5">
      <w:pPr>
        <w:pStyle w:val="AbschnittBriefe"/>
        <w:rPr>
          <w:sz w:val="22"/>
          <w:szCs w:val="22"/>
          <w:lang w:val="de-CH"/>
        </w:rPr>
      </w:pPr>
    </w:p>
    <w:p w14:paraId="063C6835" w14:textId="77777777" w:rsidR="006118F5" w:rsidRPr="0092623C" w:rsidRDefault="006118F5" w:rsidP="006118F5">
      <w:pPr>
        <w:pStyle w:val="AbschnittBriefe"/>
        <w:rPr>
          <w:sz w:val="22"/>
          <w:szCs w:val="22"/>
          <w:lang w:val="de-CH"/>
        </w:rPr>
      </w:pPr>
    </w:p>
    <w:p w14:paraId="5676733F" w14:textId="77777777" w:rsidR="006118F5" w:rsidRPr="0092623C" w:rsidRDefault="006118F5" w:rsidP="006118F5">
      <w:pPr>
        <w:pStyle w:val="AbschnittBriefe"/>
        <w:rPr>
          <w:sz w:val="22"/>
          <w:szCs w:val="22"/>
          <w:lang w:val="de-CH"/>
        </w:rPr>
      </w:pPr>
      <w:r w:rsidRPr="009262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0" wp14:anchorId="62AD08DA" wp14:editId="23397774">
                <wp:simplePos x="0" y="0"/>
                <wp:positionH relativeFrom="page">
                  <wp:posOffset>900430</wp:posOffset>
                </wp:positionH>
                <wp:positionV relativeFrom="page">
                  <wp:posOffset>920750</wp:posOffset>
                </wp:positionV>
                <wp:extent cx="1979930" cy="1080135"/>
                <wp:effectExtent l="0" t="0" r="0" b="0"/>
                <wp:wrapNone/>
                <wp:docPr id="80667504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EBC1B" w14:textId="77777777" w:rsidR="006118F5" w:rsidRPr="0092623C" w:rsidRDefault="006118F5" w:rsidP="006118F5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2623C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55033EAF" w14:textId="77777777" w:rsidR="006118F5" w:rsidRPr="0092623C" w:rsidRDefault="006118F5" w:rsidP="006118F5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2623C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7888A88C" w14:textId="77777777" w:rsidR="006118F5" w:rsidRPr="0092623C" w:rsidRDefault="006118F5" w:rsidP="006118F5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2623C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2DB6EF0F" w14:textId="77777777" w:rsidR="006118F5" w:rsidRDefault="006118F5" w:rsidP="006118F5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2623C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5DFDD103" w14:textId="77777777" w:rsidR="006118F5" w:rsidRDefault="006118F5" w:rsidP="006118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D08DA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70.9pt;margin-top:72.5pt;width:155.9pt;height:85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" o:allowincell="f" o:allowoverlap="f" filled="f" stroked="f">
                <v:textbox inset="0,0,0,0">
                  <w:txbxContent>
                    <w:p w14:paraId="6C7EBC1B" w14:textId="77777777" w:rsidR="006118F5" w:rsidRPr="0092623C" w:rsidRDefault="006118F5" w:rsidP="006118F5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92623C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55033EAF" w14:textId="77777777" w:rsidR="006118F5" w:rsidRPr="0092623C" w:rsidRDefault="006118F5" w:rsidP="006118F5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92623C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7888A88C" w14:textId="77777777" w:rsidR="006118F5" w:rsidRPr="0092623C" w:rsidRDefault="006118F5" w:rsidP="006118F5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92623C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2DB6EF0F" w14:textId="77777777" w:rsidR="006118F5" w:rsidRDefault="006118F5" w:rsidP="006118F5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92623C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5DFDD103" w14:textId="77777777" w:rsidR="006118F5" w:rsidRDefault="006118F5" w:rsidP="006118F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930285B" w14:textId="77777777" w:rsidR="006118F5" w:rsidRPr="0092623C" w:rsidRDefault="006118F5" w:rsidP="006118F5">
      <w:pPr>
        <w:pStyle w:val="AbschnittBriefe"/>
        <w:rPr>
          <w:sz w:val="22"/>
          <w:szCs w:val="22"/>
          <w:lang w:val="de-CH"/>
        </w:rPr>
      </w:pPr>
    </w:p>
    <w:p w14:paraId="6788F72F" w14:textId="77777777" w:rsidR="006118F5" w:rsidRPr="0092623C" w:rsidRDefault="006118F5" w:rsidP="006118F5">
      <w:pPr>
        <w:pStyle w:val="AbschnittBriefe"/>
        <w:rPr>
          <w:sz w:val="22"/>
          <w:szCs w:val="22"/>
          <w:lang w:val="de-CH"/>
        </w:rPr>
      </w:pPr>
    </w:p>
    <w:p w14:paraId="0C7FB4E6" w14:textId="77777777" w:rsidR="006118F5" w:rsidRPr="0092623C" w:rsidRDefault="006118F5" w:rsidP="006118F5">
      <w:pPr>
        <w:pStyle w:val="AbschnittBriefe"/>
        <w:rPr>
          <w:sz w:val="22"/>
          <w:szCs w:val="22"/>
          <w:lang w:val="de-CH"/>
        </w:rPr>
      </w:pPr>
    </w:p>
    <w:p w14:paraId="1A4B8179" w14:textId="77777777" w:rsidR="006118F5" w:rsidRPr="0092623C" w:rsidRDefault="006118F5" w:rsidP="006118F5">
      <w:pPr>
        <w:pStyle w:val="AbschnittBriefe"/>
        <w:rPr>
          <w:sz w:val="22"/>
          <w:szCs w:val="22"/>
          <w:lang w:val="de-CH"/>
        </w:rPr>
      </w:pPr>
    </w:p>
    <w:p w14:paraId="5DB2AEFC" w14:textId="77777777" w:rsidR="006118F5" w:rsidRPr="0092623C" w:rsidRDefault="006118F5" w:rsidP="006118F5">
      <w:pPr>
        <w:pStyle w:val="AbschnittBriefe"/>
        <w:rPr>
          <w:sz w:val="22"/>
          <w:szCs w:val="22"/>
          <w:lang w:val="de-CH"/>
        </w:rPr>
      </w:pPr>
    </w:p>
    <w:p w14:paraId="2AEFE3F2" w14:textId="77777777" w:rsidR="006118F5" w:rsidRPr="0092623C" w:rsidRDefault="006118F5" w:rsidP="006118F5">
      <w:pPr>
        <w:pStyle w:val="AbschnittBriefe"/>
        <w:rPr>
          <w:sz w:val="22"/>
          <w:szCs w:val="22"/>
          <w:lang w:val="de-CH"/>
        </w:rPr>
      </w:pPr>
    </w:p>
    <w:p w14:paraId="5008920E" w14:textId="77777777" w:rsidR="006118F5" w:rsidRPr="0092623C" w:rsidRDefault="006118F5" w:rsidP="006118F5">
      <w:pPr>
        <w:pStyle w:val="AbschnittBriefe"/>
        <w:rPr>
          <w:sz w:val="22"/>
          <w:szCs w:val="22"/>
          <w:lang w:val="de-CH"/>
        </w:rPr>
      </w:pPr>
    </w:p>
    <w:p w14:paraId="73D80670" w14:textId="77777777" w:rsidR="006118F5" w:rsidRPr="0092623C" w:rsidRDefault="006118F5" w:rsidP="006118F5">
      <w:pPr>
        <w:pStyle w:val="AbschnittBriefe"/>
        <w:rPr>
          <w:sz w:val="22"/>
          <w:szCs w:val="22"/>
          <w:lang w:val="de-CH"/>
        </w:rPr>
      </w:pPr>
    </w:p>
    <w:p w14:paraId="417BF158" w14:textId="05391BD4" w:rsidR="006118F5" w:rsidRPr="0092623C" w:rsidRDefault="006118F5" w:rsidP="006118F5">
      <w:pPr>
        <w:pStyle w:val="AbschnittBriefe"/>
        <w:spacing w:after="660"/>
        <w:ind w:left="5670"/>
        <w:rPr>
          <w:sz w:val="22"/>
          <w:szCs w:val="22"/>
          <w:lang w:val="de-CH"/>
        </w:rPr>
      </w:pPr>
      <w:r w:rsidRPr="0092623C">
        <w:rPr>
          <w:sz w:val="22"/>
          <w:szCs w:val="22"/>
          <w:lang w:val="de-CH"/>
        </w:rPr>
        <w:t>__________________________</w:t>
      </w:r>
    </w:p>
    <w:p w14:paraId="4AE6A425" w14:textId="0DEE166A" w:rsidR="006118F5" w:rsidRPr="0092623C" w:rsidRDefault="0005395C" w:rsidP="006118F5">
      <w:pPr>
        <w:pStyle w:val="UEBERSCHRIFTIMBRIEF"/>
        <w:rPr>
          <w:sz w:val="26"/>
          <w:szCs w:val="26"/>
        </w:rPr>
      </w:pPr>
      <w:r>
        <w:rPr>
          <w:sz w:val="26"/>
          <w:szCs w:val="26"/>
        </w:rPr>
        <w:t>On behalf of</w:t>
      </w:r>
      <w:r w:rsidR="006118F5" w:rsidRPr="0092623C">
        <w:rPr>
          <w:sz w:val="26"/>
          <w:szCs w:val="26"/>
        </w:rPr>
        <w:t xml:space="preserve">: </w:t>
      </w:r>
      <w:r w:rsidR="00E121CF" w:rsidRPr="0092623C">
        <w:rPr>
          <w:sz w:val="26"/>
          <w:szCs w:val="26"/>
        </w:rPr>
        <w:t>Abdulhadi Al-Khawaja</w:t>
      </w:r>
    </w:p>
    <w:p w14:paraId="6C515F33" w14:textId="416D0D6F" w:rsidR="0005395C" w:rsidRPr="0005395C" w:rsidRDefault="006118F5" w:rsidP="0005395C">
      <w:pPr>
        <w:pStyle w:val="AbschnittBriefe"/>
        <w:spacing w:after="120"/>
        <w:rPr>
          <w:sz w:val="22"/>
          <w:szCs w:val="22"/>
          <w:lang w:val="de-CH"/>
        </w:rPr>
      </w:pPr>
      <w:r w:rsidRPr="009262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0" wp14:anchorId="6EA851F6" wp14:editId="5DA8AEAB">
                <wp:simplePos x="0" y="0"/>
                <wp:positionH relativeFrom="page">
                  <wp:posOffset>4493260</wp:posOffset>
                </wp:positionH>
                <wp:positionV relativeFrom="page">
                  <wp:posOffset>1834515</wp:posOffset>
                </wp:positionV>
                <wp:extent cx="2610485" cy="1203325"/>
                <wp:effectExtent l="0" t="0" r="18415" b="15875"/>
                <wp:wrapNone/>
                <wp:docPr id="209465722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120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3CF23" w14:textId="77777777" w:rsidR="00E121CF" w:rsidRPr="00E121CF" w:rsidRDefault="00E121CF" w:rsidP="00E121C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21CF">
                              <w:rPr>
                                <w:sz w:val="22"/>
                                <w:szCs w:val="22"/>
                              </w:rPr>
                              <w:t>Crown Prince and Prime Minister</w:t>
                            </w:r>
                          </w:p>
                          <w:p w14:paraId="2A9E50A7" w14:textId="77777777" w:rsidR="00E121CF" w:rsidRPr="00E121CF" w:rsidRDefault="00E121CF" w:rsidP="00E121C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21CF">
                              <w:rPr>
                                <w:sz w:val="22"/>
                                <w:szCs w:val="22"/>
                              </w:rPr>
                              <w:t>Sheikh Salman bin Hamad Al Khalifa</w:t>
                            </w:r>
                          </w:p>
                          <w:p w14:paraId="1688CF77" w14:textId="77777777" w:rsidR="00E121CF" w:rsidRPr="00E121CF" w:rsidRDefault="00E121CF" w:rsidP="00E121C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21CF">
                              <w:rPr>
                                <w:sz w:val="22"/>
                                <w:szCs w:val="22"/>
                              </w:rPr>
                              <w:t>Court of the Crown Prince</w:t>
                            </w:r>
                          </w:p>
                          <w:p w14:paraId="198BD5EF" w14:textId="77777777" w:rsidR="00E121CF" w:rsidRPr="00E121CF" w:rsidRDefault="00E121CF" w:rsidP="00E121C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21CF">
                              <w:rPr>
                                <w:sz w:val="22"/>
                                <w:szCs w:val="22"/>
                              </w:rPr>
                              <w:t>P.O. Box 29091</w:t>
                            </w:r>
                          </w:p>
                          <w:p w14:paraId="249AF32A" w14:textId="77777777" w:rsidR="00E121CF" w:rsidRPr="00E121CF" w:rsidRDefault="00E121CF" w:rsidP="00E121C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21CF">
                              <w:rPr>
                                <w:sz w:val="22"/>
                                <w:szCs w:val="22"/>
                              </w:rPr>
                              <w:t>Riffa</w:t>
                            </w:r>
                          </w:p>
                          <w:p w14:paraId="0ABD24C7" w14:textId="676F54B8" w:rsidR="006118F5" w:rsidRDefault="00E121CF" w:rsidP="00E121C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21CF">
                              <w:rPr>
                                <w:sz w:val="22"/>
                                <w:szCs w:val="22"/>
                              </w:rPr>
                              <w:t>BAHRAIN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851F6" id="Text Box 59" o:spid="_x0000_s1027" type="#_x0000_t202" style="position:absolute;margin-left:353.8pt;margin-top:144.45pt;width:205.55pt;height:94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" o:allowincell="f" o:allowoverlap="f" filled="f" stroked="f">
                <v:textbox inset="0,0,0,0">
                  <w:txbxContent>
                    <w:p w14:paraId="3C33CF23" w14:textId="77777777" w:rsidR="00E121CF" w:rsidRPr="00E121CF" w:rsidRDefault="00E121CF" w:rsidP="00E121CF">
                      <w:pPr>
                        <w:rPr>
                          <w:sz w:val="22"/>
                          <w:szCs w:val="22"/>
                        </w:rPr>
                      </w:pPr>
                      <w:r w:rsidRPr="00E121CF">
                        <w:rPr>
                          <w:sz w:val="22"/>
                          <w:szCs w:val="22"/>
                        </w:rPr>
                        <w:t>Crown Prince and Prime Minister</w:t>
                      </w:r>
                    </w:p>
                    <w:p w14:paraId="2A9E50A7" w14:textId="77777777" w:rsidR="00E121CF" w:rsidRPr="00E121CF" w:rsidRDefault="00E121CF" w:rsidP="00E121CF">
                      <w:pPr>
                        <w:rPr>
                          <w:sz w:val="22"/>
                          <w:szCs w:val="22"/>
                        </w:rPr>
                      </w:pPr>
                      <w:r w:rsidRPr="00E121CF">
                        <w:rPr>
                          <w:sz w:val="22"/>
                          <w:szCs w:val="22"/>
                        </w:rPr>
                        <w:t>Sheikh Salman bin Hamad Al Khalifa</w:t>
                      </w:r>
                    </w:p>
                    <w:p w14:paraId="1688CF77" w14:textId="77777777" w:rsidR="00E121CF" w:rsidRPr="00E121CF" w:rsidRDefault="00E121CF" w:rsidP="00E121CF">
                      <w:pPr>
                        <w:rPr>
                          <w:sz w:val="22"/>
                          <w:szCs w:val="22"/>
                        </w:rPr>
                      </w:pPr>
                      <w:r w:rsidRPr="00E121CF">
                        <w:rPr>
                          <w:sz w:val="22"/>
                          <w:szCs w:val="22"/>
                        </w:rPr>
                        <w:t>Court of the Crown Prince</w:t>
                      </w:r>
                    </w:p>
                    <w:p w14:paraId="198BD5EF" w14:textId="77777777" w:rsidR="00E121CF" w:rsidRPr="00E121CF" w:rsidRDefault="00E121CF" w:rsidP="00E121CF">
                      <w:pPr>
                        <w:rPr>
                          <w:sz w:val="22"/>
                          <w:szCs w:val="22"/>
                        </w:rPr>
                      </w:pPr>
                      <w:r w:rsidRPr="00E121CF">
                        <w:rPr>
                          <w:sz w:val="22"/>
                          <w:szCs w:val="22"/>
                        </w:rPr>
                        <w:t>P.O. Box 29091</w:t>
                      </w:r>
                    </w:p>
                    <w:p w14:paraId="249AF32A" w14:textId="77777777" w:rsidR="00E121CF" w:rsidRPr="00E121CF" w:rsidRDefault="00E121CF" w:rsidP="00E121CF">
                      <w:pPr>
                        <w:rPr>
                          <w:sz w:val="22"/>
                          <w:szCs w:val="22"/>
                        </w:rPr>
                      </w:pPr>
                      <w:r w:rsidRPr="00E121CF">
                        <w:rPr>
                          <w:sz w:val="22"/>
                          <w:szCs w:val="22"/>
                        </w:rPr>
                        <w:t>Riffa</w:t>
                      </w:r>
                    </w:p>
                    <w:p w14:paraId="0ABD24C7" w14:textId="676F54B8" w:rsidR="006118F5" w:rsidRDefault="00E121CF" w:rsidP="00E121CF">
                      <w:pPr>
                        <w:rPr>
                          <w:sz w:val="22"/>
                          <w:szCs w:val="22"/>
                        </w:rPr>
                      </w:pPr>
                      <w:r w:rsidRPr="00E121CF">
                        <w:rPr>
                          <w:sz w:val="22"/>
                          <w:szCs w:val="22"/>
                        </w:rPr>
                        <w:t>BAHRAIN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5395C" w:rsidRPr="0005395C">
        <w:rPr>
          <w:sz w:val="22"/>
          <w:szCs w:val="22"/>
          <w:lang w:val="de-CH"/>
        </w:rPr>
        <w:t>Your Highness,</w:t>
      </w:r>
    </w:p>
    <w:p w14:paraId="02435FE5" w14:textId="7A91B7E9" w:rsidR="0005395C" w:rsidRPr="0005395C" w:rsidRDefault="0005395C" w:rsidP="0005395C">
      <w:pPr>
        <w:pStyle w:val="AbschnittBriefe"/>
        <w:spacing w:after="120"/>
        <w:rPr>
          <w:sz w:val="22"/>
          <w:szCs w:val="22"/>
          <w:lang w:val="de-CH"/>
        </w:rPr>
      </w:pPr>
      <w:r w:rsidRPr="0005395C">
        <w:rPr>
          <w:sz w:val="22"/>
          <w:szCs w:val="22"/>
          <w:lang w:val="de-CH"/>
        </w:rPr>
        <w:t>Human rights defender Abdulhadi Al-Khawaja took part in peaceful pro-democracy demonstrations in Bahrain in 2011 and was subsequently sentenced to life imprisonment. The Bahraini-Danish dual national has so far spent more than twelve years in arbitrary detention and has been subjected to physical, sexualized and psychological torture. His health has deteriorated significantly as a result of the torture and long imprisonment.</w:t>
      </w:r>
    </w:p>
    <w:p w14:paraId="5951AE83" w14:textId="0169B383" w:rsidR="0005395C" w:rsidRPr="0005395C" w:rsidRDefault="0005395C" w:rsidP="0005395C">
      <w:pPr>
        <w:pStyle w:val="AbschnittBriefe"/>
        <w:spacing w:after="120"/>
        <w:rPr>
          <w:sz w:val="22"/>
          <w:szCs w:val="22"/>
          <w:lang w:val="de-CH"/>
        </w:rPr>
      </w:pPr>
      <w:r w:rsidRPr="0005395C">
        <w:rPr>
          <w:sz w:val="22"/>
          <w:szCs w:val="22"/>
          <w:lang w:val="de-CH"/>
        </w:rPr>
        <w:t>In 2023, the prison authorities continuously denied Abdulhadi al-Khawaja adequate medical treatment by arbitrarily canceling his hospital appointments or making him wait for hours handcuffed in a windowless, unventilated vehicle without air conditioning.</w:t>
      </w:r>
    </w:p>
    <w:p w14:paraId="2DA0BD1E" w14:textId="77777777" w:rsidR="0005395C" w:rsidRPr="0005395C" w:rsidRDefault="0005395C" w:rsidP="0005395C">
      <w:pPr>
        <w:pStyle w:val="AbschnittBriefe"/>
        <w:spacing w:after="120"/>
        <w:rPr>
          <w:b/>
          <w:bCs/>
          <w:sz w:val="22"/>
          <w:szCs w:val="22"/>
          <w:lang w:val="de-CH"/>
        </w:rPr>
      </w:pPr>
      <w:r w:rsidRPr="0005395C">
        <w:rPr>
          <w:b/>
          <w:bCs/>
          <w:sz w:val="22"/>
          <w:szCs w:val="22"/>
          <w:lang w:val="de-CH"/>
        </w:rPr>
        <w:t>Given that Abdulhadi Al-Khawaja is a prisoner of conscience targeted solely for the peaceful exercise of his human rights, I call upon your Highness to ensure that he is immediately and unconditionally released. Until then, he must receive adequate medical treatment.</w:t>
      </w:r>
    </w:p>
    <w:p w14:paraId="0A840676" w14:textId="77777777" w:rsidR="0005395C" w:rsidRPr="0005395C" w:rsidRDefault="0005395C" w:rsidP="0005395C">
      <w:pPr>
        <w:pStyle w:val="AbschnittBriefe"/>
        <w:spacing w:after="120"/>
        <w:rPr>
          <w:sz w:val="22"/>
          <w:szCs w:val="22"/>
          <w:lang w:val="de-CH"/>
        </w:rPr>
      </w:pPr>
    </w:p>
    <w:p w14:paraId="738855BE" w14:textId="77777777" w:rsidR="0005395C" w:rsidRDefault="0005395C" w:rsidP="0005395C">
      <w:pPr>
        <w:pStyle w:val="AbschnittBriefe"/>
        <w:spacing w:after="120"/>
        <w:rPr>
          <w:sz w:val="22"/>
          <w:szCs w:val="22"/>
          <w:lang w:val="de-CH"/>
        </w:rPr>
      </w:pPr>
      <w:r w:rsidRPr="0005395C">
        <w:rPr>
          <w:sz w:val="22"/>
          <w:szCs w:val="22"/>
          <w:lang w:val="de-CH"/>
        </w:rPr>
        <w:t>Yours sincerely,</w:t>
      </w:r>
    </w:p>
    <w:p w14:paraId="69E249A3" w14:textId="77777777" w:rsidR="0005395C" w:rsidRDefault="0005395C" w:rsidP="0005395C">
      <w:pPr>
        <w:pStyle w:val="AbschnittBriefe"/>
        <w:spacing w:after="120"/>
        <w:rPr>
          <w:sz w:val="22"/>
          <w:szCs w:val="22"/>
          <w:lang w:val="de-CH"/>
        </w:rPr>
      </w:pPr>
    </w:p>
    <w:p w14:paraId="72621BFC" w14:textId="504E60BE" w:rsidR="006118F5" w:rsidRPr="0092623C" w:rsidRDefault="006118F5" w:rsidP="0005395C">
      <w:pPr>
        <w:pStyle w:val="AbschnittBriefe"/>
        <w:spacing w:after="120"/>
        <w:rPr>
          <w:sz w:val="22"/>
          <w:szCs w:val="22"/>
        </w:rPr>
      </w:pPr>
      <w:r w:rsidRPr="0092623C">
        <w:rPr>
          <w:sz w:val="22"/>
          <w:szCs w:val="22"/>
        </w:rPr>
        <w:t>__________________________</w:t>
      </w:r>
    </w:p>
    <w:p w14:paraId="38D88DF4" w14:textId="77777777" w:rsidR="006118F5" w:rsidRPr="0092623C" w:rsidRDefault="006118F5" w:rsidP="006118F5">
      <w:pPr>
        <w:pStyle w:val="AbschnittBriefe"/>
        <w:rPr>
          <w:sz w:val="22"/>
          <w:szCs w:val="22"/>
          <w:lang w:val="de-CH"/>
        </w:rPr>
      </w:pPr>
    </w:p>
    <w:p w14:paraId="66CAA9C6" w14:textId="77777777" w:rsidR="006118F5" w:rsidRPr="001B600E" w:rsidRDefault="006118F5" w:rsidP="006118F5">
      <w:pPr>
        <w:pStyle w:val="AbschnittBriefe"/>
        <w:rPr>
          <w:sz w:val="22"/>
          <w:szCs w:val="22"/>
          <w:lang w:val="de-CH"/>
        </w:rPr>
      </w:pPr>
      <w:r w:rsidRPr="009262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0" wp14:anchorId="7855F0F5" wp14:editId="18BEA0D9">
                <wp:simplePos x="0" y="0"/>
                <wp:positionH relativeFrom="page">
                  <wp:posOffset>899795</wp:posOffset>
                </wp:positionH>
                <wp:positionV relativeFrom="page">
                  <wp:posOffset>9568180</wp:posOffset>
                </wp:positionV>
                <wp:extent cx="6120130" cy="581025"/>
                <wp:effectExtent l="0" t="0" r="13970" b="9525"/>
                <wp:wrapNone/>
                <wp:docPr id="47738891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4A2AB" w14:textId="77777777" w:rsidR="006118F5" w:rsidRDefault="006118F5" w:rsidP="006118F5">
                            <w:pPr>
                              <w:spacing w:after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Kopie:</w:t>
                            </w:r>
                          </w:p>
                          <w:p w14:paraId="167A0736" w14:textId="77777777" w:rsidR="00FE3994" w:rsidRPr="00ED7F8F" w:rsidRDefault="00FE3994" w:rsidP="00FE3994">
                            <w:pPr>
                              <w:rPr>
                                <w:lang w:val="de-CH"/>
                              </w:rPr>
                            </w:pPr>
                            <w:r w:rsidRPr="00ED7F8F">
                              <w:rPr>
                                <w:lang w:val="de-CH"/>
                              </w:rPr>
                              <w:t>Ambassade du Royaume de Bahreïn, Place des Etats-Unis 3bis, F-75116 Paris, FRANCE</w:t>
                            </w:r>
                          </w:p>
                          <w:p w14:paraId="3C215576" w14:textId="43AA3DF7" w:rsidR="006118F5" w:rsidRPr="0092623C" w:rsidRDefault="00FE3994" w:rsidP="00FE3994">
                            <w:pPr>
                              <w:rPr>
                                <w:lang w:val="de-CH"/>
                              </w:rPr>
                            </w:pPr>
                            <w:r w:rsidRPr="00ED7F8F">
                              <w:rPr>
                                <w:lang w:val="de-CH"/>
                              </w:rPr>
                              <w:t>Fax: 00331 / 47 20 55 75</w:t>
                            </w:r>
                            <w:r>
                              <w:rPr>
                                <w:lang w:val="de-CH"/>
                              </w:rPr>
                              <w:t xml:space="preserve"> / </w:t>
                            </w:r>
                            <w:r w:rsidRPr="00ED7F8F">
                              <w:rPr>
                                <w:lang w:val="de-CH"/>
                              </w:rPr>
                              <w:t>E-mail: ambassade@ambahrein-france.com ; paris.mission@mofa.gov.bh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5F0F5" id="Text Box 61" o:spid="_x0000_s1028" type="#_x0000_t202" style="position:absolute;margin-left:70.85pt;margin-top:753.4pt;width:481.9pt;height:45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" o:allowincell="f" o:allowoverlap="f" filled="f" stroked="f">
                <v:textbox inset="0,0,0,0">
                  <w:txbxContent>
                    <w:p w14:paraId="3844A2AB" w14:textId="77777777" w:rsidR="006118F5" w:rsidRDefault="006118F5" w:rsidP="006118F5">
                      <w:pPr>
                        <w:spacing w:after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Kopie:</w:t>
                      </w:r>
                    </w:p>
                    <w:p w14:paraId="167A0736" w14:textId="77777777" w:rsidR="00FE3994" w:rsidRPr="00ED7F8F" w:rsidRDefault="00FE3994" w:rsidP="00FE3994">
                      <w:pPr>
                        <w:rPr>
                          <w:lang w:val="de-CH"/>
                        </w:rPr>
                      </w:pPr>
                      <w:r w:rsidRPr="00ED7F8F">
                        <w:rPr>
                          <w:lang w:val="de-CH"/>
                        </w:rPr>
                        <w:t>Ambassade du Royaume de Bahreïn, Place des Etats-Unis 3bis, F-75116 Paris, FRANCE</w:t>
                      </w:r>
                    </w:p>
                    <w:p w14:paraId="3C215576" w14:textId="43AA3DF7" w:rsidR="006118F5" w:rsidRPr="0092623C" w:rsidRDefault="00FE3994" w:rsidP="00FE3994">
                      <w:pPr>
                        <w:rPr>
                          <w:lang w:val="de-CH"/>
                        </w:rPr>
                      </w:pPr>
                      <w:r w:rsidRPr="00ED7F8F">
                        <w:rPr>
                          <w:lang w:val="de-CH"/>
                        </w:rPr>
                        <w:t>Fax: 00331 / 47 20 55 75</w:t>
                      </w:r>
                      <w:r>
                        <w:rPr>
                          <w:lang w:val="de-CH"/>
                        </w:rPr>
                        <w:t xml:space="preserve"> / </w:t>
                      </w:r>
                      <w:r w:rsidRPr="00ED7F8F">
                        <w:rPr>
                          <w:lang w:val="de-CH"/>
                        </w:rPr>
                        <w:t>E-mail: ambassade@ambahrein-france.com ; paris.mission@mofa.gov.bh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6118F5" w:rsidRPr="001B600E" w:rsidSect="005944A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CD216" w14:textId="77777777" w:rsidR="002B47E6" w:rsidRPr="008702FA" w:rsidRDefault="002B47E6" w:rsidP="00553907">
      <w:r w:rsidRPr="008702FA">
        <w:separator/>
      </w:r>
    </w:p>
  </w:endnote>
  <w:endnote w:type="continuationSeparator" w:id="0">
    <w:p w14:paraId="1CF39CFC" w14:textId="77777777" w:rsidR="002B47E6" w:rsidRPr="008702FA" w:rsidRDefault="002B47E6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6C7B1" w14:textId="77777777" w:rsidR="005944A1" w:rsidRPr="00EC6E9F" w:rsidRDefault="005944A1" w:rsidP="00594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7927" w14:textId="77777777" w:rsidR="002F0468" w:rsidRPr="00AE4BD1" w:rsidRDefault="005944A1" w:rsidP="005944A1">
    <w:pPr>
      <w:pStyle w:val="Fuzeile"/>
    </w:pPr>
    <w:r w:rsidRPr="00AE4BD1">
      <w:t xml:space="preserve">Kopie an: </w:t>
    </w:r>
  </w:p>
  <w:p w14:paraId="58F6BE4F" w14:textId="77777777" w:rsidR="005944A1" w:rsidRPr="00AE4BD1" w:rsidRDefault="005944A1" w:rsidP="00594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D1355" w14:textId="77777777" w:rsidR="002B47E6" w:rsidRPr="008702FA" w:rsidRDefault="002B47E6" w:rsidP="00553907">
      <w:r w:rsidRPr="008702FA">
        <w:separator/>
      </w:r>
    </w:p>
  </w:footnote>
  <w:footnote w:type="continuationSeparator" w:id="0">
    <w:p w14:paraId="49525576" w14:textId="77777777" w:rsidR="002B47E6" w:rsidRPr="008702FA" w:rsidRDefault="002B47E6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FD48D" w14:textId="77777777" w:rsidR="002F0468" w:rsidRPr="008F5CC4" w:rsidRDefault="000D6D3D" w:rsidP="005944A1">
    <w:pPr>
      <w:pStyle w:val="Kopfzeile"/>
      <w:jc w:val="center"/>
      <w:rPr>
        <w:noProof/>
        <w:sz w:val="16"/>
        <w:szCs w:val="16"/>
        <w:lang w:val="de-CH" w:eastAsia="de-CH"/>
      </w:rPr>
    </w:pP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46C091A8" wp14:editId="64A0A7CE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4445" r="9525" b="5080"/>
              <wp:wrapNone/>
              <wp:docPr id="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60928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02527882" wp14:editId="30E5D19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905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9DDB7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BA5864F" wp14:editId="181E855B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3A28D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E9F9" w14:textId="77777777" w:rsidR="002F0468" w:rsidRPr="008B30EC" w:rsidRDefault="000D6D3D" w:rsidP="005944A1">
    <w:pPr>
      <w:pStyle w:val="Kopfzeile"/>
      <w:jc w:val="center"/>
      <w:rPr>
        <w:b/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65EEA2E3" wp14:editId="0EEBCC77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F20F02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 w:rsidR="005944A1">
      <w:rPr>
        <w:b/>
        <w:noProof/>
        <w:sz w:val="28"/>
        <w:szCs w:val="28"/>
        <w:lang w:val="de-CH" w:eastAsia="de-CH"/>
      </w:rPr>
      <w:t>Maja Musterfrau</w:t>
    </w:r>
  </w:p>
  <w:p w14:paraId="26FDC9C1" w14:textId="77777777" w:rsidR="005944A1" w:rsidRPr="008B30EC" w:rsidRDefault="000D6D3D" w:rsidP="005944A1">
    <w:pPr>
      <w:pStyle w:val="Kopfzeile"/>
      <w:jc w:val="center"/>
      <w:rPr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070F9739" wp14:editId="7C291CB3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4445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2BB27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503F0BAB" wp14:editId="1DAF76B7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270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FEF2B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="005944A1" w:rsidRPr="008B30EC">
      <w:rPr>
        <w:sz w:val="28"/>
        <w:szCs w:val="28"/>
        <w:lang w:val="de-CH"/>
      </w:rPr>
      <w:t>Beispielstrasse 666</w:t>
    </w:r>
  </w:p>
  <w:p w14:paraId="7131B1D9" w14:textId="77777777" w:rsidR="005944A1" w:rsidRPr="008B30EC" w:rsidRDefault="005944A1" w:rsidP="005944A1">
    <w:pPr>
      <w:pStyle w:val="Kopfzeile"/>
      <w:jc w:val="center"/>
      <w:rPr>
        <w:sz w:val="28"/>
        <w:szCs w:val="28"/>
        <w:lang w:val="de-CH"/>
      </w:rPr>
    </w:pPr>
    <w:r w:rsidRPr="008B30EC">
      <w:rPr>
        <w:sz w:val="28"/>
        <w:szCs w:val="28"/>
        <w:lang w:val="de-CH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B67CD5"/>
    <w:multiLevelType w:val="hybridMultilevel"/>
    <w:tmpl w:val="966E8EF8"/>
    <w:lvl w:ilvl="0" w:tplc="0807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63672662"/>
    <w:multiLevelType w:val="hybridMultilevel"/>
    <w:tmpl w:val="4E020D7C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20417892">
    <w:abstractNumId w:val="4"/>
  </w:num>
  <w:num w:numId="2" w16cid:durableId="1675374677">
    <w:abstractNumId w:val="3"/>
  </w:num>
  <w:num w:numId="3" w16cid:durableId="2011717513">
    <w:abstractNumId w:val="2"/>
  </w:num>
  <w:num w:numId="4" w16cid:durableId="2022391006">
    <w:abstractNumId w:val="1"/>
  </w:num>
  <w:num w:numId="5" w16cid:durableId="2141341525">
    <w:abstractNumId w:val="0"/>
  </w:num>
  <w:num w:numId="6" w16cid:durableId="491796240">
    <w:abstractNumId w:val="5"/>
  </w:num>
  <w:num w:numId="7" w16cid:durableId="1623264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4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E6"/>
    <w:rsid w:val="0002340F"/>
    <w:rsid w:val="00025C14"/>
    <w:rsid w:val="00040CB3"/>
    <w:rsid w:val="00052166"/>
    <w:rsid w:val="00052667"/>
    <w:rsid w:val="0005395C"/>
    <w:rsid w:val="00057E0D"/>
    <w:rsid w:val="00061540"/>
    <w:rsid w:val="00073C0E"/>
    <w:rsid w:val="00082A29"/>
    <w:rsid w:val="00090A5D"/>
    <w:rsid w:val="000A33C9"/>
    <w:rsid w:val="000A52DC"/>
    <w:rsid w:val="000C3A18"/>
    <w:rsid w:val="000C59A4"/>
    <w:rsid w:val="000D05AF"/>
    <w:rsid w:val="000D1E1A"/>
    <w:rsid w:val="000D53B7"/>
    <w:rsid w:val="000D63CF"/>
    <w:rsid w:val="000D6D3D"/>
    <w:rsid w:val="000D7A6D"/>
    <w:rsid w:val="000E7B00"/>
    <w:rsid w:val="000F698D"/>
    <w:rsid w:val="00107195"/>
    <w:rsid w:val="00107FBC"/>
    <w:rsid w:val="0011278F"/>
    <w:rsid w:val="00124057"/>
    <w:rsid w:val="00126176"/>
    <w:rsid w:val="001518DF"/>
    <w:rsid w:val="0015194A"/>
    <w:rsid w:val="00153AEE"/>
    <w:rsid w:val="001613BE"/>
    <w:rsid w:val="00186C2E"/>
    <w:rsid w:val="001877AE"/>
    <w:rsid w:val="00192A62"/>
    <w:rsid w:val="00197F0C"/>
    <w:rsid w:val="001A3AC9"/>
    <w:rsid w:val="001B3614"/>
    <w:rsid w:val="001B600E"/>
    <w:rsid w:val="001C19D1"/>
    <w:rsid w:val="001C45B4"/>
    <w:rsid w:val="001D501A"/>
    <w:rsid w:val="00212ACB"/>
    <w:rsid w:val="00217EA4"/>
    <w:rsid w:val="00224644"/>
    <w:rsid w:val="00241ED9"/>
    <w:rsid w:val="00256D0B"/>
    <w:rsid w:val="002609C7"/>
    <w:rsid w:val="00262EEF"/>
    <w:rsid w:val="002713BA"/>
    <w:rsid w:val="00275983"/>
    <w:rsid w:val="00276417"/>
    <w:rsid w:val="0028076B"/>
    <w:rsid w:val="002954BA"/>
    <w:rsid w:val="002B1449"/>
    <w:rsid w:val="002B47E6"/>
    <w:rsid w:val="002C3D08"/>
    <w:rsid w:val="002C6503"/>
    <w:rsid w:val="002E751E"/>
    <w:rsid w:val="002F0468"/>
    <w:rsid w:val="00314EAD"/>
    <w:rsid w:val="00320343"/>
    <w:rsid w:val="00321C4E"/>
    <w:rsid w:val="003300EB"/>
    <w:rsid w:val="00330F4B"/>
    <w:rsid w:val="0036196D"/>
    <w:rsid w:val="00367A23"/>
    <w:rsid w:val="00370680"/>
    <w:rsid w:val="003749A2"/>
    <w:rsid w:val="00383BC9"/>
    <w:rsid w:val="00387FE5"/>
    <w:rsid w:val="00396E52"/>
    <w:rsid w:val="003A54D8"/>
    <w:rsid w:val="003A56EF"/>
    <w:rsid w:val="003B48C0"/>
    <w:rsid w:val="003C09E1"/>
    <w:rsid w:val="003C6A71"/>
    <w:rsid w:val="003E5A5A"/>
    <w:rsid w:val="003E6BCA"/>
    <w:rsid w:val="003E6FFE"/>
    <w:rsid w:val="003E77CB"/>
    <w:rsid w:val="003F2034"/>
    <w:rsid w:val="003F6B97"/>
    <w:rsid w:val="004003E1"/>
    <w:rsid w:val="0041222D"/>
    <w:rsid w:val="00422305"/>
    <w:rsid w:val="00424B20"/>
    <w:rsid w:val="00430DF5"/>
    <w:rsid w:val="00446E7B"/>
    <w:rsid w:val="00452C2E"/>
    <w:rsid w:val="00456866"/>
    <w:rsid w:val="00457EA1"/>
    <w:rsid w:val="004604EE"/>
    <w:rsid w:val="00477E1F"/>
    <w:rsid w:val="00495EA2"/>
    <w:rsid w:val="004B15D3"/>
    <w:rsid w:val="004B2C97"/>
    <w:rsid w:val="004B7173"/>
    <w:rsid w:val="004C1E0D"/>
    <w:rsid w:val="004C4890"/>
    <w:rsid w:val="004D3F70"/>
    <w:rsid w:val="004E14A0"/>
    <w:rsid w:val="004E301A"/>
    <w:rsid w:val="004E6510"/>
    <w:rsid w:val="004F05CC"/>
    <w:rsid w:val="004F3441"/>
    <w:rsid w:val="004F55AD"/>
    <w:rsid w:val="004F6ED0"/>
    <w:rsid w:val="0050504D"/>
    <w:rsid w:val="00506E6C"/>
    <w:rsid w:val="00510A02"/>
    <w:rsid w:val="00510FEC"/>
    <w:rsid w:val="00522A46"/>
    <w:rsid w:val="0052649A"/>
    <w:rsid w:val="00526988"/>
    <w:rsid w:val="005274CE"/>
    <w:rsid w:val="00527D2D"/>
    <w:rsid w:val="00534AE5"/>
    <w:rsid w:val="00540269"/>
    <w:rsid w:val="005450EA"/>
    <w:rsid w:val="00546764"/>
    <w:rsid w:val="00552E5F"/>
    <w:rsid w:val="00553907"/>
    <w:rsid w:val="005828C2"/>
    <w:rsid w:val="005864A0"/>
    <w:rsid w:val="005944A1"/>
    <w:rsid w:val="00594C6B"/>
    <w:rsid w:val="00595256"/>
    <w:rsid w:val="005C0044"/>
    <w:rsid w:val="005C38D6"/>
    <w:rsid w:val="005C3DBE"/>
    <w:rsid w:val="005D6620"/>
    <w:rsid w:val="005E2A56"/>
    <w:rsid w:val="005E49AB"/>
    <w:rsid w:val="005E584A"/>
    <w:rsid w:val="00600B0C"/>
    <w:rsid w:val="006058AB"/>
    <w:rsid w:val="006118F5"/>
    <w:rsid w:val="00611F0E"/>
    <w:rsid w:val="00631B61"/>
    <w:rsid w:val="00631DC2"/>
    <w:rsid w:val="00635428"/>
    <w:rsid w:val="00637D99"/>
    <w:rsid w:val="00641F77"/>
    <w:rsid w:val="00661701"/>
    <w:rsid w:val="00663057"/>
    <w:rsid w:val="006634A1"/>
    <w:rsid w:val="006672F2"/>
    <w:rsid w:val="00673C40"/>
    <w:rsid w:val="0067489B"/>
    <w:rsid w:val="0067639B"/>
    <w:rsid w:val="006973E5"/>
    <w:rsid w:val="006B48F8"/>
    <w:rsid w:val="006B566F"/>
    <w:rsid w:val="006B7A40"/>
    <w:rsid w:val="006C4A39"/>
    <w:rsid w:val="006D0165"/>
    <w:rsid w:val="006F04E8"/>
    <w:rsid w:val="006F5C8D"/>
    <w:rsid w:val="0070253A"/>
    <w:rsid w:val="00720F40"/>
    <w:rsid w:val="007210EC"/>
    <w:rsid w:val="00723B23"/>
    <w:rsid w:val="00725314"/>
    <w:rsid w:val="00725708"/>
    <w:rsid w:val="00733142"/>
    <w:rsid w:val="00735E44"/>
    <w:rsid w:val="007428A3"/>
    <w:rsid w:val="00744757"/>
    <w:rsid w:val="00745E1D"/>
    <w:rsid w:val="0076311A"/>
    <w:rsid w:val="00771673"/>
    <w:rsid w:val="00774FE7"/>
    <w:rsid w:val="00781539"/>
    <w:rsid w:val="00791E4A"/>
    <w:rsid w:val="007A3A48"/>
    <w:rsid w:val="007A6568"/>
    <w:rsid w:val="007B16EB"/>
    <w:rsid w:val="007B481D"/>
    <w:rsid w:val="007C0588"/>
    <w:rsid w:val="007C7DA1"/>
    <w:rsid w:val="007E6F4F"/>
    <w:rsid w:val="007F53E4"/>
    <w:rsid w:val="00802998"/>
    <w:rsid w:val="00815711"/>
    <w:rsid w:val="00816B7C"/>
    <w:rsid w:val="00817939"/>
    <w:rsid w:val="008223EA"/>
    <w:rsid w:val="00830B38"/>
    <w:rsid w:val="00834BC2"/>
    <w:rsid w:val="00843313"/>
    <w:rsid w:val="0084680F"/>
    <w:rsid w:val="008508AA"/>
    <w:rsid w:val="00854C89"/>
    <w:rsid w:val="00860EAD"/>
    <w:rsid w:val="00864C07"/>
    <w:rsid w:val="008702FA"/>
    <w:rsid w:val="00894BFA"/>
    <w:rsid w:val="008A4D9D"/>
    <w:rsid w:val="008B2FC9"/>
    <w:rsid w:val="008B3786"/>
    <w:rsid w:val="008C3926"/>
    <w:rsid w:val="008D1C31"/>
    <w:rsid w:val="008D58A1"/>
    <w:rsid w:val="008D67A4"/>
    <w:rsid w:val="008E6C86"/>
    <w:rsid w:val="00916456"/>
    <w:rsid w:val="009178F0"/>
    <w:rsid w:val="0092363B"/>
    <w:rsid w:val="0092623C"/>
    <w:rsid w:val="00927CA1"/>
    <w:rsid w:val="00935696"/>
    <w:rsid w:val="00940099"/>
    <w:rsid w:val="009421DF"/>
    <w:rsid w:val="00943146"/>
    <w:rsid w:val="00947320"/>
    <w:rsid w:val="00953FA4"/>
    <w:rsid w:val="009542D7"/>
    <w:rsid w:val="00960361"/>
    <w:rsid w:val="00961DE3"/>
    <w:rsid w:val="00975687"/>
    <w:rsid w:val="00976CEE"/>
    <w:rsid w:val="0098582C"/>
    <w:rsid w:val="00991877"/>
    <w:rsid w:val="0099311C"/>
    <w:rsid w:val="009A20A2"/>
    <w:rsid w:val="009B27B5"/>
    <w:rsid w:val="009B6BDE"/>
    <w:rsid w:val="009E31BA"/>
    <w:rsid w:val="009E4148"/>
    <w:rsid w:val="009E43B3"/>
    <w:rsid w:val="009F3A50"/>
    <w:rsid w:val="009F71F4"/>
    <w:rsid w:val="00A1547F"/>
    <w:rsid w:val="00A21A0A"/>
    <w:rsid w:val="00A2298E"/>
    <w:rsid w:val="00A30605"/>
    <w:rsid w:val="00A3454C"/>
    <w:rsid w:val="00A403DD"/>
    <w:rsid w:val="00A417C8"/>
    <w:rsid w:val="00A466D4"/>
    <w:rsid w:val="00A473A9"/>
    <w:rsid w:val="00A73236"/>
    <w:rsid w:val="00A76BB4"/>
    <w:rsid w:val="00A84C25"/>
    <w:rsid w:val="00AB6A2B"/>
    <w:rsid w:val="00AC6D60"/>
    <w:rsid w:val="00AD2920"/>
    <w:rsid w:val="00AD78E5"/>
    <w:rsid w:val="00AE2629"/>
    <w:rsid w:val="00AE7279"/>
    <w:rsid w:val="00B01A70"/>
    <w:rsid w:val="00B044C4"/>
    <w:rsid w:val="00B07E14"/>
    <w:rsid w:val="00B1349E"/>
    <w:rsid w:val="00B2036D"/>
    <w:rsid w:val="00B240C6"/>
    <w:rsid w:val="00B2506E"/>
    <w:rsid w:val="00B252B3"/>
    <w:rsid w:val="00B27C5A"/>
    <w:rsid w:val="00B27E64"/>
    <w:rsid w:val="00B4001A"/>
    <w:rsid w:val="00B55F5A"/>
    <w:rsid w:val="00B65B99"/>
    <w:rsid w:val="00B6623D"/>
    <w:rsid w:val="00B70E03"/>
    <w:rsid w:val="00B711F1"/>
    <w:rsid w:val="00B71CB1"/>
    <w:rsid w:val="00B73E40"/>
    <w:rsid w:val="00B745DF"/>
    <w:rsid w:val="00B81247"/>
    <w:rsid w:val="00B813D5"/>
    <w:rsid w:val="00B842F2"/>
    <w:rsid w:val="00B91FED"/>
    <w:rsid w:val="00B963A5"/>
    <w:rsid w:val="00B96C57"/>
    <w:rsid w:val="00BA18F2"/>
    <w:rsid w:val="00BA3141"/>
    <w:rsid w:val="00BA3377"/>
    <w:rsid w:val="00BA6D02"/>
    <w:rsid w:val="00BB1671"/>
    <w:rsid w:val="00BB71E3"/>
    <w:rsid w:val="00BB7F1D"/>
    <w:rsid w:val="00BC7ABD"/>
    <w:rsid w:val="00BE012A"/>
    <w:rsid w:val="00BE3223"/>
    <w:rsid w:val="00BE5032"/>
    <w:rsid w:val="00BE64BB"/>
    <w:rsid w:val="00BF1A9B"/>
    <w:rsid w:val="00C03BB2"/>
    <w:rsid w:val="00C05C2A"/>
    <w:rsid w:val="00C15293"/>
    <w:rsid w:val="00C16265"/>
    <w:rsid w:val="00C20F20"/>
    <w:rsid w:val="00C231DC"/>
    <w:rsid w:val="00C25283"/>
    <w:rsid w:val="00C2774F"/>
    <w:rsid w:val="00C333F9"/>
    <w:rsid w:val="00C41534"/>
    <w:rsid w:val="00C46CA4"/>
    <w:rsid w:val="00C52895"/>
    <w:rsid w:val="00C5556A"/>
    <w:rsid w:val="00C562D4"/>
    <w:rsid w:val="00C71FD1"/>
    <w:rsid w:val="00C77A31"/>
    <w:rsid w:val="00C77B8A"/>
    <w:rsid w:val="00C91ED6"/>
    <w:rsid w:val="00C95A9F"/>
    <w:rsid w:val="00CA05F1"/>
    <w:rsid w:val="00CA2B0D"/>
    <w:rsid w:val="00CB13D8"/>
    <w:rsid w:val="00CC49E1"/>
    <w:rsid w:val="00CC6921"/>
    <w:rsid w:val="00CD21CF"/>
    <w:rsid w:val="00CE0936"/>
    <w:rsid w:val="00CE4855"/>
    <w:rsid w:val="00CF102A"/>
    <w:rsid w:val="00CF5765"/>
    <w:rsid w:val="00CF69B3"/>
    <w:rsid w:val="00CF7638"/>
    <w:rsid w:val="00D045EB"/>
    <w:rsid w:val="00D1445A"/>
    <w:rsid w:val="00D16E83"/>
    <w:rsid w:val="00D2055E"/>
    <w:rsid w:val="00D26ECA"/>
    <w:rsid w:val="00D3037A"/>
    <w:rsid w:val="00D37A73"/>
    <w:rsid w:val="00D44BDF"/>
    <w:rsid w:val="00D51088"/>
    <w:rsid w:val="00D632AA"/>
    <w:rsid w:val="00D655CE"/>
    <w:rsid w:val="00D670DD"/>
    <w:rsid w:val="00D72DA4"/>
    <w:rsid w:val="00DA40D0"/>
    <w:rsid w:val="00DD21D2"/>
    <w:rsid w:val="00DD2C87"/>
    <w:rsid w:val="00DF5E3F"/>
    <w:rsid w:val="00DF632B"/>
    <w:rsid w:val="00E05602"/>
    <w:rsid w:val="00E06267"/>
    <w:rsid w:val="00E121CF"/>
    <w:rsid w:val="00E16A89"/>
    <w:rsid w:val="00E210BF"/>
    <w:rsid w:val="00E412DD"/>
    <w:rsid w:val="00E51B41"/>
    <w:rsid w:val="00E5703F"/>
    <w:rsid w:val="00E61FCC"/>
    <w:rsid w:val="00E65905"/>
    <w:rsid w:val="00E66C2C"/>
    <w:rsid w:val="00E71267"/>
    <w:rsid w:val="00E85EF1"/>
    <w:rsid w:val="00E90310"/>
    <w:rsid w:val="00E93105"/>
    <w:rsid w:val="00E94E47"/>
    <w:rsid w:val="00E9716E"/>
    <w:rsid w:val="00EA0B8B"/>
    <w:rsid w:val="00EA59DB"/>
    <w:rsid w:val="00EA5AF0"/>
    <w:rsid w:val="00EB0746"/>
    <w:rsid w:val="00EB1CE1"/>
    <w:rsid w:val="00EB23F6"/>
    <w:rsid w:val="00EB3B4B"/>
    <w:rsid w:val="00EE1DA6"/>
    <w:rsid w:val="00EE3746"/>
    <w:rsid w:val="00EE7BBB"/>
    <w:rsid w:val="00EF0BFE"/>
    <w:rsid w:val="00EF4B31"/>
    <w:rsid w:val="00F03744"/>
    <w:rsid w:val="00F16715"/>
    <w:rsid w:val="00F34BAD"/>
    <w:rsid w:val="00F357B1"/>
    <w:rsid w:val="00F35D33"/>
    <w:rsid w:val="00F40CF0"/>
    <w:rsid w:val="00F46009"/>
    <w:rsid w:val="00F50585"/>
    <w:rsid w:val="00F53CBA"/>
    <w:rsid w:val="00F808C9"/>
    <w:rsid w:val="00F87DDB"/>
    <w:rsid w:val="00F9051E"/>
    <w:rsid w:val="00FA3D2D"/>
    <w:rsid w:val="00FA57FD"/>
    <w:rsid w:val="00FA67BB"/>
    <w:rsid w:val="00FB0EE9"/>
    <w:rsid w:val="00FB1255"/>
    <w:rsid w:val="00FC0DE3"/>
    <w:rsid w:val="00FC6B8A"/>
    <w:rsid w:val="00FD430C"/>
    <w:rsid w:val="00FE02E7"/>
    <w:rsid w:val="00FE36BF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B7C5D4C"/>
  <w15:docId w15:val="{33F1BDD5-A791-46B6-B5B0-2FAAF9C0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313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BA3141"/>
    <w:pPr>
      <w:tabs>
        <w:tab w:val="center" w:pos="4536"/>
        <w:tab w:val="right" w:pos="9072"/>
      </w:tabs>
      <w:jc w:val="both"/>
    </w:pPr>
    <w:rPr>
      <w:rFonts w:ascii="Arial Narrow" w:hAnsi="Arial Narrow"/>
      <w:sz w:val="16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  <w:lang w:val="de-CH"/>
    </w:rPr>
  </w:style>
  <w:style w:type="paragraph" w:customStyle="1" w:styleId="TITELTHEMEN24P">
    <w:name w:val="TITEL/THEMEN (24P)"/>
    <w:basedOn w:val="Standard"/>
    <w:rsid w:val="00E71267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rsid w:val="004B15D3"/>
  </w:style>
  <w:style w:type="paragraph" w:customStyle="1" w:styleId="BitteschreibenSie">
    <w:name w:val="Bitte schreiben Sie ..."/>
    <w:basedOn w:val="Standard"/>
    <w:rsid w:val="004B15D3"/>
  </w:style>
  <w:style w:type="paragraph" w:customStyle="1" w:styleId="AmnestyAdressblock">
    <w:name w:val="Amnesty Adressblock"/>
    <w:basedOn w:val="Standard"/>
    <w:autoRedefine/>
    <w:rsid w:val="004F05CC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rsid w:val="00594C6B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6118F5"/>
    <w:pPr>
      <w:spacing w:after="440"/>
    </w:pPr>
    <w:rPr>
      <w:rFonts w:ascii="Arial Narrow" w:hAnsi="Arial Narrow"/>
      <w:b/>
      <w:sz w:val="24"/>
      <w:szCs w:val="24"/>
      <w:lang w:val="de-CH"/>
    </w:rPr>
  </w:style>
  <w:style w:type="character" w:styleId="Hyperlink">
    <w:name w:val="Hyperlink"/>
    <w:basedOn w:val="Absatz-Standardschriftart"/>
    <w:rsid w:val="004D3F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59A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63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gdV\BgdV_TEMPLATE_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BgdV_TEMPLATE_D</Template>
  <TotalTime>0</TotalTime>
  <Pages>1</Pages>
  <Words>146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URGENT ACTION                             Amnesty International</vt:lpstr>
    </vt:vector>
  </TitlesOfParts>
  <Company>Amnesty International, Schweizer Sektion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Treuthardt</dc:creator>
  <cp:lastModifiedBy>Cornelia Treuthardt</cp:lastModifiedBy>
  <cp:revision>26</cp:revision>
  <cp:lastPrinted>1899-12-31T23:00:00Z</cp:lastPrinted>
  <dcterms:created xsi:type="dcterms:W3CDTF">2024-07-01T12:41:00Z</dcterms:created>
  <dcterms:modified xsi:type="dcterms:W3CDTF">2024-07-04T12:49:00Z</dcterms:modified>
</cp:coreProperties>
</file>