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A69A" w14:textId="77777777" w:rsidR="006118F5" w:rsidRPr="0074762D" w:rsidRDefault="006118F5" w:rsidP="006118F5">
      <w:pPr>
        <w:pStyle w:val="AbschnittBriefe"/>
        <w:rPr>
          <w:sz w:val="22"/>
          <w:szCs w:val="22"/>
          <w:lang w:val="de-CH"/>
        </w:rPr>
      </w:pPr>
    </w:p>
    <w:p w14:paraId="7BA425D4" w14:textId="77777777" w:rsidR="006118F5" w:rsidRPr="0074762D" w:rsidRDefault="006118F5" w:rsidP="006118F5">
      <w:pPr>
        <w:pStyle w:val="AbschnittBriefe"/>
        <w:rPr>
          <w:sz w:val="22"/>
          <w:szCs w:val="22"/>
          <w:lang w:val="de-CH"/>
        </w:rPr>
      </w:pPr>
    </w:p>
    <w:p w14:paraId="634C2595" w14:textId="77777777" w:rsidR="006118F5" w:rsidRPr="0074762D" w:rsidRDefault="006118F5" w:rsidP="006118F5">
      <w:pPr>
        <w:pStyle w:val="AbschnittBriefe"/>
        <w:rPr>
          <w:sz w:val="22"/>
          <w:szCs w:val="22"/>
          <w:lang w:val="de-CH"/>
        </w:rPr>
      </w:pPr>
    </w:p>
    <w:p w14:paraId="7B4AB0CC" w14:textId="77777777" w:rsidR="006118F5" w:rsidRPr="0074762D" w:rsidRDefault="006118F5" w:rsidP="006118F5">
      <w:pPr>
        <w:pStyle w:val="AbschnittBriefe"/>
        <w:rPr>
          <w:sz w:val="22"/>
          <w:szCs w:val="22"/>
          <w:lang w:val="de-CH"/>
        </w:rPr>
      </w:pPr>
    </w:p>
    <w:p w14:paraId="7B6D82FC" w14:textId="77777777" w:rsidR="006118F5" w:rsidRPr="0074762D" w:rsidRDefault="006118F5" w:rsidP="006118F5">
      <w:pPr>
        <w:pStyle w:val="AbschnittBriefe"/>
        <w:rPr>
          <w:sz w:val="22"/>
          <w:szCs w:val="22"/>
          <w:lang w:val="de-CH"/>
        </w:rPr>
      </w:pPr>
    </w:p>
    <w:p w14:paraId="3346E792" w14:textId="77777777" w:rsidR="006118F5" w:rsidRPr="0074762D" w:rsidRDefault="006118F5" w:rsidP="006118F5">
      <w:pPr>
        <w:pStyle w:val="AbschnittBriefe"/>
        <w:rPr>
          <w:sz w:val="22"/>
          <w:szCs w:val="22"/>
          <w:lang w:val="de-CH"/>
        </w:rPr>
      </w:pPr>
    </w:p>
    <w:p w14:paraId="422EA6C7" w14:textId="77777777" w:rsidR="006118F5" w:rsidRPr="0074762D" w:rsidRDefault="006118F5"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4896" behindDoc="0" locked="1" layoutInCell="0" allowOverlap="0" wp14:anchorId="56BA0B7D" wp14:editId="3A578B8F">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F43E" w14:textId="77777777" w:rsidR="0074762D" w:rsidRDefault="0074762D" w:rsidP="0074762D">
                            <w:pPr>
                              <w:rPr>
                                <w:sz w:val="22"/>
                                <w:szCs w:val="22"/>
                              </w:rPr>
                            </w:pPr>
                            <w:r w:rsidRPr="0074762D">
                              <w:rPr>
                                <w:sz w:val="22"/>
                                <w:szCs w:val="22"/>
                              </w:rPr>
                              <w:t>Absender*in:</w:t>
                            </w:r>
                          </w:p>
                          <w:p w14:paraId="3B99FD77"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A0B7D"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1842F43E" w14:textId="77777777" w:rsidR="0074762D" w:rsidRDefault="0074762D" w:rsidP="0074762D">
                      <w:pPr>
                        <w:rPr>
                          <w:sz w:val="22"/>
                          <w:szCs w:val="22"/>
                        </w:rPr>
                      </w:pPr>
                      <w:r w:rsidRPr="0074762D">
                        <w:rPr>
                          <w:sz w:val="22"/>
                          <w:szCs w:val="22"/>
                        </w:rPr>
                        <w:t>Absender*in:</w:t>
                      </w:r>
                    </w:p>
                    <w:p w14:paraId="3B99FD77" w14:textId="77777777" w:rsidR="006118F5" w:rsidRDefault="006118F5" w:rsidP="006118F5">
                      <w:pPr>
                        <w:rPr>
                          <w:sz w:val="22"/>
                          <w:szCs w:val="22"/>
                        </w:rPr>
                      </w:pPr>
                    </w:p>
                  </w:txbxContent>
                </v:textbox>
                <w10:wrap anchorx="page" anchory="page"/>
                <w10:anchorlock/>
              </v:shape>
            </w:pict>
          </mc:Fallback>
        </mc:AlternateContent>
      </w:r>
    </w:p>
    <w:p w14:paraId="12C0F8DC" w14:textId="77777777" w:rsidR="006118F5" w:rsidRPr="0074762D" w:rsidRDefault="006118F5" w:rsidP="006118F5">
      <w:pPr>
        <w:pStyle w:val="AbschnittBriefe"/>
        <w:rPr>
          <w:sz w:val="22"/>
          <w:szCs w:val="22"/>
          <w:lang w:val="de-CH"/>
        </w:rPr>
      </w:pPr>
    </w:p>
    <w:p w14:paraId="1017DE3A" w14:textId="77777777" w:rsidR="006118F5" w:rsidRPr="0074762D" w:rsidRDefault="006118F5" w:rsidP="006118F5">
      <w:pPr>
        <w:pStyle w:val="AbschnittBriefe"/>
        <w:rPr>
          <w:sz w:val="22"/>
          <w:szCs w:val="22"/>
          <w:lang w:val="de-CH"/>
        </w:rPr>
      </w:pPr>
    </w:p>
    <w:p w14:paraId="7EB5036D" w14:textId="77777777" w:rsidR="006118F5" w:rsidRPr="0074762D" w:rsidRDefault="006118F5" w:rsidP="006118F5">
      <w:pPr>
        <w:pStyle w:val="AbschnittBriefe"/>
        <w:rPr>
          <w:sz w:val="22"/>
          <w:szCs w:val="22"/>
          <w:lang w:val="de-CH"/>
        </w:rPr>
      </w:pPr>
    </w:p>
    <w:p w14:paraId="01515AD2" w14:textId="77777777" w:rsidR="006118F5" w:rsidRPr="0074762D" w:rsidRDefault="006118F5" w:rsidP="006118F5">
      <w:pPr>
        <w:pStyle w:val="AbschnittBriefe"/>
        <w:rPr>
          <w:sz w:val="22"/>
          <w:szCs w:val="22"/>
          <w:lang w:val="de-CH"/>
        </w:rPr>
      </w:pPr>
    </w:p>
    <w:p w14:paraId="2915E542" w14:textId="77777777" w:rsidR="006118F5" w:rsidRPr="0074762D" w:rsidRDefault="006118F5" w:rsidP="006118F5">
      <w:pPr>
        <w:pStyle w:val="AbschnittBriefe"/>
        <w:rPr>
          <w:sz w:val="22"/>
          <w:szCs w:val="22"/>
          <w:lang w:val="de-CH"/>
        </w:rPr>
      </w:pPr>
    </w:p>
    <w:p w14:paraId="4808ECF2" w14:textId="77777777" w:rsidR="006118F5" w:rsidRPr="0074762D" w:rsidRDefault="006118F5" w:rsidP="006118F5">
      <w:pPr>
        <w:pStyle w:val="AbschnittBriefe"/>
        <w:rPr>
          <w:sz w:val="22"/>
          <w:szCs w:val="22"/>
          <w:lang w:val="de-CH"/>
        </w:rPr>
      </w:pPr>
    </w:p>
    <w:p w14:paraId="1976C856" w14:textId="77777777" w:rsidR="006118F5" w:rsidRPr="0074762D" w:rsidRDefault="006118F5" w:rsidP="006118F5">
      <w:pPr>
        <w:pStyle w:val="AbschnittBriefe"/>
        <w:rPr>
          <w:sz w:val="22"/>
          <w:szCs w:val="22"/>
          <w:lang w:val="de-CH"/>
        </w:rPr>
      </w:pPr>
    </w:p>
    <w:p w14:paraId="7CF040E3" w14:textId="77777777" w:rsidR="006118F5" w:rsidRDefault="006118F5" w:rsidP="006118F5">
      <w:pPr>
        <w:pStyle w:val="AbschnittBriefe"/>
        <w:rPr>
          <w:sz w:val="22"/>
          <w:szCs w:val="22"/>
          <w:lang w:val="de-CH"/>
        </w:rPr>
      </w:pPr>
    </w:p>
    <w:p w14:paraId="0C147D4B" w14:textId="77777777" w:rsidR="00020FFF" w:rsidRPr="0074762D" w:rsidRDefault="00020FFF" w:rsidP="006118F5">
      <w:pPr>
        <w:pStyle w:val="AbschnittBriefe"/>
        <w:rPr>
          <w:sz w:val="22"/>
          <w:szCs w:val="22"/>
          <w:lang w:val="de-CH"/>
        </w:rPr>
      </w:pPr>
    </w:p>
    <w:p w14:paraId="27F646C4" w14:textId="3EBB316B" w:rsidR="006118F5" w:rsidRPr="0074762D" w:rsidRDefault="006118F5" w:rsidP="006118F5">
      <w:pPr>
        <w:pStyle w:val="AbschnittBriefe"/>
        <w:spacing w:after="660"/>
        <w:ind w:left="5670"/>
        <w:rPr>
          <w:sz w:val="22"/>
          <w:szCs w:val="22"/>
          <w:lang w:val="de-CH"/>
        </w:rPr>
      </w:pPr>
      <w:r w:rsidRPr="0074762D">
        <w:rPr>
          <w:sz w:val="22"/>
          <w:szCs w:val="22"/>
          <w:lang w:val="de-CH"/>
        </w:rPr>
        <w:t>Ort und Datum:</w:t>
      </w:r>
    </w:p>
    <w:p w14:paraId="2E05A240" w14:textId="5E58A914" w:rsidR="006118F5" w:rsidRPr="0074762D" w:rsidRDefault="004C283F" w:rsidP="006118F5">
      <w:pPr>
        <w:pStyle w:val="UEBERSCHRIFTIMBRIEF"/>
        <w:rPr>
          <w:sz w:val="26"/>
          <w:szCs w:val="26"/>
        </w:rPr>
      </w:pPr>
      <w:r>
        <w:rPr>
          <w:sz w:val="26"/>
          <w:szCs w:val="26"/>
        </w:rPr>
        <w:t>On behalf of</w:t>
      </w:r>
      <w:r w:rsidR="006118F5" w:rsidRPr="0074762D">
        <w:rPr>
          <w:sz w:val="26"/>
          <w:szCs w:val="26"/>
        </w:rPr>
        <w:t xml:space="preserve"> </w:t>
      </w:r>
      <w:r w:rsidR="00505B55" w:rsidRPr="0074762D">
        <w:rPr>
          <w:sz w:val="26"/>
          <w:szCs w:val="26"/>
        </w:rPr>
        <w:t>Chow Hang-tung</w:t>
      </w:r>
    </w:p>
    <w:p w14:paraId="1715B15E" w14:textId="48069C66" w:rsidR="004C283F" w:rsidRPr="004C283F" w:rsidRDefault="006118F5" w:rsidP="00CC2403">
      <w:pPr>
        <w:pStyle w:val="AbschnittBriefe"/>
        <w:spacing w:after="120"/>
        <w:ind w:right="141"/>
        <w:rPr>
          <w:sz w:val="20"/>
          <w:szCs w:val="20"/>
          <w:lang w:val="de-CH"/>
        </w:rPr>
      </w:pPr>
      <w:r w:rsidRPr="0074762D">
        <w:rPr>
          <w:noProof/>
          <w:sz w:val="20"/>
          <w:szCs w:val="20"/>
        </w:rPr>
        <mc:AlternateContent>
          <mc:Choice Requires="wps">
            <w:drawing>
              <wp:anchor distT="0" distB="0" distL="114300" distR="114300" simplePos="0" relativeHeight="251665920" behindDoc="0" locked="1" layoutInCell="0" allowOverlap="0" wp14:anchorId="4B91BBEC" wp14:editId="44C8792B">
                <wp:simplePos x="0" y="0"/>
                <wp:positionH relativeFrom="page">
                  <wp:posOffset>4498340</wp:posOffset>
                </wp:positionH>
                <wp:positionV relativeFrom="page">
                  <wp:posOffset>1833880</wp:posOffset>
                </wp:positionV>
                <wp:extent cx="2385695" cy="1203325"/>
                <wp:effectExtent l="0" t="0" r="1460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6E5D" w14:textId="77777777" w:rsidR="00F0041B" w:rsidRPr="00F0041B" w:rsidRDefault="00F0041B" w:rsidP="00F0041B">
                            <w:pPr>
                              <w:rPr>
                                <w:sz w:val="22"/>
                                <w:szCs w:val="22"/>
                              </w:rPr>
                            </w:pPr>
                            <w:r w:rsidRPr="00F0041B">
                              <w:rPr>
                                <w:sz w:val="22"/>
                                <w:szCs w:val="22"/>
                              </w:rPr>
                              <w:t xml:space="preserve">Paul Lam </w:t>
                            </w:r>
                          </w:p>
                          <w:p w14:paraId="561B9045" w14:textId="77777777" w:rsidR="00F0041B" w:rsidRPr="00F0041B" w:rsidRDefault="00F0041B" w:rsidP="00F0041B">
                            <w:pPr>
                              <w:rPr>
                                <w:sz w:val="22"/>
                                <w:szCs w:val="22"/>
                              </w:rPr>
                            </w:pPr>
                            <w:r w:rsidRPr="00F0041B">
                              <w:rPr>
                                <w:sz w:val="22"/>
                                <w:szCs w:val="22"/>
                              </w:rPr>
                              <w:t xml:space="preserve">Secretary of Justice </w:t>
                            </w:r>
                          </w:p>
                          <w:p w14:paraId="7A7A8088" w14:textId="77777777" w:rsidR="00F0041B" w:rsidRPr="00F0041B" w:rsidRDefault="00F0041B" w:rsidP="00F0041B">
                            <w:pPr>
                              <w:rPr>
                                <w:sz w:val="22"/>
                                <w:szCs w:val="22"/>
                              </w:rPr>
                            </w:pPr>
                            <w:r w:rsidRPr="00F0041B">
                              <w:rPr>
                                <w:sz w:val="22"/>
                                <w:szCs w:val="22"/>
                              </w:rPr>
                              <w:t xml:space="preserve">Department of Justice </w:t>
                            </w:r>
                          </w:p>
                          <w:p w14:paraId="48A1CD9A" w14:textId="77777777" w:rsidR="00F0041B" w:rsidRPr="00F0041B" w:rsidRDefault="00F0041B" w:rsidP="00F0041B">
                            <w:pPr>
                              <w:rPr>
                                <w:sz w:val="22"/>
                                <w:szCs w:val="22"/>
                              </w:rPr>
                            </w:pPr>
                            <w:r w:rsidRPr="00F0041B">
                              <w:rPr>
                                <w:sz w:val="22"/>
                                <w:szCs w:val="22"/>
                              </w:rPr>
                              <w:t xml:space="preserve">G/F, Main Wing, Justice Place </w:t>
                            </w:r>
                          </w:p>
                          <w:p w14:paraId="025971E1" w14:textId="77777777" w:rsidR="00F0041B" w:rsidRPr="00F0041B" w:rsidRDefault="00F0041B" w:rsidP="00F0041B">
                            <w:pPr>
                              <w:rPr>
                                <w:sz w:val="22"/>
                                <w:szCs w:val="22"/>
                              </w:rPr>
                            </w:pPr>
                            <w:r w:rsidRPr="00F0041B">
                              <w:rPr>
                                <w:sz w:val="22"/>
                                <w:szCs w:val="22"/>
                              </w:rPr>
                              <w:t xml:space="preserve">18 Lower Albert Road </w:t>
                            </w:r>
                          </w:p>
                          <w:p w14:paraId="3C726B8D" w14:textId="77777777" w:rsidR="00F0041B" w:rsidRPr="00F0041B" w:rsidRDefault="00F0041B" w:rsidP="00F0041B">
                            <w:pPr>
                              <w:rPr>
                                <w:sz w:val="22"/>
                                <w:szCs w:val="22"/>
                              </w:rPr>
                            </w:pPr>
                            <w:r w:rsidRPr="00F0041B">
                              <w:rPr>
                                <w:sz w:val="22"/>
                                <w:szCs w:val="22"/>
                              </w:rPr>
                              <w:t xml:space="preserve">Central, Hong Kong </w:t>
                            </w:r>
                          </w:p>
                          <w:p w14:paraId="4272559E" w14:textId="0C94DD84" w:rsidR="006118F5" w:rsidRDefault="00F0041B" w:rsidP="00F0041B">
                            <w:pPr>
                              <w:rPr>
                                <w:sz w:val="22"/>
                                <w:szCs w:val="22"/>
                              </w:rPr>
                            </w:pPr>
                            <w:r w:rsidRPr="00F0041B">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BBEC" id="_x0000_s1030" type="#_x0000_t202" style="position:absolute;margin-left:354.2pt;margin-top:144.4pt;width:187.8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" o:allowincell="f" o:allowoverlap="f" filled="f" stroked="f">
                <v:textbox inset="0,0,0,0">
                  <w:txbxContent>
                    <w:p w14:paraId="02496E5D" w14:textId="77777777" w:rsidR="00F0041B" w:rsidRPr="00F0041B" w:rsidRDefault="00F0041B" w:rsidP="00F0041B">
                      <w:pPr>
                        <w:rPr>
                          <w:sz w:val="22"/>
                          <w:szCs w:val="22"/>
                        </w:rPr>
                      </w:pPr>
                      <w:r w:rsidRPr="00F0041B">
                        <w:rPr>
                          <w:sz w:val="22"/>
                          <w:szCs w:val="22"/>
                        </w:rPr>
                        <w:t xml:space="preserve">Paul Lam </w:t>
                      </w:r>
                    </w:p>
                    <w:p w14:paraId="561B9045" w14:textId="77777777" w:rsidR="00F0041B" w:rsidRPr="00F0041B" w:rsidRDefault="00F0041B" w:rsidP="00F0041B">
                      <w:pPr>
                        <w:rPr>
                          <w:sz w:val="22"/>
                          <w:szCs w:val="22"/>
                        </w:rPr>
                      </w:pPr>
                      <w:r w:rsidRPr="00F0041B">
                        <w:rPr>
                          <w:sz w:val="22"/>
                          <w:szCs w:val="22"/>
                        </w:rPr>
                        <w:t xml:space="preserve">Secretary of Justice </w:t>
                      </w:r>
                    </w:p>
                    <w:p w14:paraId="7A7A8088" w14:textId="77777777" w:rsidR="00F0041B" w:rsidRPr="00F0041B" w:rsidRDefault="00F0041B" w:rsidP="00F0041B">
                      <w:pPr>
                        <w:rPr>
                          <w:sz w:val="22"/>
                          <w:szCs w:val="22"/>
                        </w:rPr>
                      </w:pPr>
                      <w:r w:rsidRPr="00F0041B">
                        <w:rPr>
                          <w:sz w:val="22"/>
                          <w:szCs w:val="22"/>
                        </w:rPr>
                        <w:t xml:space="preserve">Department of Justice </w:t>
                      </w:r>
                    </w:p>
                    <w:p w14:paraId="48A1CD9A" w14:textId="77777777" w:rsidR="00F0041B" w:rsidRPr="00F0041B" w:rsidRDefault="00F0041B" w:rsidP="00F0041B">
                      <w:pPr>
                        <w:rPr>
                          <w:sz w:val="22"/>
                          <w:szCs w:val="22"/>
                        </w:rPr>
                      </w:pPr>
                      <w:r w:rsidRPr="00F0041B">
                        <w:rPr>
                          <w:sz w:val="22"/>
                          <w:szCs w:val="22"/>
                        </w:rPr>
                        <w:t xml:space="preserve">G/F, Main Wing, Justice Place </w:t>
                      </w:r>
                    </w:p>
                    <w:p w14:paraId="025971E1" w14:textId="77777777" w:rsidR="00F0041B" w:rsidRPr="00F0041B" w:rsidRDefault="00F0041B" w:rsidP="00F0041B">
                      <w:pPr>
                        <w:rPr>
                          <w:sz w:val="22"/>
                          <w:szCs w:val="22"/>
                        </w:rPr>
                      </w:pPr>
                      <w:r w:rsidRPr="00F0041B">
                        <w:rPr>
                          <w:sz w:val="22"/>
                          <w:szCs w:val="22"/>
                        </w:rPr>
                        <w:t xml:space="preserve">18 Lower Albert Road </w:t>
                      </w:r>
                    </w:p>
                    <w:p w14:paraId="3C726B8D" w14:textId="77777777" w:rsidR="00F0041B" w:rsidRPr="00F0041B" w:rsidRDefault="00F0041B" w:rsidP="00F0041B">
                      <w:pPr>
                        <w:rPr>
                          <w:sz w:val="22"/>
                          <w:szCs w:val="22"/>
                        </w:rPr>
                      </w:pPr>
                      <w:r w:rsidRPr="00F0041B">
                        <w:rPr>
                          <w:sz w:val="22"/>
                          <w:szCs w:val="22"/>
                        </w:rPr>
                        <w:t xml:space="preserve">Central, Hong Kong </w:t>
                      </w:r>
                    </w:p>
                    <w:p w14:paraId="4272559E" w14:textId="0C94DD84" w:rsidR="006118F5" w:rsidRDefault="00F0041B" w:rsidP="00F0041B">
                      <w:pPr>
                        <w:rPr>
                          <w:sz w:val="22"/>
                          <w:szCs w:val="22"/>
                        </w:rPr>
                      </w:pPr>
                      <w:r w:rsidRPr="00F0041B">
                        <w:rPr>
                          <w:sz w:val="22"/>
                          <w:szCs w:val="22"/>
                        </w:rPr>
                        <w:t>PEOPLE'S REPUBLIC OF CHINA</w:t>
                      </w:r>
                    </w:p>
                  </w:txbxContent>
                </v:textbox>
                <w10:wrap anchorx="page" anchory="page"/>
                <w10:anchorlock/>
              </v:shape>
            </w:pict>
          </mc:Fallback>
        </mc:AlternateContent>
      </w:r>
      <w:r w:rsidR="004C283F" w:rsidRPr="004C283F">
        <w:rPr>
          <w:sz w:val="20"/>
          <w:szCs w:val="20"/>
          <w:lang w:val="de-CH"/>
        </w:rPr>
        <w:t>Dear Secretary of Justice,</w:t>
      </w:r>
    </w:p>
    <w:p w14:paraId="23676766" w14:textId="099A910E" w:rsidR="004C283F" w:rsidRPr="004C283F" w:rsidRDefault="004C283F" w:rsidP="00CC2403">
      <w:pPr>
        <w:pStyle w:val="AbschnittBriefe"/>
        <w:spacing w:after="120"/>
        <w:ind w:right="141"/>
        <w:rPr>
          <w:sz w:val="20"/>
          <w:szCs w:val="20"/>
          <w:lang w:val="de-CH"/>
        </w:rPr>
      </w:pPr>
      <w:r w:rsidRPr="004C283F">
        <w:rPr>
          <w:sz w:val="20"/>
          <w:szCs w:val="20"/>
          <w:lang w:val="de-CH"/>
        </w:rPr>
        <w:t xml:space="preserve">Chow Hang-tung, her mother, and eight other people were arrested from 28 May to 5 June 2024 under section 24 of the Safeguarding National Security Ordinance (SNSO), the new national security legislation enacted under Article 23 of the Basic Law. Chow Hang-tung was </w:t>
      </w:r>
      <w:r w:rsidR="00CC2403">
        <w:rPr>
          <w:sz w:val="20"/>
          <w:szCs w:val="20"/>
          <w:lang w:val="de-CH"/>
        </w:rPr>
        <w:t>«</w:t>
      </w:r>
      <w:r w:rsidRPr="004C283F">
        <w:rPr>
          <w:sz w:val="20"/>
          <w:szCs w:val="20"/>
          <w:lang w:val="de-CH"/>
        </w:rPr>
        <w:t>arrested</w:t>
      </w:r>
      <w:r w:rsidR="00CC2403">
        <w:rPr>
          <w:sz w:val="20"/>
          <w:szCs w:val="20"/>
          <w:lang w:val="de-CH"/>
        </w:rPr>
        <w:t>»</w:t>
      </w:r>
      <w:r w:rsidRPr="004C283F">
        <w:rPr>
          <w:sz w:val="20"/>
          <w:szCs w:val="20"/>
          <w:lang w:val="de-CH"/>
        </w:rPr>
        <w:t xml:space="preserve"> in the detention center because she had already been imprisoned since September 2021 for allegedly </w:t>
      </w:r>
      <w:r w:rsidR="00CC2403">
        <w:rPr>
          <w:sz w:val="20"/>
          <w:szCs w:val="20"/>
          <w:lang w:val="de-CH"/>
        </w:rPr>
        <w:t>«</w:t>
      </w:r>
      <w:r w:rsidRPr="004C283F">
        <w:rPr>
          <w:sz w:val="20"/>
          <w:szCs w:val="20"/>
          <w:lang w:val="de-CH"/>
        </w:rPr>
        <w:t>inciting subversion</w:t>
      </w:r>
      <w:r w:rsidR="00CC2403">
        <w:rPr>
          <w:sz w:val="20"/>
          <w:szCs w:val="20"/>
          <w:lang w:val="de-CH"/>
        </w:rPr>
        <w:t>»</w:t>
      </w:r>
      <w:r w:rsidRPr="004C283F">
        <w:rPr>
          <w:sz w:val="20"/>
          <w:szCs w:val="20"/>
          <w:lang w:val="de-CH"/>
        </w:rPr>
        <w:t xml:space="preserve"> under the 2020 National Security Law. Until now, Chow has spent more than 1</w:t>
      </w:r>
      <w:r w:rsidR="00CC2403">
        <w:rPr>
          <w:sz w:val="20"/>
          <w:szCs w:val="20"/>
          <w:lang w:val="de-CH"/>
        </w:rPr>
        <w:t>'</w:t>
      </w:r>
      <w:r w:rsidRPr="004C283F">
        <w:rPr>
          <w:sz w:val="20"/>
          <w:szCs w:val="20"/>
          <w:lang w:val="de-CH"/>
        </w:rPr>
        <w:t>000</w:t>
      </w:r>
      <w:r w:rsidR="00CC2403">
        <w:rPr>
          <w:sz w:val="20"/>
          <w:szCs w:val="20"/>
          <w:lang w:val="de-CH"/>
        </w:rPr>
        <w:t xml:space="preserve"> </w:t>
      </w:r>
      <w:r w:rsidRPr="004C283F">
        <w:rPr>
          <w:sz w:val="20"/>
          <w:szCs w:val="20"/>
          <w:lang w:val="de-CH"/>
        </w:rPr>
        <w:t>days in prison.</w:t>
      </w:r>
    </w:p>
    <w:p w14:paraId="1A5002AA" w14:textId="7F7E746D" w:rsidR="004C283F" w:rsidRPr="004C283F" w:rsidRDefault="004C283F" w:rsidP="00CC2403">
      <w:pPr>
        <w:pStyle w:val="AbschnittBriefe"/>
        <w:spacing w:after="120"/>
        <w:ind w:right="141"/>
        <w:rPr>
          <w:sz w:val="20"/>
          <w:szCs w:val="20"/>
          <w:lang w:val="de-CH"/>
        </w:rPr>
      </w:pPr>
      <w:r w:rsidRPr="004C283F">
        <w:rPr>
          <w:sz w:val="20"/>
          <w:szCs w:val="20"/>
          <w:lang w:val="de-CH"/>
        </w:rPr>
        <w:t xml:space="preserve">A government press release stated that the arrests are related to social media posts commemorating </w:t>
      </w:r>
      <w:r w:rsidR="00CC2403">
        <w:rPr>
          <w:sz w:val="20"/>
          <w:szCs w:val="20"/>
          <w:lang w:val="de-CH"/>
        </w:rPr>
        <w:t>«</w:t>
      </w:r>
      <w:r w:rsidRPr="004C283F">
        <w:rPr>
          <w:sz w:val="20"/>
          <w:szCs w:val="20"/>
          <w:lang w:val="de-CH"/>
        </w:rPr>
        <w:t>a sensitive day</w:t>
      </w:r>
      <w:r w:rsidR="00CC2403">
        <w:rPr>
          <w:sz w:val="20"/>
          <w:szCs w:val="20"/>
          <w:lang w:val="de-CH"/>
        </w:rPr>
        <w:t>»</w:t>
      </w:r>
      <w:r w:rsidRPr="004C283F">
        <w:rPr>
          <w:sz w:val="20"/>
          <w:szCs w:val="20"/>
          <w:lang w:val="de-CH"/>
        </w:rPr>
        <w:t>.</w:t>
      </w:r>
    </w:p>
    <w:p w14:paraId="5C29EC3E" w14:textId="41230681" w:rsidR="004C283F" w:rsidRPr="004C283F" w:rsidRDefault="004C283F" w:rsidP="00CC2403">
      <w:pPr>
        <w:pStyle w:val="AbschnittBriefe"/>
        <w:spacing w:after="120"/>
        <w:ind w:right="141"/>
        <w:rPr>
          <w:b/>
          <w:bCs/>
          <w:sz w:val="20"/>
          <w:szCs w:val="20"/>
          <w:lang w:val="de-CH"/>
        </w:rPr>
      </w:pPr>
      <w:r w:rsidRPr="004C283F">
        <w:rPr>
          <w:b/>
          <w:bCs/>
          <w:sz w:val="20"/>
          <w:szCs w:val="20"/>
          <w:lang w:val="de-CH"/>
        </w:rPr>
        <w:t>I would like to ask you to drop all charges against Chow Hang-tung and release her immediately, as she was charged solely for peacefully exercising her rights;</w:t>
      </w:r>
    </w:p>
    <w:p w14:paraId="20A11614" w14:textId="7549C41D" w:rsidR="004C283F" w:rsidRPr="004C283F" w:rsidRDefault="004C283F" w:rsidP="00CC2403">
      <w:pPr>
        <w:pStyle w:val="AbschnittBriefe"/>
        <w:spacing w:after="120"/>
        <w:ind w:right="141"/>
        <w:rPr>
          <w:b/>
          <w:bCs/>
          <w:sz w:val="20"/>
          <w:szCs w:val="20"/>
          <w:lang w:val="de-CH"/>
        </w:rPr>
      </w:pPr>
      <w:r w:rsidRPr="004C283F">
        <w:rPr>
          <w:b/>
          <w:bCs/>
          <w:sz w:val="20"/>
          <w:szCs w:val="20"/>
          <w:lang w:val="de-CH"/>
        </w:rPr>
        <w:t>Please end the practice of bringing criminal charges against those who have simply exercised their right to freedom of expression or other human rights;</w:t>
      </w:r>
    </w:p>
    <w:p w14:paraId="5ED8C545" w14:textId="77777777" w:rsidR="004C283F" w:rsidRPr="004C283F" w:rsidRDefault="004C283F" w:rsidP="00CC2403">
      <w:pPr>
        <w:pStyle w:val="AbschnittBriefe"/>
        <w:spacing w:after="120"/>
        <w:ind w:right="141"/>
        <w:rPr>
          <w:b/>
          <w:bCs/>
          <w:sz w:val="20"/>
          <w:szCs w:val="20"/>
          <w:lang w:val="de-CH"/>
        </w:rPr>
      </w:pPr>
      <w:r w:rsidRPr="004C283F">
        <w:rPr>
          <w:b/>
          <w:bCs/>
          <w:sz w:val="20"/>
          <w:szCs w:val="20"/>
          <w:lang w:val="de-CH"/>
        </w:rPr>
        <w:t>All laws and regulations must be reviewed and amended, that violate the exercise of human rights, in particular to freedom of expression, peaceful assembly and association. Please ensure that all laws and regulations conform to international human rights law and standards.</w:t>
      </w:r>
    </w:p>
    <w:p w14:paraId="3D14D743" w14:textId="77777777" w:rsidR="004C283F" w:rsidRPr="004C283F" w:rsidRDefault="004C283F" w:rsidP="00CC2403">
      <w:pPr>
        <w:pStyle w:val="AbschnittBriefe"/>
        <w:spacing w:after="120"/>
        <w:ind w:right="141"/>
        <w:rPr>
          <w:sz w:val="20"/>
          <w:szCs w:val="20"/>
          <w:lang w:val="de-CH"/>
        </w:rPr>
      </w:pPr>
    </w:p>
    <w:p w14:paraId="449CDC9C" w14:textId="6392EE18" w:rsidR="00A95A24" w:rsidRPr="0074762D" w:rsidRDefault="004C283F" w:rsidP="00CC2403">
      <w:pPr>
        <w:pStyle w:val="AbschnittBriefe"/>
        <w:spacing w:after="120"/>
        <w:ind w:right="141"/>
        <w:rPr>
          <w:b/>
          <w:bCs/>
          <w:sz w:val="20"/>
          <w:szCs w:val="20"/>
          <w:lang w:val="de-CH"/>
        </w:rPr>
      </w:pPr>
      <w:r w:rsidRPr="004C283F">
        <w:rPr>
          <w:sz w:val="20"/>
          <w:szCs w:val="20"/>
          <w:lang w:val="de-CH"/>
        </w:rPr>
        <w:t>Sincerely,</w:t>
      </w:r>
    </w:p>
    <w:p w14:paraId="63880B3A" w14:textId="758996CB" w:rsidR="006118F5" w:rsidRPr="001B600E" w:rsidRDefault="006118F5"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6944" behindDoc="0" locked="1" layoutInCell="0" allowOverlap="0" wp14:anchorId="17E0C955" wp14:editId="25988025">
                <wp:simplePos x="0" y="0"/>
                <wp:positionH relativeFrom="page">
                  <wp:posOffset>899160</wp:posOffset>
                </wp:positionH>
                <wp:positionV relativeFrom="page">
                  <wp:posOffset>9640570</wp:posOffset>
                </wp:positionV>
                <wp:extent cx="6120130" cy="436880"/>
                <wp:effectExtent l="0" t="0" r="13970" b="127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3E4B" w14:textId="5627D32B" w:rsidR="006118F5" w:rsidRDefault="0021051B" w:rsidP="006118F5">
                            <w:pPr>
                              <w:spacing w:after="60"/>
                              <w:rPr>
                                <w:b/>
                              </w:rPr>
                            </w:pPr>
                            <w:r>
                              <w:rPr>
                                <w:b/>
                              </w:rPr>
                              <w:t>C</w:t>
                            </w:r>
                            <w:r w:rsidR="006118F5">
                              <w:rPr>
                                <w:b/>
                              </w:rPr>
                              <w:t>opie:</w:t>
                            </w:r>
                          </w:p>
                          <w:p w14:paraId="0CFA989D" w14:textId="77777777" w:rsidR="004F4B0D" w:rsidRDefault="004F4B0D" w:rsidP="004F4B0D">
                            <w:r>
                              <w:t xml:space="preserve">Botschaft der Volksrepublik China, Kalcheggweg 10, 3006 Bern </w:t>
                            </w:r>
                          </w:p>
                          <w:p w14:paraId="43779B36" w14:textId="04BD6DDF" w:rsidR="006118F5" w:rsidRDefault="004F4B0D" w:rsidP="004F4B0D">
                            <w: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0C955" id="_x0000_t202" coordsize="21600,21600" o:spt="202" path="m,l,21600r21600,l21600,xe">
                <v:stroke joinstyle="miter"/>
                <v:path gradientshapeok="t" o:connecttype="rect"/>
              </v:shapetype>
              <v:shape id="Text Box 61" o:spid="_x0000_s1028" type="#_x0000_t202" style="position:absolute;margin-left:70.8pt;margin-top:759.1pt;width:481.9pt;height:3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60193E4B" w14:textId="5627D32B" w:rsidR="006118F5" w:rsidRDefault="0021051B" w:rsidP="006118F5">
                      <w:pPr>
                        <w:spacing w:after="60"/>
                        <w:rPr>
                          <w:b/>
                        </w:rPr>
                      </w:pPr>
                      <w:r>
                        <w:rPr>
                          <w:b/>
                        </w:rPr>
                        <w:t>C</w:t>
                      </w:r>
                      <w:r w:rsidR="006118F5">
                        <w:rPr>
                          <w:b/>
                        </w:rPr>
                        <w:t>opie:</w:t>
                      </w:r>
                    </w:p>
                    <w:p w14:paraId="0CFA989D" w14:textId="77777777" w:rsidR="004F4B0D" w:rsidRDefault="004F4B0D" w:rsidP="004F4B0D">
                      <w:r>
                        <w:t xml:space="preserve">Botschaft der Volksrepublik China, Kalcheggweg 10, 3006 Bern </w:t>
                      </w:r>
                    </w:p>
                    <w:p w14:paraId="43779B36" w14:textId="04BD6DDF" w:rsidR="006118F5" w:rsidRDefault="004F4B0D" w:rsidP="004F4B0D">
                      <w:r>
                        <w:t>Fax: 031 351 45 73</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845F" w14:textId="77777777" w:rsidR="00300ACF" w:rsidRPr="008702FA" w:rsidRDefault="00300ACF" w:rsidP="00553907">
      <w:r w:rsidRPr="008702FA">
        <w:separator/>
      </w:r>
    </w:p>
  </w:endnote>
  <w:endnote w:type="continuationSeparator" w:id="0">
    <w:p w14:paraId="3BD59D8B" w14:textId="77777777" w:rsidR="00300ACF" w:rsidRPr="008702FA" w:rsidRDefault="00300A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BDB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DA0A" w14:textId="77777777" w:rsidR="002F0468" w:rsidRPr="00AE4BD1" w:rsidRDefault="005944A1" w:rsidP="005944A1">
    <w:pPr>
      <w:pStyle w:val="Fuzeile"/>
    </w:pPr>
    <w:r w:rsidRPr="00AE4BD1">
      <w:t xml:space="preserve">Kopie an: </w:t>
    </w:r>
  </w:p>
  <w:p w14:paraId="1070689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7094" w14:textId="77777777" w:rsidR="00300ACF" w:rsidRPr="008702FA" w:rsidRDefault="00300ACF" w:rsidP="00553907">
      <w:r w:rsidRPr="008702FA">
        <w:separator/>
      </w:r>
    </w:p>
  </w:footnote>
  <w:footnote w:type="continuationSeparator" w:id="0">
    <w:p w14:paraId="445CE020" w14:textId="77777777" w:rsidR="00300ACF" w:rsidRPr="008702FA" w:rsidRDefault="00300AC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FF1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9AB03D5" wp14:editId="70BEE76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42B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6BF6EBE" wp14:editId="59086EA0">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123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388D6C7" wp14:editId="23A4644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F22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80F6"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4A8361C" wp14:editId="7430B81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5C8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8514286"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C136E87" wp14:editId="6083E39E">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44C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EC0158A" wp14:editId="6A07339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F52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071CA8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CF"/>
    <w:rsid w:val="00020FFF"/>
    <w:rsid w:val="0002340F"/>
    <w:rsid w:val="00025C14"/>
    <w:rsid w:val="00040CB3"/>
    <w:rsid w:val="00044F24"/>
    <w:rsid w:val="00052166"/>
    <w:rsid w:val="00052667"/>
    <w:rsid w:val="0005335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055F"/>
    <w:rsid w:val="001518DF"/>
    <w:rsid w:val="0015194A"/>
    <w:rsid w:val="001613BE"/>
    <w:rsid w:val="00186C2E"/>
    <w:rsid w:val="001877AE"/>
    <w:rsid w:val="00192A62"/>
    <w:rsid w:val="00197F0C"/>
    <w:rsid w:val="001A02E1"/>
    <w:rsid w:val="001A4A20"/>
    <w:rsid w:val="001B3614"/>
    <w:rsid w:val="001B600E"/>
    <w:rsid w:val="001C0D27"/>
    <w:rsid w:val="001C19D1"/>
    <w:rsid w:val="001C45B4"/>
    <w:rsid w:val="001D501A"/>
    <w:rsid w:val="001E0CB3"/>
    <w:rsid w:val="001E4068"/>
    <w:rsid w:val="0021051B"/>
    <w:rsid w:val="00217EA4"/>
    <w:rsid w:val="00224644"/>
    <w:rsid w:val="00233068"/>
    <w:rsid w:val="00241ED9"/>
    <w:rsid w:val="00256D0B"/>
    <w:rsid w:val="002609C7"/>
    <w:rsid w:val="00262EEF"/>
    <w:rsid w:val="002713BA"/>
    <w:rsid w:val="00275983"/>
    <w:rsid w:val="00276417"/>
    <w:rsid w:val="0028076B"/>
    <w:rsid w:val="002954BA"/>
    <w:rsid w:val="002B1449"/>
    <w:rsid w:val="002C3D08"/>
    <w:rsid w:val="002E636D"/>
    <w:rsid w:val="002E751E"/>
    <w:rsid w:val="002F0468"/>
    <w:rsid w:val="00300ACF"/>
    <w:rsid w:val="00310540"/>
    <w:rsid w:val="00314EAD"/>
    <w:rsid w:val="00320343"/>
    <w:rsid w:val="00321C4E"/>
    <w:rsid w:val="003300EB"/>
    <w:rsid w:val="0036196D"/>
    <w:rsid w:val="00367A23"/>
    <w:rsid w:val="00370680"/>
    <w:rsid w:val="003742C6"/>
    <w:rsid w:val="003749A2"/>
    <w:rsid w:val="00383BC9"/>
    <w:rsid w:val="00387FE5"/>
    <w:rsid w:val="00396E52"/>
    <w:rsid w:val="003A54D8"/>
    <w:rsid w:val="003A56EF"/>
    <w:rsid w:val="003B48C0"/>
    <w:rsid w:val="003B55D4"/>
    <w:rsid w:val="003C09E1"/>
    <w:rsid w:val="003C294F"/>
    <w:rsid w:val="003C6A71"/>
    <w:rsid w:val="003E5A5A"/>
    <w:rsid w:val="003E5F28"/>
    <w:rsid w:val="003E6BCA"/>
    <w:rsid w:val="003E6FFE"/>
    <w:rsid w:val="003E77CB"/>
    <w:rsid w:val="003E7DBA"/>
    <w:rsid w:val="003F2034"/>
    <w:rsid w:val="003F6B97"/>
    <w:rsid w:val="004003E1"/>
    <w:rsid w:val="0041222D"/>
    <w:rsid w:val="00422305"/>
    <w:rsid w:val="00424B20"/>
    <w:rsid w:val="00430DF5"/>
    <w:rsid w:val="00446E7B"/>
    <w:rsid w:val="00452C2E"/>
    <w:rsid w:val="00456866"/>
    <w:rsid w:val="00477E1F"/>
    <w:rsid w:val="00495EA2"/>
    <w:rsid w:val="004A4139"/>
    <w:rsid w:val="004B15D3"/>
    <w:rsid w:val="004B2C97"/>
    <w:rsid w:val="004B7173"/>
    <w:rsid w:val="004C1E0D"/>
    <w:rsid w:val="004C283F"/>
    <w:rsid w:val="004D3F70"/>
    <w:rsid w:val="004E301A"/>
    <w:rsid w:val="004F05CC"/>
    <w:rsid w:val="004F3441"/>
    <w:rsid w:val="004F4B0D"/>
    <w:rsid w:val="004F55AD"/>
    <w:rsid w:val="004F6ED0"/>
    <w:rsid w:val="0050504D"/>
    <w:rsid w:val="00505B55"/>
    <w:rsid w:val="00506E6C"/>
    <w:rsid w:val="00510A02"/>
    <w:rsid w:val="00510FEC"/>
    <w:rsid w:val="00522745"/>
    <w:rsid w:val="00522A46"/>
    <w:rsid w:val="0052649A"/>
    <w:rsid w:val="00526988"/>
    <w:rsid w:val="005274CE"/>
    <w:rsid w:val="00527D2D"/>
    <w:rsid w:val="00534AE5"/>
    <w:rsid w:val="00540269"/>
    <w:rsid w:val="005450EA"/>
    <w:rsid w:val="00546764"/>
    <w:rsid w:val="00552E5F"/>
    <w:rsid w:val="00553907"/>
    <w:rsid w:val="005828C2"/>
    <w:rsid w:val="005864A0"/>
    <w:rsid w:val="005864F5"/>
    <w:rsid w:val="005944A1"/>
    <w:rsid w:val="00594C6B"/>
    <w:rsid w:val="00595256"/>
    <w:rsid w:val="005B6C25"/>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085"/>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4762D"/>
    <w:rsid w:val="0076311A"/>
    <w:rsid w:val="007664F0"/>
    <w:rsid w:val="00771673"/>
    <w:rsid w:val="00773671"/>
    <w:rsid w:val="00774FE7"/>
    <w:rsid w:val="00781539"/>
    <w:rsid w:val="00791E4A"/>
    <w:rsid w:val="007A3A48"/>
    <w:rsid w:val="007A6568"/>
    <w:rsid w:val="007A7E1E"/>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985"/>
    <w:rsid w:val="00894BFA"/>
    <w:rsid w:val="008A4D9D"/>
    <w:rsid w:val="008B2C82"/>
    <w:rsid w:val="008B2FC9"/>
    <w:rsid w:val="008B3786"/>
    <w:rsid w:val="008C002C"/>
    <w:rsid w:val="008C347E"/>
    <w:rsid w:val="008C3926"/>
    <w:rsid w:val="008D1C31"/>
    <w:rsid w:val="008D58A1"/>
    <w:rsid w:val="008D67A4"/>
    <w:rsid w:val="008E6C86"/>
    <w:rsid w:val="009178F0"/>
    <w:rsid w:val="0092363B"/>
    <w:rsid w:val="00927CA1"/>
    <w:rsid w:val="009325FA"/>
    <w:rsid w:val="00935696"/>
    <w:rsid w:val="00940099"/>
    <w:rsid w:val="009421DF"/>
    <w:rsid w:val="00943146"/>
    <w:rsid w:val="009443EB"/>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25FA2"/>
    <w:rsid w:val="00A30605"/>
    <w:rsid w:val="00A3454C"/>
    <w:rsid w:val="00A403DD"/>
    <w:rsid w:val="00A417C8"/>
    <w:rsid w:val="00A466D4"/>
    <w:rsid w:val="00A473A9"/>
    <w:rsid w:val="00A56857"/>
    <w:rsid w:val="00A70741"/>
    <w:rsid w:val="00A73236"/>
    <w:rsid w:val="00A76BB4"/>
    <w:rsid w:val="00A84C25"/>
    <w:rsid w:val="00A95A24"/>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9425D"/>
    <w:rsid w:val="00CA05F1"/>
    <w:rsid w:val="00CA2B0D"/>
    <w:rsid w:val="00CA6DAD"/>
    <w:rsid w:val="00CB13D8"/>
    <w:rsid w:val="00CC2403"/>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18F8"/>
    <w:rsid w:val="00D72DA4"/>
    <w:rsid w:val="00DA40D0"/>
    <w:rsid w:val="00DD21D2"/>
    <w:rsid w:val="00DD2C87"/>
    <w:rsid w:val="00DF5E3F"/>
    <w:rsid w:val="00DF632B"/>
    <w:rsid w:val="00E05602"/>
    <w:rsid w:val="00E06267"/>
    <w:rsid w:val="00E210BF"/>
    <w:rsid w:val="00E26844"/>
    <w:rsid w:val="00E412DD"/>
    <w:rsid w:val="00E51B41"/>
    <w:rsid w:val="00E5703F"/>
    <w:rsid w:val="00E60A72"/>
    <w:rsid w:val="00E61FCC"/>
    <w:rsid w:val="00E66C2C"/>
    <w:rsid w:val="00E71267"/>
    <w:rsid w:val="00E815EB"/>
    <w:rsid w:val="00E85EF1"/>
    <w:rsid w:val="00E90310"/>
    <w:rsid w:val="00E93105"/>
    <w:rsid w:val="00E94E47"/>
    <w:rsid w:val="00E9716E"/>
    <w:rsid w:val="00EA0B8B"/>
    <w:rsid w:val="00EA59DB"/>
    <w:rsid w:val="00EA5AF0"/>
    <w:rsid w:val="00EB0746"/>
    <w:rsid w:val="00EB1CE1"/>
    <w:rsid w:val="00EB23F6"/>
    <w:rsid w:val="00EB3B4B"/>
    <w:rsid w:val="00EB4A3B"/>
    <w:rsid w:val="00ED0424"/>
    <w:rsid w:val="00ED471F"/>
    <w:rsid w:val="00EE1817"/>
    <w:rsid w:val="00EE1DA6"/>
    <w:rsid w:val="00EE3746"/>
    <w:rsid w:val="00EE7BBB"/>
    <w:rsid w:val="00EE7FD5"/>
    <w:rsid w:val="00EF0BFE"/>
    <w:rsid w:val="00EF4B31"/>
    <w:rsid w:val="00F0041B"/>
    <w:rsid w:val="00F03744"/>
    <w:rsid w:val="00F16715"/>
    <w:rsid w:val="00F22886"/>
    <w:rsid w:val="00F3197D"/>
    <w:rsid w:val="00F357B1"/>
    <w:rsid w:val="00F40CF0"/>
    <w:rsid w:val="00F45BF0"/>
    <w:rsid w:val="00F46009"/>
    <w:rsid w:val="00F50585"/>
    <w:rsid w:val="00F53CBA"/>
    <w:rsid w:val="00F808C9"/>
    <w:rsid w:val="00F861FA"/>
    <w:rsid w:val="00F87DDB"/>
    <w:rsid w:val="00F9051E"/>
    <w:rsid w:val="00FA3D2D"/>
    <w:rsid w:val="00FA57FD"/>
    <w:rsid w:val="00FB0EE9"/>
    <w:rsid w:val="00FB1255"/>
    <w:rsid w:val="00FC0DE3"/>
    <w:rsid w:val="00FC6B8A"/>
    <w:rsid w:val="00FD430C"/>
    <w:rsid w:val="00FE02E7"/>
    <w:rsid w:val="00FE090B"/>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E4D9B"/>
  <w15:docId w15:val="{7B94408E-1F4C-470E-8470-E6CDC92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201</Words>
  <Characters>1099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37</cp:revision>
  <cp:lastPrinted>1899-12-31T23:00:00Z</cp:lastPrinted>
  <dcterms:created xsi:type="dcterms:W3CDTF">2024-07-25T20:31:00Z</dcterms:created>
  <dcterms:modified xsi:type="dcterms:W3CDTF">2024-08-13T12:25:00Z</dcterms:modified>
</cp:coreProperties>
</file>