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20A69A" w14:textId="77777777" w:rsidR="006118F5" w:rsidRPr="0074762D" w:rsidRDefault="006118F5" w:rsidP="006118F5">
      <w:pPr>
        <w:pStyle w:val="AbschnittBriefe"/>
        <w:rPr>
          <w:sz w:val="22"/>
          <w:szCs w:val="22"/>
          <w:lang w:val="de-CH"/>
        </w:rPr>
      </w:pPr>
    </w:p>
    <w:p w14:paraId="7BA425D4" w14:textId="77777777" w:rsidR="006118F5" w:rsidRPr="0074762D" w:rsidRDefault="006118F5" w:rsidP="006118F5">
      <w:pPr>
        <w:pStyle w:val="AbschnittBriefe"/>
        <w:rPr>
          <w:sz w:val="22"/>
          <w:szCs w:val="22"/>
          <w:lang w:val="de-CH"/>
        </w:rPr>
      </w:pPr>
    </w:p>
    <w:p w14:paraId="634C2595" w14:textId="77777777" w:rsidR="006118F5" w:rsidRPr="0074762D" w:rsidRDefault="006118F5" w:rsidP="006118F5">
      <w:pPr>
        <w:pStyle w:val="AbschnittBriefe"/>
        <w:rPr>
          <w:sz w:val="22"/>
          <w:szCs w:val="22"/>
          <w:lang w:val="de-CH"/>
        </w:rPr>
      </w:pPr>
    </w:p>
    <w:p w14:paraId="7B4AB0CC" w14:textId="77777777" w:rsidR="006118F5" w:rsidRPr="0074762D" w:rsidRDefault="006118F5" w:rsidP="006118F5">
      <w:pPr>
        <w:pStyle w:val="AbschnittBriefe"/>
        <w:rPr>
          <w:sz w:val="22"/>
          <w:szCs w:val="22"/>
          <w:lang w:val="de-CH"/>
        </w:rPr>
      </w:pPr>
    </w:p>
    <w:p w14:paraId="7B6D82FC" w14:textId="77777777" w:rsidR="006118F5" w:rsidRPr="0074762D" w:rsidRDefault="006118F5" w:rsidP="006118F5">
      <w:pPr>
        <w:pStyle w:val="AbschnittBriefe"/>
        <w:rPr>
          <w:sz w:val="22"/>
          <w:szCs w:val="22"/>
          <w:lang w:val="de-CH"/>
        </w:rPr>
      </w:pPr>
    </w:p>
    <w:p w14:paraId="3346E792" w14:textId="77777777" w:rsidR="006118F5" w:rsidRPr="0074762D" w:rsidRDefault="006118F5" w:rsidP="006118F5">
      <w:pPr>
        <w:pStyle w:val="AbschnittBriefe"/>
        <w:rPr>
          <w:sz w:val="22"/>
          <w:szCs w:val="22"/>
          <w:lang w:val="de-CH"/>
        </w:rPr>
      </w:pPr>
    </w:p>
    <w:p w14:paraId="422EA6C7" w14:textId="77777777" w:rsidR="006118F5" w:rsidRPr="0074762D" w:rsidRDefault="006118F5" w:rsidP="006118F5">
      <w:pPr>
        <w:pStyle w:val="AbschnittBriefe"/>
        <w:rPr>
          <w:sz w:val="22"/>
          <w:szCs w:val="22"/>
          <w:lang w:val="de-CH"/>
        </w:rPr>
      </w:pPr>
      <w:r w:rsidRPr="0074762D">
        <w:rPr>
          <w:noProof/>
          <w:sz w:val="22"/>
          <w:szCs w:val="22"/>
        </w:rPr>
        <mc:AlternateContent>
          <mc:Choice Requires="wps">
            <w:drawing>
              <wp:anchor distT="0" distB="0" distL="114300" distR="114300" simplePos="0" relativeHeight="251664896" behindDoc="0" locked="1" layoutInCell="0" allowOverlap="0" wp14:anchorId="56BA0B7D" wp14:editId="3A578B8F">
                <wp:simplePos x="0" y="0"/>
                <wp:positionH relativeFrom="page">
                  <wp:posOffset>900430</wp:posOffset>
                </wp:positionH>
                <wp:positionV relativeFrom="page">
                  <wp:posOffset>920750</wp:posOffset>
                </wp:positionV>
                <wp:extent cx="1979930" cy="1080135"/>
                <wp:effectExtent l="0" t="0" r="0" b="0"/>
                <wp:wrapNone/>
                <wp:docPr id="80667504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2F43E" w14:textId="77777777" w:rsidR="0074762D" w:rsidRDefault="0074762D" w:rsidP="0074762D">
                            <w:pPr>
                              <w:rPr>
                                <w:sz w:val="22"/>
                                <w:szCs w:val="22"/>
                              </w:rPr>
                            </w:pPr>
                            <w:r w:rsidRPr="0074762D">
                              <w:rPr>
                                <w:sz w:val="22"/>
                                <w:szCs w:val="22"/>
                              </w:rPr>
                              <w:t>Absender*in:</w:t>
                            </w:r>
                          </w:p>
                          <w:p w14:paraId="3B99FD77" w14:textId="77777777" w:rsidR="006118F5" w:rsidRDefault="006118F5" w:rsidP="006118F5">
                            <w:pPr>
                              <w:rPr>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A0B7D" id="_x0000_s1029" type="#_x0000_t202" style="position:absolute;margin-left:70.9pt;margin-top:72.5pt;width:155.9pt;height:85.0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" o:allowincell="f" o:allowoverlap="f" filled="f" stroked="f">
                <v:textbox inset="0,0,0,0">
                  <w:txbxContent>
                    <w:p w14:paraId="1842F43E" w14:textId="77777777" w:rsidR="0074762D" w:rsidRDefault="0074762D" w:rsidP="0074762D">
                      <w:pPr>
                        <w:rPr>
                          <w:sz w:val="22"/>
                          <w:szCs w:val="22"/>
                        </w:rPr>
                      </w:pPr>
                      <w:r w:rsidRPr="0074762D">
                        <w:rPr>
                          <w:sz w:val="22"/>
                          <w:szCs w:val="22"/>
                        </w:rPr>
                        <w:t>Absender*in:</w:t>
                      </w:r>
                    </w:p>
                    <w:p w14:paraId="3B99FD77" w14:textId="77777777" w:rsidR="006118F5" w:rsidRDefault="006118F5" w:rsidP="006118F5">
                      <w:pPr>
                        <w:rPr>
                          <w:sz w:val="22"/>
                          <w:szCs w:val="22"/>
                        </w:rPr>
                      </w:pPr>
                    </w:p>
                  </w:txbxContent>
                </v:textbox>
                <w10:wrap anchorx="page" anchory="page"/>
                <w10:anchorlock/>
              </v:shape>
            </w:pict>
          </mc:Fallback>
        </mc:AlternateContent>
      </w:r>
    </w:p>
    <w:p w14:paraId="12C0F8DC" w14:textId="77777777" w:rsidR="006118F5" w:rsidRPr="0074762D" w:rsidRDefault="006118F5" w:rsidP="006118F5">
      <w:pPr>
        <w:pStyle w:val="AbschnittBriefe"/>
        <w:rPr>
          <w:sz w:val="22"/>
          <w:szCs w:val="22"/>
          <w:lang w:val="de-CH"/>
        </w:rPr>
      </w:pPr>
    </w:p>
    <w:p w14:paraId="1017DE3A" w14:textId="77777777" w:rsidR="006118F5" w:rsidRPr="0074762D" w:rsidRDefault="006118F5" w:rsidP="006118F5">
      <w:pPr>
        <w:pStyle w:val="AbschnittBriefe"/>
        <w:rPr>
          <w:sz w:val="22"/>
          <w:szCs w:val="22"/>
          <w:lang w:val="de-CH"/>
        </w:rPr>
      </w:pPr>
    </w:p>
    <w:p w14:paraId="7EB5036D" w14:textId="77777777" w:rsidR="006118F5" w:rsidRPr="0074762D" w:rsidRDefault="006118F5" w:rsidP="006118F5">
      <w:pPr>
        <w:pStyle w:val="AbschnittBriefe"/>
        <w:rPr>
          <w:sz w:val="22"/>
          <w:szCs w:val="22"/>
          <w:lang w:val="de-CH"/>
        </w:rPr>
      </w:pPr>
    </w:p>
    <w:p w14:paraId="01515AD2" w14:textId="77777777" w:rsidR="006118F5" w:rsidRPr="0074762D" w:rsidRDefault="006118F5" w:rsidP="006118F5">
      <w:pPr>
        <w:pStyle w:val="AbschnittBriefe"/>
        <w:rPr>
          <w:sz w:val="22"/>
          <w:szCs w:val="22"/>
          <w:lang w:val="de-CH"/>
        </w:rPr>
      </w:pPr>
    </w:p>
    <w:p w14:paraId="2915E542" w14:textId="77777777" w:rsidR="006118F5" w:rsidRPr="0074762D" w:rsidRDefault="006118F5" w:rsidP="006118F5">
      <w:pPr>
        <w:pStyle w:val="AbschnittBriefe"/>
        <w:rPr>
          <w:sz w:val="22"/>
          <w:szCs w:val="22"/>
          <w:lang w:val="de-CH"/>
        </w:rPr>
      </w:pPr>
    </w:p>
    <w:p w14:paraId="4808ECF2" w14:textId="77777777" w:rsidR="006118F5" w:rsidRPr="0074762D" w:rsidRDefault="006118F5" w:rsidP="006118F5">
      <w:pPr>
        <w:pStyle w:val="AbschnittBriefe"/>
        <w:rPr>
          <w:sz w:val="22"/>
          <w:szCs w:val="22"/>
          <w:lang w:val="de-CH"/>
        </w:rPr>
      </w:pPr>
    </w:p>
    <w:p w14:paraId="1976C856" w14:textId="77777777" w:rsidR="006118F5" w:rsidRPr="0074762D" w:rsidRDefault="006118F5" w:rsidP="006118F5">
      <w:pPr>
        <w:pStyle w:val="AbschnittBriefe"/>
        <w:rPr>
          <w:sz w:val="22"/>
          <w:szCs w:val="22"/>
          <w:lang w:val="de-CH"/>
        </w:rPr>
      </w:pPr>
    </w:p>
    <w:p w14:paraId="7CF040E3" w14:textId="77777777" w:rsidR="006118F5" w:rsidRDefault="006118F5" w:rsidP="006118F5">
      <w:pPr>
        <w:pStyle w:val="AbschnittBriefe"/>
        <w:rPr>
          <w:sz w:val="22"/>
          <w:szCs w:val="22"/>
          <w:lang w:val="de-CH"/>
        </w:rPr>
      </w:pPr>
    </w:p>
    <w:p w14:paraId="0C147D4B" w14:textId="77777777" w:rsidR="00020FFF" w:rsidRPr="0074762D" w:rsidRDefault="00020FFF" w:rsidP="006118F5">
      <w:pPr>
        <w:pStyle w:val="AbschnittBriefe"/>
        <w:rPr>
          <w:sz w:val="22"/>
          <w:szCs w:val="22"/>
          <w:lang w:val="de-CH"/>
        </w:rPr>
      </w:pPr>
    </w:p>
    <w:p w14:paraId="27F646C4" w14:textId="3EBB316B" w:rsidR="006118F5" w:rsidRPr="0074762D" w:rsidRDefault="006118F5" w:rsidP="006118F5">
      <w:pPr>
        <w:pStyle w:val="AbschnittBriefe"/>
        <w:spacing w:after="660"/>
        <w:ind w:left="5670"/>
        <w:rPr>
          <w:sz w:val="22"/>
          <w:szCs w:val="22"/>
          <w:lang w:val="de-CH"/>
        </w:rPr>
      </w:pPr>
      <w:r w:rsidRPr="0074762D">
        <w:rPr>
          <w:sz w:val="22"/>
          <w:szCs w:val="22"/>
          <w:lang w:val="de-CH"/>
        </w:rPr>
        <w:t>Ort und Datum:</w:t>
      </w:r>
    </w:p>
    <w:p w14:paraId="2E05A240" w14:textId="173A823C" w:rsidR="006118F5" w:rsidRPr="0074762D" w:rsidRDefault="006118F5" w:rsidP="006118F5">
      <w:pPr>
        <w:pStyle w:val="UEBERSCHRIFTIMBRIEF"/>
        <w:rPr>
          <w:sz w:val="26"/>
          <w:szCs w:val="26"/>
        </w:rPr>
      </w:pPr>
      <w:r w:rsidRPr="0074762D">
        <w:rPr>
          <w:sz w:val="26"/>
          <w:szCs w:val="26"/>
        </w:rPr>
        <w:t xml:space="preserve">Betrifft: </w:t>
      </w:r>
      <w:r w:rsidR="00505B55" w:rsidRPr="0074762D">
        <w:rPr>
          <w:sz w:val="26"/>
          <w:szCs w:val="26"/>
        </w:rPr>
        <w:t>Chow Hang-tung</w:t>
      </w:r>
    </w:p>
    <w:p w14:paraId="76E28A83" w14:textId="61AECDE6" w:rsidR="00A95A24" w:rsidRPr="0074762D" w:rsidRDefault="006118F5" w:rsidP="00A95A24">
      <w:pPr>
        <w:pStyle w:val="AbschnittBriefe"/>
        <w:spacing w:after="120"/>
        <w:rPr>
          <w:sz w:val="20"/>
          <w:szCs w:val="20"/>
          <w:lang w:val="de-CH"/>
        </w:rPr>
      </w:pPr>
      <w:r w:rsidRPr="0074762D">
        <w:rPr>
          <w:noProof/>
          <w:sz w:val="20"/>
          <w:szCs w:val="20"/>
        </w:rPr>
        <mc:AlternateContent>
          <mc:Choice Requires="wps">
            <w:drawing>
              <wp:anchor distT="0" distB="0" distL="114300" distR="114300" simplePos="0" relativeHeight="251665920" behindDoc="0" locked="1" layoutInCell="0" allowOverlap="0" wp14:anchorId="4B91BBEC" wp14:editId="44C8792B">
                <wp:simplePos x="0" y="0"/>
                <wp:positionH relativeFrom="page">
                  <wp:posOffset>4498340</wp:posOffset>
                </wp:positionH>
                <wp:positionV relativeFrom="page">
                  <wp:posOffset>1833880</wp:posOffset>
                </wp:positionV>
                <wp:extent cx="2385695" cy="1203325"/>
                <wp:effectExtent l="0" t="0" r="14605" b="15875"/>
                <wp:wrapNone/>
                <wp:docPr id="2094657221"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695" cy="120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96E5D" w14:textId="77777777" w:rsidR="00F0041B" w:rsidRPr="00F0041B" w:rsidRDefault="00F0041B" w:rsidP="00F0041B">
                            <w:pPr>
                              <w:rPr>
                                <w:sz w:val="22"/>
                                <w:szCs w:val="22"/>
                              </w:rPr>
                            </w:pPr>
                            <w:r w:rsidRPr="00F0041B">
                              <w:rPr>
                                <w:sz w:val="22"/>
                                <w:szCs w:val="22"/>
                              </w:rPr>
                              <w:t xml:space="preserve">Paul Lam </w:t>
                            </w:r>
                          </w:p>
                          <w:p w14:paraId="561B9045" w14:textId="77777777" w:rsidR="00F0041B" w:rsidRPr="00F0041B" w:rsidRDefault="00F0041B" w:rsidP="00F0041B">
                            <w:pPr>
                              <w:rPr>
                                <w:sz w:val="22"/>
                                <w:szCs w:val="22"/>
                              </w:rPr>
                            </w:pPr>
                            <w:r w:rsidRPr="00F0041B">
                              <w:rPr>
                                <w:sz w:val="22"/>
                                <w:szCs w:val="22"/>
                              </w:rPr>
                              <w:t xml:space="preserve">Secretary of Justice </w:t>
                            </w:r>
                          </w:p>
                          <w:p w14:paraId="7A7A8088" w14:textId="77777777" w:rsidR="00F0041B" w:rsidRPr="00F0041B" w:rsidRDefault="00F0041B" w:rsidP="00F0041B">
                            <w:pPr>
                              <w:rPr>
                                <w:sz w:val="22"/>
                                <w:szCs w:val="22"/>
                              </w:rPr>
                            </w:pPr>
                            <w:r w:rsidRPr="00F0041B">
                              <w:rPr>
                                <w:sz w:val="22"/>
                                <w:szCs w:val="22"/>
                              </w:rPr>
                              <w:t xml:space="preserve">Department of Justice </w:t>
                            </w:r>
                          </w:p>
                          <w:p w14:paraId="48A1CD9A" w14:textId="77777777" w:rsidR="00F0041B" w:rsidRPr="00F0041B" w:rsidRDefault="00F0041B" w:rsidP="00F0041B">
                            <w:pPr>
                              <w:rPr>
                                <w:sz w:val="22"/>
                                <w:szCs w:val="22"/>
                              </w:rPr>
                            </w:pPr>
                            <w:r w:rsidRPr="00F0041B">
                              <w:rPr>
                                <w:sz w:val="22"/>
                                <w:szCs w:val="22"/>
                              </w:rPr>
                              <w:t xml:space="preserve">G/F, Main Wing, Justice Place </w:t>
                            </w:r>
                          </w:p>
                          <w:p w14:paraId="025971E1" w14:textId="77777777" w:rsidR="00F0041B" w:rsidRPr="00F0041B" w:rsidRDefault="00F0041B" w:rsidP="00F0041B">
                            <w:pPr>
                              <w:rPr>
                                <w:sz w:val="22"/>
                                <w:szCs w:val="22"/>
                              </w:rPr>
                            </w:pPr>
                            <w:r w:rsidRPr="00F0041B">
                              <w:rPr>
                                <w:sz w:val="22"/>
                                <w:szCs w:val="22"/>
                              </w:rPr>
                              <w:t xml:space="preserve">18 Lower Albert Road </w:t>
                            </w:r>
                          </w:p>
                          <w:p w14:paraId="3C726B8D" w14:textId="77777777" w:rsidR="00F0041B" w:rsidRPr="00F0041B" w:rsidRDefault="00F0041B" w:rsidP="00F0041B">
                            <w:pPr>
                              <w:rPr>
                                <w:sz w:val="22"/>
                                <w:szCs w:val="22"/>
                              </w:rPr>
                            </w:pPr>
                            <w:r w:rsidRPr="00F0041B">
                              <w:rPr>
                                <w:sz w:val="22"/>
                                <w:szCs w:val="22"/>
                              </w:rPr>
                              <w:t xml:space="preserve">Central, Hong Kong </w:t>
                            </w:r>
                          </w:p>
                          <w:p w14:paraId="4272559E" w14:textId="0C94DD84" w:rsidR="006118F5" w:rsidRDefault="00F0041B" w:rsidP="00F0041B">
                            <w:pPr>
                              <w:rPr>
                                <w:sz w:val="22"/>
                                <w:szCs w:val="22"/>
                              </w:rPr>
                            </w:pPr>
                            <w:r w:rsidRPr="00F0041B">
                              <w:rPr>
                                <w:sz w:val="22"/>
                                <w:szCs w:val="22"/>
                              </w:rPr>
                              <w:t>PEOPLE'S REPUBLIC OF CHINA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1BBEC" id="_x0000_s1030" type="#_x0000_t202" style="position:absolute;margin-left:354.2pt;margin-top:144.4pt;width:187.85pt;height:94.7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" o:allowincell="f" o:allowoverlap="f" filled="f" stroked="f">
                <v:textbox inset="0,0,0,0">
                  <w:txbxContent>
                    <w:p w14:paraId="02496E5D" w14:textId="77777777" w:rsidR="00F0041B" w:rsidRPr="00F0041B" w:rsidRDefault="00F0041B" w:rsidP="00F0041B">
                      <w:pPr>
                        <w:rPr>
                          <w:sz w:val="22"/>
                          <w:szCs w:val="22"/>
                        </w:rPr>
                      </w:pPr>
                      <w:r w:rsidRPr="00F0041B">
                        <w:rPr>
                          <w:sz w:val="22"/>
                          <w:szCs w:val="22"/>
                        </w:rPr>
                        <w:t xml:space="preserve">Paul Lam </w:t>
                      </w:r>
                    </w:p>
                    <w:p w14:paraId="561B9045" w14:textId="77777777" w:rsidR="00F0041B" w:rsidRPr="00F0041B" w:rsidRDefault="00F0041B" w:rsidP="00F0041B">
                      <w:pPr>
                        <w:rPr>
                          <w:sz w:val="22"/>
                          <w:szCs w:val="22"/>
                        </w:rPr>
                      </w:pPr>
                      <w:r w:rsidRPr="00F0041B">
                        <w:rPr>
                          <w:sz w:val="22"/>
                          <w:szCs w:val="22"/>
                        </w:rPr>
                        <w:t xml:space="preserve">Secretary of Justice </w:t>
                      </w:r>
                    </w:p>
                    <w:p w14:paraId="7A7A8088" w14:textId="77777777" w:rsidR="00F0041B" w:rsidRPr="00F0041B" w:rsidRDefault="00F0041B" w:rsidP="00F0041B">
                      <w:pPr>
                        <w:rPr>
                          <w:sz w:val="22"/>
                          <w:szCs w:val="22"/>
                        </w:rPr>
                      </w:pPr>
                      <w:r w:rsidRPr="00F0041B">
                        <w:rPr>
                          <w:sz w:val="22"/>
                          <w:szCs w:val="22"/>
                        </w:rPr>
                        <w:t xml:space="preserve">Department of Justice </w:t>
                      </w:r>
                    </w:p>
                    <w:p w14:paraId="48A1CD9A" w14:textId="77777777" w:rsidR="00F0041B" w:rsidRPr="00F0041B" w:rsidRDefault="00F0041B" w:rsidP="00F0041B">
                      <w:pPr>
                        <w:rPr>
                          <w:sz w:val="22"/>
                          <w:szCs w:val="22"/>
                        </w:rPr>
                      </w:pPr>
                      <w:r w:rsidRPr="00F0041B">
                        <w:rPr>
                          <w:sz w:val="22"/>
                          <w:szCs w:val="22"/>
                        </w:rPr>
                        <w:t xml:space="preserve">G/F, Main Wing, Justice Place </w:t>
                      </w:r>
                    </w:p>
                    <w:p w14:paraId="025971E1" w14:textId="77777777" w:rsidR="00F0041B" w:rsidRPr="00F0041B" w:rsidRDefault="00F0041B" w:rsidP="00F0041B">
                      <w:pPr>
                        <w:rPr>
                          <w:sz w:val="22"/>
                          <w:szCs w:val="22"/>
                        </w:rPr>
                      </w:pPr>
                      <w:r w:rsidRPr="00F0041B">
                        <w:rPr>
                          <w:sz w:val="22"/>
                          <w:szCs w:val="22"/>
                        </w:rPr>
                        <w:t xml:space="preserve">18 Lower Albert Road </w:t>
                      </w:r>
                    </w:p>
                    <w:p w14:paraId="3C726B8D" w14:textId="77777777" w:rsidR="00F0041B" w:rsidRPr="00F0041B" w:rsidRDefault="00F0041B" w:rsidP="00F0041B">
                      <w:pPr>
                        <w:rPr>
                          <w:sz w:val="22"/>
                          <w:szCs w:val="22"/>
                        </w:rPr>
                      </w:pPr>
                      <w:r w:rsidRPr="00F0041B">
                        <w:rPr>
                          <w:sz w:val="22"/>
                          <w:szCs w:val="22"/>
                        </w:rPr>
                        <w:t xml:space="preserve">Central, Hong Kong </w:t>
                      </w:r>
                    </w:p>
                    <w:p w14:paraId="4272559E" w14:textId="0C94DD84" w:rsidR="006118F5" w:rsidRDefault="00F0041B" w:rsidP="00F0041B">
                      <w:pPr>
                        <w:rPr>
                          <w:sz w:val="22"/>
                          <w:szCs w:val="22"/>
                        </w:rPr>
                      </w:pPr>
                      <w:r w:rsidRPr="00F0041B">
                        <w:rPr>
                          <w:sz w:val="22"/>
                          <w:szCs w:val="22"/>
                        </w:rPr>
                        <w:t>PEOPLE'S REPUBLIC OF CHINA</w:t>
                      </w:r>
                    </w:p>
                  </w:txbxContent>
                </v:textbox>
                <w10:wrap anchorx="page" anchory="page"/>
                <w10:anchorlock/>
              </v:shape>
            </w:pict>
          </mc:Fallback>
        </mc:AlternateContent>
      </w:r>
      <w:r w:rsidR="00A95A24" w:rsidRPr="0074762D">
        <w:rPr>
          <w:sz w:val="20"/>
          <w:szCs w:val="20"/>
          <w:lang w:val="de-CH"/>
        </w:rPr>
        <w:t>Sehr geehrter Herr Justizminister</w:t>
      </w:r>
    </w:p>
    <w:p w14:paraId="25191D84" w14:textId="2AAC2B6D" w:rsidR="00A95A24" w:rsidRPr="0074762D" w:rsidRDefault="00A95A24" w:rsidP="00A95A24">
      <w:pPr>
        <w:pStyle w:val="AbschnittBriefe"/>
        <w:spacing w:after="120"/>
        <w:ind w:right="141"/>
        <w:rPr>
          <w:sz w:val="20"/>
          <w:szCs w:val="20"/>
          <w:lang w:val="de-CH"/>
        </w:rPr>
      </w:pPr>
      <w:r w:rsidRPr="0074762D">
        <w:rPr>
          <w:sz w:val="20"/>
          <w:szCs w:val="20"/>
          <w:lang w:val="de-CH"/>
        </w:rPr>
        <w:t xml:space="preserve">Chow Hang-tung und ihre Mutter sowie sechs weitere Personen wurden vom 28. Mai bis zum 5. Juni 2024 auf der Grundlage von Abschnitt 24 der Verordnung zum Schutz der nationalen Sicherheit inhaftiert. Dabei handelt es sich um das neue Gesetz zur nationalen Sicherheit (Safeguarding National Security Ordinance – SNSO), das auf Grundlage von Artikel 23 der Verfassung Hongkongs erlassen wurde. Chow Hang-tung wurde in der Haftanstalt </w:t>
      </w:r>
      <w:r w:rsidR="005B6C25" w:rsidRPr="0074762D">
        <w:rPr>
          <w:sz w:val="20"/>
          <w:szCs w:val="20"/>
          <w:lang w:val="de-CH"/>
        </w:rPr>
        <w:t>«</w:t>
      </w:r>
      <w:r w:rsidRPr="0074762D">
        <w:rPr>
          <w:sz w:val="20"/>
          <w:szCs w:val="20"/>
          <w:lang w:val="de-CH"/>
        </w:rPr>
        <w:t>verhaftet</w:t>
      </w:r>
      <w:r w:rsidR="005B6C25" w:rsidRPr="0074762D">
        <w:rPr>
          <w:sz w:val="20"/>
          <w:szCs w:val="20"/>
          <w:lang w:val="de-CH"/>
        </w:rPr>
        <w:t>»</w:t>
      </w:r>
      <w:r w:rsidRPr="0074762D">
        <w:rPr>
          <w:sz w:val="20"/>
          <w:szCs w:val="20"/>
          <w:lang w:val="de-CH"/>
        </w:rPr>
        <w:t xml:space="preserve">, wo sie sich bereits seit September 2021 wegen </w:t>
      </w:r>
      <w:r w:rsidR="005B6C25" w:rsidRPr="0074762D">
        <w:rPr>
          <w:sz w:val="20"/>
          <w:szCs w:val="20"/>
          <w:lang w:val="de-CH"/>
        </w:rPr>
        <w:t>«</w:t>
      </w:r>
      <w:r w:rsidRPr="0074762D">
        <w:rPr>
          <w:sz w:val="20"/>
          <w:szCs w:val="20"/>
          <w:lang w:val="de-CH"/>
        </w:rPr>
        <w:t>Anstiftung zur Subversion</w:t>
      </w:r>
      <w:r w:rsidR="005B6C25" w:rsidRPr="0074762D">
        <w:rPr>
          <w:sz w:val="20"/>
          <w:szCs w:val="20"/>
          <w:lang w:val="de-CH"/>
        </w:rPr>
        <w:t>»</w:t>
      </w:r>
      <w:r w:rsidRPr="0074762D">
        <w:rPr>
          <w:sz w:val="20"/>
          <w:szCs w:val="20"/>
          <w:lang w:val="de-CH"/>
        </w:rPr>
        <w:t xml:space="preserve"> befindet. Sie hat bereits mehr als 1</w:t>
      </w:r>
      <w:r w:rsidR="00ED471F" w:rsidRPr="0074762D">
        <w:rPr>
          <w:sz w:val="20"/>
          <w:szCs w:val="20"/>
          <w:lang w:val="de-CH"/>
        </w:rPr>
        <w:t>'</w:t>
      </w:r>
      <w:r w:rsidRPr="0074762D">
        <w:rPr>
          <w:sz w:val="20"/>
          <w:szCs w:val="20"/>
          <w:lang w:val="de-CH"/>
        </w:rPr>
        <w:t>000</w:t>
      </w:r>
      <w:r w:rsidR="00ED471F" w:rsidRPr="0074762D">
        <w:rPr>
          <w:sz w:val="20"/>
          <w:szCs w:val="20"/>
          <w:lang w:val="de-CH"/>
        </w:rPr>
        <w:t xml:space="preserve"> </w:t>
      </w:r>
      <w:r w:rsidRPr="0074762D">
        <w:rPr>
          <w:sz w:val="20"/>
          <w:szCs w:val="20"/>
          <w:lang w:val="de-CH"/>
        </w:rPr>
        <w:t xml:space="preserve">Tage im Gefängnis verbracht. </w:t>
      </w:r>
    </w:p>
    <w:p w14:paraId="189FC6DD" w14:textId="18AA94DA" w:rsidR="00A95A24" w:rsidRPr="0074762D" w:rsidRDefault="00A95A24" w:rsidP="00A95A24">
      <w:pPr>
        <w:pStyle w:val="AbschnittBriefe"/>
        <w:spacing w:after="120"/>
        <w:rPr>
          <w:sz w:val="20"/>
          <w:szCs w:val="20"/>
          <w:lang w:val="de-CH"/>
        </w:rPr>
      </w:pPr>
      <w:r w:rsidRPr="0074762D">
        <w:rPr>
          <w:sz w:val="20"/>
          <w:szCs w:val="20"/>
          <w:lang w:val="de-CH"/>
        </w:rPr>
        <w:t xml:space="preserve">In einer Pressemitteilung der Regierung heisst es, die Verhaftungen stünden im Zusammenhang mit Beiträgen in den Sozialen Medien zum Gedenken an </w:t>
      </w:r>
      <w:r w:rsidR="005B6C25" w:rsidRPr="0074762D">
        <w:rPr>
          <w:sz w:val="20"/>
          <w:szCs w:val="20"/>
          <w:lang w:val="de-CH"/>
        </w:rPr>
        <w:t>«</w:t>
      </w:r>
      <w:r w:rsidRPr="0074762D">
        <w:rPr>
          <w:sz w:val="20"/>
          <w:szCs w:val="20"/>
          <w:lang w:val="de-CH"/>
        </w:rPr>
        <w:t>einen sensiblen Tag</w:t>
      </w:r>
      <w:r w:rsidR="005B6C25" w:rsidRPr="0074762D">
        <w:rPr>
          <w:sz w:val="20"/>
          <w:szCs w:val="20"/>
          <w:lang w:val="de-CH"/>
        </w:rPr>
        <w:t>»</w:t>
      </w:r>
      <w:r w:rsidRPr="0074762D">
        <w:rPr>
          <w:sz w:val="20"/>
          <w:szCs w:val="20"/>
          <w:lang w:val="de-CH"/>
        </w:rPr>
        <w:t xml:space="preserve"> (gemeint ist der 4. Juni, der Jahrestag der Niederschlagung der Proteste </w:t>
      </w:r>
      <w:r w:rsidR="00ED471F" w:rsidRPr="0074762D">
        <w:rPr>
          <w:sz w:val="20"/>
          <w:szCs w:val="20"/>
          <w:lang w:val="de-CH"/>
        </w:rPr>
        <w:t xml:space="preserve">1989 </w:t>
      </w:r>
      <w:r w:rsidRPr="0074762D">
        <w:rPr>
          <w:sz w:val="20"/>
          <w:szCs w:val="20"/>
          <w:lang w:val="de-CH"/>
        </w:rPr>
        <w:t>auf dem Tiananmen-Platz in Peking).</w:t>
      </w:r>
    </w:p>
    <w:p w14:paraId="3EF40DE9" w14:textId="77777777" w:rsidR="00A95A24" w:rsidRPr="0074762D" w:rsidRDefault="00A95A24" w:rsidP="00A95A24">
      <w:pPr>
        <w:pStyle w:val="AbschnittBriefe"/>
        <w:spacing w:after="120"/>
        <w:rPr>
          <w:b/>
          <w:bCs/>
          <w:sz w:val="20"/>
          <w:szCs w:val="20"/>
          <w:lang w:val="de-CH"/>
        </w:rPr>
      </w:pPr>
      <w:r w:rsidRPr="0074762D">
        <w:rPr>
          <w:b/>
          <w:bCs/>
          <w:sz w:val="20"/>
          <w:szCs w:val="20"/>
          <w:lang w:val="de-CH"/>
        </w:rPr>
        <w:t xml:space="preserve">Hiermit bitte ich Sie, alle Anklagen und die neuen Vorwürfe gegen Chow Hang-tung umgehend fallen zu lassen und sie sofort freizulassen, da sie nur aufgrund der friedlichen Ausübung ihrer Menschenrechte strafrechtlich verfolgt wird. </w:t>
      </w:r>
    </w:p>
    <w:p w14:paraId="449CDC9C" w14:textId="38415F5C" w:rsidR="00A95A24" w:rsidRPr="0074762D" w:rsidRDefault="00A95A24" w:rsidP="00A95A24">
      <w:pPr>
        <w:pStyle w:val="AbschnittBriefe"/>
        <w:spacing w:after="120"/>
        <w:rPr>
          <w:b/>
          <w:bCs/>
          <w:sz w:val="20"/>
          <w:szCs w:val="20"/>
          <w:lang w:val="de-CH"/>
        </w:rPr>
      </w:pPr>
      <w:r w:rsidRPr="0074762D">
        <w:rPr>
          <w:b/>
          <w:bCs/>
          <w:sz w:val="20"/>
          <w:szCs w:val="20"/>
          <w:lang w:val="de-CH"/>
        </w:rPr>
        <w:t>Ich bitte Sie ausserdem, Personen, die lediglich ihr Recht auf freie Meinungsäusserung oder andere Menschenrechte wahrgenommen haben, nicht mehr unter dem Vorwurf, die nationale Sicherheit zu gefährden, strafrechtlich zu verfolgen. Alle Gesetze und Vorschriften müssen geprüft und überarbeitet und alle entsprechenden Massnahmen beendet werden, die gegen das Recht auf die Wahrnehmung der Menschenrechte verstossen.</w:t>
      </w:r>
    </w:p>
    <w:p w14:paraId="50C81BB8" w14:textId="77777777" w:rsidR="00A95A24" w:rsidRPr="0074762D" w:rsidRDefault="00A95A24" w:rsidP="00A95A24">
      <w:pPr>
        <w:pStyle w:val="AbschnittBriefe"/>
        <w:spacing w:after="120"/>
        <w:rPr>
          <w:sz w:val="20"/>
          <w:szCs w:val="20"/>
          <w:lang w:val="de-CH"/>
        </w:rPr>
      </w:pPr>
    </w:p>
    <w:p w14:paraId="3FD14410" w14:textId="77777777" w:rsidR="006118F5" w:rsidRPr="0074762D" w:rsidRDefault="006118F5" w:rsidP="006118F5">
      <w:pPr>
        <w:pStyle w:val="AbschnittBriefe"/>
        <w:spacing w:after="120"/>
        <w:rPr>
          <w:sz w:val="20"/>
          <w:szCs w:val="20"/>
          <w:lang w:val="de-CH"/>
        </w:rPr>
      </w:pPr>
      <w:r w:rsidRPr="0074762D">
        <w:rPr>
          <w:sz w:val="20"/>
          <w:szCs w:val="20"/>
          <w:lang w:val="de-CH"/>
        </w:rPr>
        <w:t>Hochachtungsvoll,</w:t>
      </w:r>
    </w:p>
    <w:p w14:paraId="3A6ADF62" w14:textId="77777777" w:rsidR="0074762D" w:rsidRPr="0074762D" w:rsidRDefault="0074762D" w:rsidP="006118F5">
      <w:pPr>
        <w:pStyle w:val="AbschnittBriefe"/>
        <w:rPr>
          <w:sz w:val="22"/>
          <w:szCs w:val="22"/>
          <w:lang w:val="de-CH"/>
        </w:rPr>
      </w:pPr>
    </w:p>
    <w:p w14:paraId="63880B3A" w14:textId="758996CB" w:rsidR="006118F5" w:rsidRPr="001B600E" w:rsidRDefault="006118F5" w:rsidP="006118F5">
      <w:pPr>
        <w:pStyle w:val="AbschnittBriefe"/>
        <w:rPr>
          <w:sz w:val="22"/>
          <w:szCs w:val="22"/>
          <w:lang w:val="de-CH"/>
        </w:rPr>
      </w:pPr>
      <w:r w:rsidRPr="0074762D">
        <w:rPr>
          <w:noProof/>
          <w:sz w:val="22"/>
          <w:szCs w:val="22"/>
        </w:rPr>
        <mc:AlternateContent>
          <mc:Choice Requires="wps">
            <w:drawing>
              <wp:anchor distT="0" distB="0" distL="114300" distR="114300" simplePos="0" relativeHeight="251666944" behindDoc="0" locked="1" layoutInCell="0" allowOverlap="0" wp14:anchorId="17E0C955" wp14:editId="25988025">
                <wp:simplePos x="0" y="0"/>
                <wp:positionH relativeFrom="page">
                  <wp:posOffset>899160</wp:posOffset>
                </wp:positionH>
                <wp:positionV relativeFrom="page">
                  <wp:posOffset>9640570</wp:posOffset>
                </wp:positionV>
                <wp:extent cx="6120130" cy="436880"/>
                <wp:effectExtent l="0" t="0" r="13970" b="1270"/>
                <wp:wrapNone/>
                <wp:docPr id="47738891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93E4B" w14:textId="77777777" w:rsidR="006118F5" w:rsidRDefault="006118F5" w:rsidP="006118F5">
                            <w:pPr>
                              <w:spacing w:after="60"/>
                              <w:rPr>
                                <w:b/>
                              </w:rPr>
                            </w:pPr>
                            <w:r>
                              <w:rPr>
                                <w:b/>
                              </w:rPr>
                              <w:t>Kopie:</w:t>
                            </w:r>
                          </w:p>
                          <w:p w14:paraId="0CFA989D" w14:textId="77777777" w:rsidR="004F4B0D" w:rsidRDefault="004F4B0D" w:rsidP="004F4B0D">
                            <w:r>
                              <w:t xml:space="preserve">Botschaft der Volksrepublik China, Kalcheggweg 10, 3006 Bern </w:t>
                            </w:r>
                          </w:p>
                          <w:p w14:paraId="43779B36" w14:textId="04BD6DDF" w:rsidR="006118F5" w:rsidRDefault="004F4B0D" w:rsidP="004F4B0D">
                            <w:r>
                              <w:t>Fax: 031 351 45 73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0C955" id="_x0000_s1031" type="#_x0000_t202" style="position:absolute;margin-left:70.8pt;margin-top:759.1pt;width:481.9pt;height:34.4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" o:allowincell="f" o:allowoverlap="f" filled="f" stroked="f">
                <v:textbox inset="0,0,0,0">
                  <w:txbxContent>
                    <w:p w14:paraId="60193E4B" w14:textId="77777777" w:rsidR="006118F5" w:rsidRDefault="006118F5" w:rsidP="006118F5">
                      <w:pPr>
                        <w:spacing w:after="60"/>
                        <w:rPr>
                          <w:b/>
                        </w:rPr>
                      </w:pPr>
                      <w:r>
                        <w:rPr>
                          <w:b/>
                        </w:rPr>
                        <w:t>Kopie:</w:t>
                      </w:r>
                    </w:p>
                    <w:p w14:paraId="0CFA989D" w14:textId="77777777" w:rsidR="004F4B0D" w:rsidRDefault="004F4B0D" w:rsidP="004F4B0D">
                      <w:r>
                        <w:t xml:space="preserve">Botschaft der Volksrepublik China, Kalcheggweg 10, 3006 Bern </w:t>
                      </w:r>
                    </w:p>
                    <w:p w14:paraId="43779B36" w14:textId="04BD6DDF" w:rsidR="006118F5" w:rsidRDefault="004F4B0D" w:rsidP="004F4B0D">
                      <w:r>
                        <w:t>Fax: 031 351 45 73</w:t>
                      </w:r>
                    </w:p>
                  </w:txbxContent>
                </v:textbox>
                <w10:wrap anchorx="page" anchory="page"/>
                <w10:anchorlock/>
              </v:shape>
            </w:pict>
          </mc:Fallback>
        </mc:AlternateContent>
      </w:r>
    </w:p>
    <w:sectPr w:rsidR="006118F5" w:rsidRPr="001B600E" w:rsidSect="005944A1">
      <w:headerReference w:type="default" r:id="rId7"/>
      <w:footerReference w:type="default" r:id="rId8"/>
      <w:headerReference w:type="first" r:id="rId9"/>
      <w:footerReference w:type="first" r:id="rId10"/>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03845F" w14:textId="77777777" w:rsidR="00300ACF" w:rsidRPr="008702FA" w:rsidRDefault="00300ACF" w:rsidP="00553907">
      <w:r w:rsidRPr="008702FA">
        <w:separator/>
      </w:r>
    </w:p>
  </w:endnote>
  <w:endnote w:type="continuationSeparator" w:id="0">
    <w:p w14:paraId="3BD59D8B" w14:textId="77777777" w:rsidR="00300ACF" w:rsidRPr="008702FA" w:rsidRDefault="00300ACF"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2BDBA" w14:textId="77777777" w:rsidR="005944A1" w:rsidRPr="00EC6E9F" w:rsidRDefault="005944A1" w:rsidP="005944A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3DA0A" w14:textId="77777777" w:rsidR="002F0468" w:rsidRPr="00AE4BD1" w:rsidRDefault="005944A1" w:rsidP="005944A1">
    <w:pPr>
      <w:pStyle w:val="Fuzeile"/>
    </w:pPr>
    <w:r w:rsidRPr="00AE4BD1">
      <w:t xml:space="preserve">Kopie an: </w:t>
    </w:r>
  </w:p>
  <w:p w14:paraId="10706899" w14:textId="77777777" w:rsidR="005944A1" w:rsidRPr="00AE4BD1" w:rsidRDefault="005944A1" w:rsidP="005944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AD7094" w14:textId="77777777" w:rsidR="00300ACF" w:rsidRPr="008702FA" w:rsidRDefault="00300ACF" w:rsidP="00553907">
      <w:r w:rsidRPr="008702FA">
        <w:separator/>
      </w:r>
    </w:p>
  </w:footnote>
  <w:footnote w:type="continuationSeparator" w:id="0">
    <w:p w14:paraId="445CE020" w14:textId="77777777" w:rsidR="00300ACF" w:rsidRPr="008702FA" w:rsidRDefault="00300ACF" w:rsidP="00553907">
      <w:r w:rsidRPr="008702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4FF1B" w14:textId="77777777" w:rsidR="002F0468" w:rsidRPr="008F5CC4" w:rsidRDefault="000D6D3D" w:rsidP="005944A1">
    <w:pPr>
      <w:pStyle w:val="Kopfzeile"/>
      <w:jc w:val="center"/>
      <w:rPr>
        <w:noProof/>
        <w:sz w:val="16"/>
        <w:szCs w:val="16"/>
        <w:lang w:val="de-CH" w:eastAsia="de-CH"/>
      </w:rPr>
    </w:pPr>
    <w:r>
      <w:rPr>
        <w:noProof/>
        <w:sz w:val="16"/>
        <w:szCs w:val="16"/>
        <w:lang w:val="de-CH" w:eastAsia="de-CH"/>
      </w:rPr>
      <mc:AlternateContent>
        <mc:Choice Requires="wps">
          <w:drawing>
            <wp:anchor distT="0" distB="0" distL="114300" distR="114300" simplePos="0" relativeHeight="251661312" behindDoc="0" locked="1" layoutInCell="0" allowOverlap="0" wp14:anchorId="39AB03D5" wp14:editId="70BEE761">
              <wp:simplePos x="0" y="0"/>
              <wp:positionH relativeFrom="page">
                <wp:posOffset>215900</wp:posOffset>
              </wp:positionH>
              <wp:positionV relativeFrom="page">
                <wp:posOffset>5328920</wp:posOffset>
              </wp:positionV>
              <wp:extent cx="269875" cy="0"/>
              <wp:effectExtent l="6350" t="4445" r="9525" b="5080"/>
              <wp:wrapNone/>
              <wp:docPr id="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142BA" id="Line 5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60288" behindDoc="0" locked="1" layoutInCell="0" allowOverlap="0" wp14:anchorId="66BF6EBE" wp14:editId="59086EA0">
              <wp:simplePos x="0" y="0"/>
              <wp:positionH relativeFrom="page">
                <wp:posOffset>215900</wp:posOffset>
              </wp:positionH>
              <wp:positionV relativeFrom="page">
                <wp:posOffset>7560945</wp:posOffset>
              </wp:positionV>
              <wp:extent cx="215900" cy="0"/>
              <wp:effectExtent l="6350" t="7620" r="6350" b="1905"/>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7123F" id="Line 5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59264" behindDoc="0" locked="1" layoutInCell="0" allowOverlap="0" wp14:anchorId="3388D6C7" wp14:editId="23A4644A">
              <wp:simplePos x="0" y="0"/>
              <wp:positionH relativeFrom="page">
                <wp:posOffset>215900</wp:posOffset>
              </wp:positionH>
              <wp:positionV relativeFrom="page">
                <wp:posOffset>3780790</wp:posOffset>
              </wp:positionV>
              <wp:extent cx="215900" cy="1270"/>
              <wp:effectExtent l="6350" t="8890" r="6350" b="8890"/>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BF225" id="Line 5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580F6" w14:textId="77777777" w:rsidR="002F0468" w:rsidRPr="008B30EC" w:rsidRDefault="000D6D3D" w:rsidP="005944A1">
    <w:pPr>
      <w:pStyle w:val="Kopfzeile"/>
      <w:jc w:val="center"/>
      <w:rPr>
        <w:b/>
        <w:sz w:val="28"/>
        <w:szCs w:val="28"/>
        <w:lang w:val="de-CH"/>
      </w:rPr>
    </w:pPr>
    <w:r>
      <w:rPr>
        <w:b/>
        <w:noProof/>
        <w:sz w:val="28"/>
        <w:szCs w:val="28"/>
        <w:lang w:val="de-CH" w:eastAsia="de-CH"/>
      </w:rPr>
      <mc:AlternateContent>
        <mc:Choice Requires="wps">
          <w:drawing>
            <wp:anchor distT="0" distB="0" distL="114300" distR="114300" simplePos="0" relativeHeight="251656192" behindDoc="0" locked="1" layoutInCell="0" allowOverlap="0" wp14:anchorId="74A8361C" wp14:editId="7430B818">
              <wp:simplePos x="0" y="0"/>
              <wp:positionH relativeFrom="page">
                <wp:posOffset>215900</wp:posOffset>
              </wp:positionH>
              <wp:positionV relativeFrom="page">
                <wp:posOffset>3780790</wp:posOffset>
              </wp:positionV>
              <wp:extent cx="215900" cy="1270"/>
              <wp:effectExtent l="6350" t="8890" r="6350" b="8890"/>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AC5C84" id="Line 5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r w:rsidR="005944A1">
      <w:rPr>
        <w:b/>
        <w:noProof/>
        <w:sz w:val="28"/>
        <w:szCs w:val="28"/>
        <w:lang w:val="de-CH" w:eastAsia="de-CH"/>
      </w:rPr>
      <w:t>Maja Musterfrau</w:t>
    </w:r>
  </w:p>
  <w:p w14:paraId="18514286" w14:textId="77777777" w:rsidR="005944A1" w:rsidRPr="008B30EC" w:rsidRDefault="000D6D3D" w:rsidP="005944A1">
    <w:pPr>
      <w:pStyle w:val="Kopfzeile"/>
      <w:jc w:val="center"/>
      <w:rPr>
        <w:sz w:val="28"/>
        <w:szCs w:val="28"/>
        <w:lang w:val="de-CH"/>
      </w:rPr>
    </w:pPr>
    <w:r>
      <w:rPr>
        <w:b/>
        <w:noProof/>
        <w:sz w:val="28"/>
        <w:szCs w:val="28"/>
        <w:lang w:val="de-CH" w:eastAsia="de-CH"/>
      </w:rPr>
      <mc:AlternateContent>
        <mc:Choice Requires="wps">
          <w:drawing>
            <wp:anchor distT="0" distB="0" distL="114300" distR="114300" simplePos="0" relativeHeight="251658240" behindDoc="0" locked="0" layoutInCell="0" allowOverlap="0" wp14:anchorId="0C136E87" wp14:editId="6083E39E">
              <wp:simplePos x="0" y="0"/>
              <wp:positionH relativeFrom="page">
                <wp:posOffset>215900</wp:posOffset>
              </wp:positionH>
              <wp:positionV relativeFrom="paragraph">
                <wp:posOffset>5328920</wp:posOffset>
              </wp:positionV>
              <wp:extent cx="269875" cy="0"/>
              <wp:effectExtent l="6350" t="4445" r="9525" b="5080"/>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D44C4" id="Line 5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v:line>
          </w:pict>
        </mc:Fallback>
      </mc:AlternateContent>
    </w:r>
    <w:r>
      <w:rPr>
        <w:b/>
        <w:noProof/>
        <w:sz w:val="28"/>
        <w:szCs w:val="28"/>
        <w:lang w:val="de-CH" w:eastAsia="de-CH"/>
      </w:rPr>
      <mc:AlternateContent>
        <mc:Choice Requires="wps">
          <w:drawing>
            <wp:anchor distT="0" distB="0" distL="114300" distR="114300" simplePos="0" relativeHeight="251657216" behindDoc="0" locked="1" layoutInCell="0" allowOverlap="0" wp14:anchorId="3EC0158A" wp14:editId="6A07339C">
              <wp:simplePos x="0" y="0"/>
              <wp:positionH relativeFrom="page">
                <wp:posOffset>215900</wp:posOffset>
              </wp:positionH>
              <wp:positionV relativeFrom="page">
                <wp:posOffset>7560945</wp:posOffset>
              </wp:positionV>
              <wp:extent cx="215900" cy="635"/>
              <wp:effectExtent l="6350" t="7620" r="6350" b="1270"/>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7AF52E" id="Line 5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" o:allowincell="f" o:allowoverlap="f">
              <w10:wrap anchorx="page" anchory="page"/>
              <w10:anchorlock/>
            </v:line>
          </w:pict>
        </mc:Fallback>
      </mc:AlternateContent>
    </w:r>
    <w:r w:rsidR="005944A1" w:rsidRPr="008B30EC">
      <w:rPr>
        <w:sz w:val="28"/>
        <w:szCs w:val="28"/>
        <w:lang w:val="de-CH"/>
      </w:rPr>
      <w:t>Beispielstrasse 666</w:t>
    </w:r>
  </w:p>
  <w:p w14:paraId="0071CA8D" w14:textId="77777777" w:rsidR="005944A1" w:rsidRPr="008B30EC" w:rsidRDefault="005944A1" w:rsidP="005944A1">
    <w:pPr>
      <w:pStyle w:val="Kopfzeile"/>
      <w:jc w:val="center"/>
      <w:rPr>
        <w:sz w:val="28"/>
        <w:szCs w:val="28"/>
        <w:lang w:val="de-CH"/>
      </w:rPr>
    </w:pPr>
    <w:r w:rsidRPr="008B30EC">
      <w:rPr>
        <w:sz w:val="28"/>
        <w:szCs w:val="28"/>
        <w:lang w:val="de-CH"/>
      </w:rPr>
      <w:t>6666 Teststadt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5B67CD5"/>
    <w:multiLevelType w:val="hybridMultilevel"/>
    <w:tmpl w:val="966E8EF8"/>
    <w:lvl w:ilvl="0" w:tplc="08070001">
      <w:start w:val="1"/>
      <w:numFmt w:val="bullet"/>
      <w:lvlText w:val=""/>
      <w:lvlJc w:val="left"/>
      <w:pPr>
        <w:ind w:left="615" w:hanging="360"/>
      </w:pPr>
      <w:rPr>
        <w:rFonts w:ascii="Symbol" w:hAnsi="Symbol" w:hint="default"/>
      </w:rPr>
    </w:lvl>
    <w:lvl w:ilvl="1" w:tplc="08070003" w:tentative="1">
      <w:start w:val="1"/>
      <w:numFmt w:val="bullet"/>
      <w:lvlText w:val="o"/>
      <w:lvlJc w:val="left"/>
      <w:pPr>
        <w:ind w:left="1335" w:hanging="360"/>
      </w:pPr>
      <w:rPr>
        <w:rFonts w:ascii="Courier New" w:hAnsi="Courier New" w:cs="Courier New" w:hint="default"/>
      </w:rPr>
    </w:lvl>
    <w:lvl w:ilvl="2" w:tplc="08070005" w:tentative="1">
      <w:start w:val="1"/>
      <w:numFmt w:val="bullet"/>
      <w:lvlText w:val=""/>
      <w:lvlJc w:val="left"/>
      <w:pPr>
        <w:ind w:left="2055" w:hanging="360"/>
      </w:pPr>
      <w:rPr>
        <w:rFonts w:ascii="Wingdings" w:hAnsi="Wingdings" w:hint="default"/>
      </w:rPr>
    </w:lvl>
    <w:lvl w:ilvl="3" w:tplc="08070001" w:tentative="1">
      <w:start w:val="1"/>
      <w:numFmt w:val="bullet"/>
      <w:lvlText w:val=""/>
      <w:lvlJc w:val="left"/>
      <w:pPr>
        <w:ind w:left="2775" w:hanging="360"/>
      </w:pPr>
      <w:rPr>
        <w:rFonts w:ascii="Symbol" w:hAnsi="Symbol" w:hint="default"/>
      </w:rPr>
    </w:lvl>
    <w:lvl w:ilvl="4" w:tplc="08070003" w:tentative="1">
      <w:start w:val="1"/>
      <w:numFmt w:val="bullet"/>
      <w:lvlText w:val="o"/>
      <w:lvlJc w:val="left"/>
      <w:pPr>
        <w:ind w:left="3495" w:hanging="360"/>
      </w:pPr>
      <w:rPr>
        <w:rFonts w:ascii="Courier New" w:hAnsi="Courier New" w:cs="Courier New" w:hint="default"/>
      </w:rPr>
    </w:lvl>
    <w:lvl w:ilvl="5" w:tplc="08070005" w:tentative="1">
      <w:start w:val="1"/>
      <w:numFmt w:val="bullet"/>
      <w:lvlText w:val=""/>
      <w:lvlJc w:val="left"/>
      <w:pPr>
        <w:ind w:left="4215" w:hanging="360"/>
      </w:pPr>
      <w:rPr>
        <w:rFonts w:ascii="Wingdings" w:hAnsi="Wingdings" w:hint="default"/>
      </w:rPr>
    </w:lvl>
    <w:lvl w:ilvl="6" w:tplc="08070001" w:tentative="1">
      <w:start w:val="1"/>
      <w:numFmt w:val="bullet"/>
      <w:lvlText w:val=""/>
      <w:lvlJc w:val="left"/>
      <w:pPr>
        <w:ind w:left="4935" w:hanging="360"/>
      </w:pPr>
      <w:rPr>
        <w:rFonts w:ascii="Symbol" w:hAnsi="Symbol" w:hint="default"/>
      </w:rPr>
    </w:lvl>
    <w:lvl w:ilvl="7" w:tplc="08070003" w:tentative="1">
      <w:start w:val="1"/>
      <w:numFmt w:val="bullet"/>
      <w:lvlText w:val="o"/>
      <w:lvlJc w:val="left"/>
      <w:pPr>
        <w:ind w:left="5655" w:hanging="360"/>
      </w:pPr>
      <w:rPr>
        <w:rFonts w:ascii="Courier New" w:hAnsi="Courier New" w:cs="Courier New" w:hint="default"/>
      </w:rPr>
    </w:lvl>
    <w:lvl w:ilvl="8" w:tplc="08070005" w:tentative="1">
      <w:start w:val="1"/>
      <w:numFmt w:val="bullet"/>
      <w:lvlText w:val=""/>
      <w:lvlJc w:val="left"/>
      <w:pPr>
        <w:ind w:left="6375" w:hanging="360"/>
      </w:pPr>
      <w:rPr>
        <w:rFonts w:ascii="Wingdings" w:hAnsi="Wingdings" w:hint="default"/>
      </w:rPr>
    </w:lvl>
  </w:abstractNum>
  <w:abstractNum w:abstractNumId="6" w15:restartNumberingAfterBreak="0">
    <w:nsid w:val="63672662"/>
    <w:multiLevelType w:val="hybridMultilevel"/>
    <w:tmpl w:val="4E020D7C"/>
    <w:lvl w:ilvl="0" w:tplc="08070001">
      <w:start w:val="1"/>
      <w:numFmt w:val="bullet"/>
      <w:lvlText w:val=""/>
      <w:lvlJc w:val="left"/>
      <w:pPr>
        <w:ind w:left="644" w:hanging="360"/>
      </w:pPr>
      <w:rPr>
        <w:rFonts w:ascii="Symbol" w:hAnsi="Symbol" w:hint="default"/>
      </w:rPr>
    </w:lvl>
    <w:lvl w:ilvl="1" w:tplc="08070003" w:tentative="1">
      <w:start w:val="1"/>
      <w:numFmt w:val="bullet"/>
      <w:lvlText w:val="o"/>
      <w:lvlJc w:val="left"/>
      <w:pPr>
        <w:ind w:left="1364" w:hanging="360"/>
      </w:pPr>
      <w:rPr>
        <w:rFonts w:ascii="Courier New" w:hAnsi="Courier New" w:cs="Courier New" w:hint="default"/>
      </w:rPr>
    </w:lvl>
    <w:lvl w:ilvl="2" w:tplc="08070005" w:tentative="1">
      <w:start w:val="1"/>
      <w:numFmt w:val="bullet"/>
      <w:lvlText w:val=""/>
      <w:lvlJc w:val="left"/>
      <w:pPr>
        <w:ind w:left="2084" w:hanging="360"/>
      </w:pPr>
      <w:rPr>
        <w:rFonts w:ascii="Wingdings" w:hAnsi="Wingdings" w:hint="default"/>
      </w:rPr>
    </w:lvl>
    <w:lvl w:ilvl="3" w:tplc="08070001" w:tentative="1">
      <w:start w:val="1"/>
      <w:numFmt w:val="bullet"/>
      <w:lvlText w:val=""/>
      <w:lvlJc w:val="left"/>
      <w:pPr>
        <w:ind w:left="2804" w:hanging="360"/>
      </w:pPr>
      <w:rPr>
        <w:rFonts w:ascii="Symbol" w:hAnsi="Symbol" w:hint="default"/>
      </w:rPr>
    </w:lvl>
    <w:lvl w:ilvl="4" w:tplc="08070003" w:tentative="1">
      <w:start w:val="1"/>
      <w:numFmt w:val="bullet"/>
      <w:lvlText w:val="o"/>
      <w:lvlJc w:val="left"/>
      <w:pPr>
        <w:ind w:left="3524" w:hanging="360"/>
      </w:pPr>
      <w:rPr>
        <w:rFonts w:ascii="Courier New" w:hAnsi="Courier New" w:cs="Courier New" w:hint="default"/>
      </w:rPr>
    </w:lvl>
    <w:lvl w:ilvl="5" w:tplc="08070005" w:tentative="1">
      <w:start w:val="1"/>
      <w:numFmt w:val="bullet"/>
      <w:lvlText w:val=""/>
      <w:lvlJc w:val="left"/>
      <w:pPr>
        <w:ind w:left="4244" w:hanging="360"/>
      </w:pPr>
      <w:rPr>
        <w:rFonts w:ascii="Wingdings" w:hAnsi="Wingdings" w:hint="default"/>
      </w:rPr>
    </w:lvl>
    <w:lvl w:ilvl="6" w:tplc="08070001" w:tentative="1">
      <w:start w:val="1"/>
      <w:numFmt w:val="bullet"/>
      <w:lvlText w:val=""/>
      <w:lvlJc w:val="left"/>
      <w:pPr>
        <w:ind w:left="4964" w:hanging="360"/>
      </w:pPr>
      <w:rPr>
        <w:rFonts w:ascii="Symbol" w:hAnsi="Symbol" w:hint="default"/>
      </w:rPr>
    </w:lvl>
    <w:lvl w:ilvl="7" w:tplc="08070003" w:tentative="1">
      <w:start w:val="1"/>
      <w:numFmt w:val="bullet"/>
      <w:lvlText w:val="o"/>
      <w:lvlJc w:val="left"/>
      <w:pPr>
        <w:ind w:left="5684" w:hanging="360"/>
      </w:pPr>
      <w:rPr>
        <w:rFonts w:ascii="Courier New" w:hAnsi="Courier New" w:cs="Courier New" w:hint="default"/>
      </w:rPr>
    </w:lvl>
    <w:lvl w:ilvl="8" w:tplc="08070005" w:tentative="1">
      <w:start w:val="1"/>
      <w:numFmt w:val="bullet"/>
      <w:lvlText w:val=""/>
      <w:lvlJc w:val="left"/>
      <w:pPr>
        <w:ind w:left="6404" w:hanging="360"/>
      </w:pPr>
      <w:rPr>
        <w:rFonts w:ascii="Wingdings" w:hAnsi="Wingdings" w:hint="default"/>
      </w:rPr>
    </w:lvl>
  </w:abstractNum>
  <w:num w:numId="1" w16cid:durableId="1820417892">
    <w:abstractNumId w:val="4"/>
  </w:num>
  <w:num w:numId="2" w16cid:durableId="1675374677">
    <w:abstractNumId w:val="3"/>
  </w:num>
  <w:num w:numId="3" w16cid:durableId="2011717513">
    <w:abstractNumId w:val="2"/>
  </w:num>
  <w:num w:numId="4" w16cid:durableId="2022391006">
    <w:abstractNumId w:val="1"/>
  </w:num>
  <w:num w:numId="5" w16cid:durableId="2141341525">
    <w:abstractNumId w:val="0"/>
  </w:num>
  <w:num w:numId="6" w16cid:durableId="491796240">
    <w:abstractNumId w:val="5"/>
  </w:num>
  <w:num w:numId="7" w16cid:durableId="16232646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95"/>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ACF"/>
    <w:rsid w:val="00020FFF"/>
    <w:rsid w:val="0002340F"/>
    <w:rsid w:val="00025C14"/>
    <w:rsid w:val="00040CB3"/>
    <w:rsid w:val="00044F24"/>
    <w:rsid w:val="00052166"/>
    <w:rsid w:val="00052667"/>
    <w:rsid w:val="00053357"/>
    <w:rsid w:val="00057E0D"/>
    <w:rsid w:val="00073C0E"/>
    <w:rsid w:val="00090A5D"/>
    <w:rsid w:val="000A33C9"/>
    <w:rsid w:val="000A52DC"/>
    <w:rsid w:val="000C3A18"/>
    <w:rsid w:val="000C59A4"/>
    <w:rsid w:val="000D05AF"/>
    <w:rsid w:val="000D1E1A"/>
    <w:rsid w:val="000D53B7"/>
    <w:rsid w:val="000D63CF"/>
    <w:rsid w:val="000D6D3D"/>
    <w:rsid w:val="000D7A6D"/>
    <w:rsid w:val="000E7B00"/>
    <w:rsid w:val="00107195"/>
    <w:rsid w:val="00124057"/>
    <w:rsid w:val="00126176"/>
    <w:rsid w:val="0015055F"/>
    <w:rsid w:val="001518DF"/>
    <w:rsid w:val="0015194A"/>
    <w:rsid w:val="001613BE"/>
    <w:rsid w:val="00186C2E"/>
    <w:rsid w:val="001877AE"/>
    <w:rsid w:val="00192A62"/>
    <w:rsid w:val="00197F0C"/>
    <w:rsid w:val="001A02E1"/>
    <w:rsid w:val="001A4A20"/>
    <w:rsid w:val="001B3614"/>
    <w:rsid w:val="001B600E"/>
    <w:rsid w:val="001C0D27"/>
    <w:rsid w:val="001C19D1"/>
    <w:rsid w:val="001C45B4"/>
    <w:rsid w:val="001D501A"/>
    <w:rsid w:val="001E0CB3"/>
    <w:rsid w:val="001E4068"/>
    <w:rsid w:val="00217EA4"/>
    <w:rsid w:val="00224644"/>
    <w:rsid w:val="00233068"/>
    <w:rsid w:val="00241ED9"/>
    <w:rsid w:val="00256D0B"/>
    <w:rsid w:val="002609C7"/>
    <w:rsid w:val="00262EEF"/>
    <w:rsid w:val="002713BA"/>
    <w:rsid w:val="00275983"/>
    <w:rsid w:val="00276417"/>
    <w:rsid w:val="0028076B"/>
    <w:rsid w:val="002954BA"/>
    <w:rsid w:val="002B1449"/>
    <w:rsid w:val="002C3D08"/>
    <w:rsid w:val="002E636D"/>
    <w:rsid w:val="002E751E"/>
    <w:rsid w:val="002F0468"/>
    <w:rsid w:val="00300ACF"/>
    <w:rsid w:val="00310540"/>
    <w:rsid w:val="00314EAD"/>
    <w:rsid w:val="00320343"/>
    <w:rsid w:val="00321C4E"/>
    <w:rsid w:val="003300EB"/>
    <w:rsid w:val="0036196D"/>
    <w:rsid w:val="00367A23"/>
    <w:rsid w:val="00370680"/>
    <w:rsid w:val="003742C6"/>
    <w:rsid w:val="003749A2"/>
    <w:rsid w:val="00383BC9"/>
    <w:rsid w:val="00387FE5"/>
    <w:rsid w:val="00396E52"/>
    <w:rsid w:val="003A54D8"/>
    <w:rsid w:val="003A56EF"/>
    <w:rsid w:val="003B48C0"/>
    <w:rsid w:val="003B55D4"/>
    <w:rsid w:val="003C09E1"/>
    <w:rsid w:val="003C294F"/>
    <w:rsid w:val="003C6A71"/>
    <w:rsid w:val="003E5A5A"/>
    <w:rsid w:val="003E5F28"/>
    <w:rsid w:val="003E6BCA"/>
    <w:rsid w:val="003E6FFE"/>
    <w:rsid w:val="003E77CB"/>
    <w:rsid w:val="003E7DBA"/>
    <w:rsid w:val="003F2034"/>
    <w:rsid w:val="003F6B97"/>
    <w:rsid w:val="004003E1"/>
    <w:rsid w:val="0041222D"/>
    <w:rsid w:val="00422305"/>
    <w:rsid w:val="00424B20"/>
    <w:rsid w:val="00430DF5"/>
    <w:rsid w:val="00446E7B"/>
    <w:rsid w:val="00452C2E"/>
    <w:rsid w:val="00456866"/>
    <w:rsid w:val="00477E1F"/>
    <w:rsid w:val="00495EA2"/>
    <w:rsid w:val="004A4139"/>
    <w:rsid w:val="004B15D3"/>
    <w:rsid w:val="004B2C97"/>
    <w:rsid w:val="004B7173"/>
    <w:rsid w:val="004C1E0D"/>
    <w:rsid w:val="004D3F70"/>
    <w:rsid w:val="004E301A"/>
    <w:rsid w:val="004F05CC"/>
    <w:rsid w:val="004F3441"/>
    <w:rsid w:val="004F4B0D"/>
    <w:rsid w:val="004F55AD"/>
    <w:rsid w:val="004F6ED0"/>
    <w:rsid w:val="0050504D"/>
    <w:rsid w:val="00505B55"/>
    <w:rsid w:val="00506E6C"/>
    <w:rsid w:val="00510A02"/>
    <w:rsid w:val="00510FEC"/>
    <w:rsid w:val="00522745"/>
    <w:rsid w:val="00522A46"/>
    <w:rsid w:val="0052649A"/>
    <w:rsid w:val="00526988"/>
    <w:rsid w:val="005274CE"/>
    <w:rsid w:val="00527D2D"/>
    <w:rsid w:val="00534AE5"/>
    <w:rsid w:val="00540269"/>
    <w:rsid w:val="005450EA"/>
    <w:rsid w:val="00546764"/>
    <w:rsid w:val="00552E5F"/>
    <w:rsid w:val="00553907"/>
    <w:rsid w:val="005828C2"/>
    <w:rsid w:val="005864A0"/>
    <w:rsid w:val="005864F5"/>
    <w:rsid w:val="005944A1"/>
    <w:rsid w:val="00594C6B"/>
    <w:rsid w:val="00595256"/>
    <w:rsid w:val="005B6C25"/>
    <w:rsid w:val="005C0044"/>
    <w:rsid w:val="005C38D6"/>
    <w:rsid w:val="005C3DBE"/>
    <w:rsid w:val="005D6620"/>
    <w:rsid w:val="005E2A56"/>
    <w:rsid w:val="005E49AB"/>
    <w:rsid w:val="005E584A"/>
    <w:rsid w:val="00600B0C"/>
    <w:rsid w:val="006058AB"/>
    <w:rsid w:val="006118F5"/>
    <w:rsid w:val="00611F0E"/>
    <w:rsid w:val="00631B61"/>
    <w:rsid w:val="00631DC2"/>
    <w:rsid w:val="00641F77"/>
    <w:rsid w:val="00663057"/>
    <w:rsid w:val="006634A1"/>
    <w:rsid w:val="006672F2"/>
    <w:rsid w:val="00673C40"/>
    <w:rsid w:val="0067489B"/>
    <w:rsid w:val="0067639B"/>
    <w:rsid w:val="006973E5"/>
    <w:rsid w:val="006B48F8"/>
    <w:rsid w:val="006B566F"/>
    <w:rsid w:val="006B7A40"/>
    <w:rsid w:val="006C4085"/>
    <w:rsid w:val="006C4A39"/>
    <w:rsid w:val="006D0165"/>
    <w:rsid w:val="006F04E8"/>
    <w:rsid w:val="006F5C8D"/>
    <w:rsid w:val="0070253A"/>
    <w:rsid w:val="00720F40"/>
    <w:rsid w:val="007210EC"/>
    <w:rsid w:val="00723B23"/>
    <w:rsid w:val="00725314"/>
    <w:rsid w:val="00725708"/>
    <w:rsid w:val="00735E44"/>
    <w:rsid w:val="007428A3"/>
    <w:rsid w:val="00744757"/>
    <w:rsid w:val="00745E1D"/>
    <w:rsid w:val="0074762D"/>
    <w:rsid w:val="0076311A"/>
    <w:rsid w:val="007664F0"/>
    <w:rsid w:val="00771673"/>
    <w:rsid w:val="00773671"/>
    <w:rsid w:val="00774FE7"/>
    <w:rsid w:val="00781539"/>
    <w:rsid w:val="00791E4A"/>
    <w:rsid w:val="007A3A48"/>
    <w:rsid w:val="007A6568"/>
    <w:rsid w:val="007A7E1E"/>
    <w:rsid w:val="007B16EB"/>
    <w:rsid w:val="007B481D"/>
    <w:rsid w:val="007C0588"/>
    <w:rsid w:val="007C7DA1"/>
    <w:rsid w:val="007E6F4F"/>
    <w:rsid w:val="007F53E4"/>
    <w:rsid w:val="00802998"/>
    <w:rsid w:val="00815711"/>
    <w:rsid w:val="00816B7C"/>
    <w:rsid w:val="00817939"/>
    <w:rsid w:val="008223EA"/>
    <w:rsid w:val="00830B38"/>
    <w:rsid w:val="00834BC2"/>
    <w:rsid w:val="00843313"/>
    <w:rsid w:val="0084680F"/>
    <w:rsid w:val="008508AA"/>
    <w:rsid w:val="00854C89"/>
    <w:rsid w:val="00860EAD"/>
    <w:rsid w:val="00864C07"/>
    <w:rsid w:val="008702FA"/>
    <w:rsid w:val="00894985"/>
    <w:rsid w:val="00894BFA"/>
    <w:rsid w:val="008A4D9D"/>
    <w:rsid w:val="008B2C82"/>
    <w:rsid w:val="008B2FC9"/>
    <w:rsid w:val="008B3786"/>
    <w:rsid w:val="008C002C"/>
    <w:rsid w:val="008C347E"/>
    <w:rsid w:val="008C3926"/>
    <w:rsid w:val="008D1C31"/>
    <w:rsid w:val="008D58A1"/>
    <w:rsid w:val="008D67A4"/>
    <w:rsid w:val="008E6C86"/>
    <w:rsid w:val="009178F0"/>
    <w:rsid w:val="0092363B"/>
    <w:rsid w:val="00927CA1"/>
    <w:rsid w:val="009325FA"/>
    <w:rsid w:val="00935696"/>
    <w:rsid w:val="00940099"/>
    <w:rsid w:val="009421DF"/>
    <w:rsid w:val="00943146"/>
    <w:rsid w:val="009443EB"/>
    <w:rsid w:val="00947320"/>
    <w:rsid w:val="00953FA4"/>
    <w:rsid w:val="009542D7"/>
    <w:rsid w:val="00960361"/>
    <w:rsid w:val="00961DE3"/>
    <w:rsid w:val="00975687"/>
    <w:rsid w:val="00976CEE"/>
    <w:rsid w:val="0098582C"/>
    <w:rsid w:val="00991877"/>
    <w:rsid w:val="0099311C"/>
    <w:rsid w:val="009A20A2"/>
    <w:rsid w:val="009B27B5"/>
    <w:rsid w:val="009B6BDE"/>
    <w:rsid w:val="009E31BA"/>
    <w:rsid w:val="009E4148"/>
    <w:rsid w:val="009E43B3"/>
    <w:rsid w:val="009F3A50"/>
    <w:rsid w:val="009F71F4"/>
    <w:rsid w:val="00A1547F"/>
    <w:rsid w:val="00A2298E"/>
    <w:rsid w:val="00A25FA2"/>
    <w:rsid w:val="00A30605"/>
    <w:rsid w:val="00A3454C"/>
    <w:rsid w:val="00A403DD"/>
    <w:rsid w:val="00A417C8"/>
    <w:rsid w:val="00A466D4"/>
    <w:rsid w:val="00A473A9"/>
    <w:rsid w:val="00A56857"/>
    <w:rsid w:val="00A70741"/>
    <w:rsid w:val="00A73236"/>
    <w:rsid w:val="00A76BB4"/>
    <w:rsid w:val="00A84C25"/>
    <w:rsid w:val="00A95A24"/>
    <w:rsid w:val="00AB6A2B"/>
    <w:rsid w:val="00AC6D60"/>
    <w:rsid w:val="00AD2920"/>
    <w:rsid w:val="00AD78E5"/>
    <w:rsid w:val="00AE2629"/>
    <w:rsid w:val="00AE7279"/>
    <w:rsid w:val="00B01A70"/>
    <w:rsid w:val="00B044C4"/>
    <w:rsid w:val="00B07E14"/>
    <w:rsid w:val="00B1349E"/>
    <w:rsid w:val="00B2036D"/>
    <w:rsid w:val="00B240C6"/>
    <w:rsid w:val="00B2506E"/>
    <w:rsid w:val="00B27C5A"/>
    <w:rsid w:val="00B27E64"/>
    <w:rsid w:val="00B55F5A"/>
    <w:rsid w:val="00B65B99"/>
    <w:rsid w:val="00B6623D"/>
    <w:rsid w:val="00B711F1"/>
    <w:rsid w:val="00B71CB1"/>
    <w:rsid w:val="00B73E40"/>
    <w:rsid w:val="00B745DF"/>
    <w:rsid w:val="00B81247"/>
    <w:rsid w:val="00B813D5"/>
    <w:rsid w:val="00B842F2"/>
    <w:rsid w:val="00B91FED"/>
    <w:rsid w:val="00B963A5"/>
    <w:rsid w:val="00B96C57"/>
    <w:rsid w:val="00BA18F2"/>
    <w:rsid w:val="00BA3141"/>
    <w:rsid w:val="00BA3377"/>
    <w:rsid w:val="00BA6D02"/>
    <w:rsid w:val="00BB1671"/>
    <w:rsid w:val="00BB71E3"/>
    <w:rsid w:val="00BB7F1D"/>
    <w:rsid w:val="00BE012A"/>
    <w:rsid w:val="00BE3223"/>
    <w:rsid w:val="00BE5032"/>
    <w:rsid w:val="00BF1A9B"/>
    <w:rsid w:val="00C03BB2"/>
    <w:rsid w:val="00C05C2A"/>
    <w:rsid w:val="00C15293"/>
    <w:rsid w:val="00C16265"/>
    <w:rsid w:val="00C20F20"/>
    <w:rsid w:val="00C231DC"/>
    <w:rsid w:val="00C25283"/>
    <w:rsid w:val="00C2774F"/>
    <w:rsid w:val="00C333F9"/>
    <w:rsid w:val="00C41534"/>
    <w:rsid w:val="00C46CA4"/>
    <w:rsid w:val="00C52895"/>
    <w:rsid w:val="00C5556A"/>
    <w:rsid w:val="00C562D4"/>
    <w:rsid w:val="00C71FD1"/>
    <w:rsid w:val="00C91ED6"/>
    <w:rsid w:val="00C9425D"/>
    <w:rsid w:val="00CA05F1"/>
    <w:rsid w:val="00CA2B0D"/>
    <w:rsid w:val="00CA6DAD"/>
    <w:rsid w:val="00CB13D8"/>
    <w:rsid w:val="00CC49E1"/>
    <w:rsid w:val="00CC6921"/>
    <w:rsid w:val="00CD21CF"/>
    <w:rsid w:val="00CE0936"/>
    <w:rsid w:val="00CE4855"/>
    <w:rsid w:val="00CF102A"/>
    <w:rsid w:val="00CF5765"/>
    <w:rsid w:val="00CF7638"/>
    <w:rsid w:val="00D045EB"/>
    <w:rsid w:val="00D1445A"/>
    <w:rsid w:val="00D16E83"/>
    <w:rsid w:val="00D2055E"/>
    <w:rsid w:val="00D26ECA"/>
    <w:rsid w:val="00D37A73"/>
    <w:rsid w:val="00D44BDF"/>
    <w:rsid w:val="00D51088"/>
    <w:rsid w:val="00D632AA"/>
    <w:rsid w:val="00D655CE"/>
    <w:rsid w:val="00D670DD"/>
    <w:rsid w:val="00D718F8"/>
    <w:rsid w:val="00D72DA4"/>
    <w:rsid w:val="00DA40D0"/>
    <w:rsid w:val="00DD21D2"/>
    <w:rsid w:val="00DD2C87"/>
    <w:rsid w:val="00DF5E3F"/>
    <w:rsid w:val="00DF632B"/>
    <w:rsid w:val="00E05602"/>
    <w:rsid w:val="00E06267"/>
    <w:rsid w:val="00E210BF"/>
    <w:rsid w:val="00E26844"/>
    <w:rsid w:val="00E412DD"/>
    <w:rsid w:val="00E51B41"/>
    <w:rsid w:val="00E5703F"/>
    <w:rsid w:val="00E60A72"/>
    <w:rsid w:val="00E61FCC"/>
    <w:rsid w:val="00E66C2C"/>
    <w:rsid w:val="00E71267"/>
    <w:rsid w:val="00E815EB"/>
    <w:rsid w:val="00E85EF1"/>
    <w:rsid w:val="00E90310"/>
    <w:rsid w:val="00E93105"/>
    <w:rsid w:val="00E94E47"/>
    <w:rsid w:val="00E9716E"/>
    <w:rsid w:val="00EA0B8B"/>
    <w:rsid w:val="00EA59DB"/>
    <w:rsid w:val="00EA5AF0"/>
    <w:rsid w:val="00EB0746"/>
    <w:rsid w:val="00EB1CE1"/>
    <w:rsid w:val="00EB23F6"/>
    <w:rsid w:val="00EB3B4B"/>
    <w:rsid w:val="00EB4A3B"/>
    <w:rsid w:val="00ED0424"/>
    <w:rsid w:val="00ED471F"/>
    <w:rsid w:val="00EE1817"/>
    <w:rsid w:val="00EE1DA6"/>
    <w:rsid w:val="00EE3746"/>
    <w:rsid w:val="00EE7BBB"/>
    <w:rsid w:val="00EE7FD5"/>
    <w:rsid w:val="00EF0BFE"/>
    <w:rsid w:val="00EF4B31"/>
    <w:rsid w:val="00F0041B"/>
    <w:rsid w:val="00F03744"/>
    <w:rsid w:val="00F16715"/>
    <w:rsid w:val="00F22886"/>
    <w:rsid w:val="00F3197D"/>
    <w:rsid w:val="00F357B1"/>
    <w:rsid w:val="00F40CF0"/>
    <w:rsid w:val="00F45BF0"/>
    <w:rsid w:val="00F46009"/>
    <w:rsid w:val="00F50585"/>
    <w:rsid w:val="00F53CBA"/>
    <w:rsid w:val="00F808C9"/>
    <w:rsid w:val="00F861FA"/>
    <w:rsid w:val="00F87DDB"/>
    <w:rsid w:val="00F9051E"/>
    <w:rsid w:val="00FA3D2D"/>
    <w:rsid w:val="00FA57FD"/>
    <w:rsid w:val="00FB0EE9"/>
    <w:rsid w:val="00FB1255"/>
    <w:rsid w:val="00FC0DE3"/>
    <w:rsid w:val="00FC6B8A"/>
    <w:rsid w:val="00FD430C"/>
    <w:rsid w:val="00FE02E7"/>
    <w:rsid w:val="00FE36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0E4D9B"/>
  <w15:docId w15:val="{7B94408E-1F4C-470E-8470-E6CDC927D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43313"/>
    <w:rPr>
      <w:rFonts w:ascii="Arial" w:hAnsi="Arial" w:cs="Arial"/>
      <w:sz w:val="18"/>
      <w:szCs w:val="18"/>
      <w:lang w:val="fr-CH" w:eastAsia="de-DE"/>
    </w:rPr>
  </w:style>
  <w:style w:type="paragraph" w:styleId="berschrift1">
    <w:name w:val="heading 1"/>
    <w:basedOn w:val="Standard"/>
    <w:next w:val="Standard"/>
    <w:qFormat/>
    <w:rsid w:val="00EE7BBB"/>
    <w:pPr>
      <w:keepNext/>
      <w:suppressAutoHyphens/>
      <w:outlineLvl w:val="0"/>
    </w:pPr>
    <w:rPr>
      <w:rFonts w:ascii="Rage Italic" w:hAnsi="Rage Italic"/>
      <w:sz w:val="16"/>
    </w:rPr>
  </w:style>
  <w:style w:type="paragraph" w:styleId="berschrift2">
    <w:name w:val="heading 2"/>
    <w:basedOn w:val="Standard"/>
    <w:next w:val="Standard"/>
    <w:qFormat/>
    <w:rsid w:val="00EE7BBB"/>
    <w:pPr>
      <w:keepNext/>
      <w:spacing w:before="240" w:after="60"/>
      <w:outlineLvl w:val="1"/>
    </w:pPr>
    <w:rPr>
      <w:rFonts w:ascii="Rage Italic" w:hAnsi="Rage Italic"/>
      <w:bCs/>
      <w:iCs/>
      <w:sz w:val="16"/>
      <w:szCs w:val="28"/>
    </w:rPr>
  </w:style>
  <w:style w:type="paragraph" w:styleId="berschrift3">
    <w:name w:val="heading 3"/>
    <w:basedOn w:val="Standard"/>
    <w:next w:val="Standard"/>
    <w:qFormat/>
    <w:rsid w:val="00EE7BBB"/>
    <w:pPr>
      <w:keepNext/>
      <w:spacing w:before="240" w:after="60"/>
      <w:outlineLvl w:val="2"/>
    </w:pPr>
    <w:rPr>
      <w:rFonts w:ascii="Rage Italic" w:hAnsi="Rage Italic"/>
      <w:bCs/>
      <w:sz w:val="1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Standard"/>
    <w:rsid w:val="004B15D3"/>
    <w:pPr>
      <w:tabs>
        <w:tab w:val="left" w:pos="6085"/>
      </w:tabs>
    </w:pPr>
    <w:rPr>
      <w:b/>
      <w:caps/>
    </w:rPr>
  </w:style>
  <w:style w:type="paragraph" w:customStyle="1" w:styleId="BgdV12P">
    <w:name w:val="BgdV (12P)"/>
    <w:basedOn w:val="Standard"/>
    <w:autoRedefine/>
    <w:rsid w:val="00186C2E"/>
    <w:pPr>
      <w:keepLines/>
    </w:pPr>
    <w:rPr>
      <w:rFonts w:ascii="Arial Narrow" w:hAnsi="Arial Narrow"/>
      <w:b/>
      <w:caps/>
      <w:sz w:val="24"/>
      <w:lang w:val="de-CH"/>
    </w:rPr>
  </w:style>
  <w:style w:type="paragraph" w:customStyle="1" w:styleId="TITELTHEMEN24P">
    <w:name w:val="TITEL/THEMEN (24P)"/>
    <w:basedOn w:val="Standard"/>
    <w:rsid w:val="00E71267"/>
    <w:pPr>
      <w:spacing w:after="120"/>
    </w:pPr>
    <w:rPr>
      <w:rFonts w:ascii="Arial Narrow" w:hAnsi="Arial Narrow"/>
      <w:b/>
      <w:caps/>
      <w:w w:val="99"/>
      <w:sz w:val="48"/>
      <w:szCs w:val="48"/>
    </w:rPr>
  </w:style>
  <w:style w:type="paragraph" w:customStyle="1" w:styleId="LAND14P">
    <w:name w:val="LAND (14P)"/>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Standard"/>
    <w:rsid w:val="008A4D9D"/>
    <w:rPr>
      <w:b/>
    </w:rPr>
  </w:style>
  <w:style w:type="character" w:styleId="Kommentarzeichen">
    <w:name w:val="annotation reference"/>
    <w:semiHidden/>
    <w:rsid w:val="00276417"/>
    <w:rPr>
      <w:sz w:val="16"/>
      <w:szCs w:val="16"/>
    </w:rPr>
  </w:style>
  <w:style w:type="paragraph" w:styleId="Kommentartext">
    <w:name w:val="annotation text"/>
    <w:basedOn w:val="Standard"/>
    <w:semiHidden/>
    <w:rsid w:val="00276417"/>
    <w:rPr>
      <w:sz w:val="20"/>
      <w:szCs w:val="20"/>
    </w:rPr>
  </w:style>
  <w:style w:type="paragraph" w:styleId="Kommentarthema">
    <w:name w:val="annotation subject"/>
    <w:basedOn w:val="Kommentartext"/>
    <w:next w:val="Kommentartext"/>
    <w:semiHidden/>
    <w:rsid w:val="00276417"/>
    <w:rPr>
      <w:b/>
      <w:bCs/>
    </w:rPr>
  </w:style>
  <w:style w:type="paragraph" w:styleId="Sprechblasentext">
    <w:name w:val="Balloon Text"/>
    <w:basedOn w:val="Standard"/>
    <w:semiHidden/>
    <w:rsid w:val="00276417"/>
    <w:rPr>
      <w:rFonts w:ascii="Tahoma" w:hAnsi="Tahoma" w:cs="Tahoma"/>
      <w:sz w:val="16"/>
      <w:szCs w:val="16"/>
    </w:rPr>
  </w:style>
  <w:style w:type="paragraph" w:customStyle="1" w:styleId="Seitenwechsel">
    <w:name w:val="Seitenwechsel"/>
    <w:basedOn w:val="Standard"/>
    <w:next w:val="Dokumentstruktur"/>
    <w:rsid w:val="00276417"/>
    <w:pPr>
      <w:spacing w:after="140" w:line="280" w:lineRule="exact"/>
      <w:jc w:val="both"/>
    </w:pPr>
    <w:rPr>
      <w:color w:val="000000"/>
      <w:szCs w:val="24"/>
      <w:lang w:val="fr-FR" w:eastAsia="fr-FR"/>
    </w:rPr>
  </w:style>
  <w:style w:type="character" w:styleId="Seitenzahl">
    <w:name w:val="page number"/>
    <w:basedOn w:val="Absatz-Standardschriftart"/>
    <w:rsid w:val="00241ED9"/>
  </w:style>
  <w:style w:type="paragraph" w:styleId="Dokumentstruktur">
    <w:name w:val="Document Map"/>
    <w:basedOn w:val="Standard"/>
    <w:semiHidden/>
    <w:rsid w:val="00276417"/>
    <w:pPr>
      <w:shd w:val="clear" w:color="auto" w:fill="000080"/>
    </w:pPr>
    <w:rPr>
      <w:rFonts w:ascii="Tahoma" w:hAnsi="Tahoma" w:cs="Tahoma"/>
      <w:sz w:val="20"/>
      <w:szCs w:val="20"/>
    </w:rPr>
  </w:style>
  <w:style w:type="paragraph" w:customStyle="1" w:styleId="Fallbeschrieb">
    <w:name w:val="Fallbeschrieb ..."/>
    <w:basedOn w:val="Standard"/>
    <w:rsid w:val="004B15D3"/>
  </w:style>
  <w:style w:type="paragraph" w:customStyle="1" w:styleId="BitteschreibenSie">
    <w:name w:val="Bitte schreiben Sie ..."/>
    <w:basedOn w:val="Standard"/>
    <w:rsid w:val="004B15D3"/>
  </w:style>
  <w:style w:type="paragraph" w:customStyle="1" w:styleId="AmnestyAdressblock">
    <w:name w:val="Amnesty Adressblock"/>
    <w:basedOn w:val="Standard"/>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ellenraster">
    <w:name w:val="Table Grid"/>
    <w:basedOn w:val="NormaleTabelle"/>
    <w:rsid w:val="002F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Standard"/>
    <w:rsid w:val="00594C6B"/>
    <w:pPr>
      <w:tabs>
        <w:tab w:val="right" w:pos="7088"/>
      </w:tabs>
    </w:pPr>
    <w:rPr>
      <w:sz w:val="21"/>
      <w:lang w:val="fr-FR"/>
    </w:rPr>
  </w:style>
  <w:style w:type="paragraph" w:customStyle="1" w:styleId="UEBERSCHRIFTIMBRIEF">
    <w:name w:val="UEBERSCHRIFT IM BRIEF"/>
    <w:basedOn w:val="AbschnittBriefe"/>
    <w:autoRedefine/>
    <w:rsid w:val="006118F5"/>
    <w:pPr>
      <w:spacing w:after="440"/>
    </w:pPr>
    <w:rPr>
      <w:rFonts w:ascii="Arial Narrow" w:hAnsi="Arial Narrow"/>
      <w:b/>
      <w:sz w:val="24"/>
      <w:szCs w:val="24"/>
      <w:lang w:val="de-CH"/>
    </w:rPr>
  </w:style>
  <w:style w:type="character" w:styleId="Hyperlink">
    <w:name w:val="Hyperlink"/>
    <w:basedOn w:val="Absatz-Standardschriftart"/>
    <w:rsid w:val="004D3F70"/>
    <w:rPr>
      <w:color w:val="0000FF" w:themeColor="hyperlink"/>
      <w:u w:val="single"/>
    </w:rPr>
  </w:style>
  <w:style w:type="character" w:styleId="NichtaufgelsteErwhnung">
    <w:name w:val="Unresolved Mention"/>
    <w:basedOn w:val="Absatz-Standardschriftart"/>
    <w:uiPriority w:val="99"/>
    <w:semiHidden/>
    <w:unhideWhenUsed/>
    <w:rsid w:val="000C59A4"/>
    <w:rPr>
      <w:color w:val="605E5C"/>
      <w:shd w:val="clear" w:color="auto" w:fill="E1DFDD"/>
    </w:rPr>
  </w:style>
  <w:style w:type="paragraph" w:styleId="Listenabsatz">
    <w:name w:val="List Paragraph"/>
    <w:basedOn w:val="Standard"/>
    <w:uiPriority w:val="34"/>
    <w:qFormat/>
    <w:rsid w:val="006630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627316750">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 w:id="2057243615">
      <w:bodyDiv w:val="1"/>
      <w:marLeft w:val="0"/>
      <w:marRight w:val="0"/>
      <w:marTop w:val="0"/>
      <w:marBottom w:val="0"/>
      <w:divBdr>
        <w:top w:val="none" w:sz="0" w:space="0" w:color="auto"/>
        <w:left w:val="none" w:sz="0" w:space="0" w:color="auto"/>
        <w:bottom w:val="none" w:sz="0" w:space="0" w:color="auto"/>
        <w:right w:val="none" w:sz="0" w:space="0" w:color="auto"/>
      </w:divBdr>
    </w:div>
    <w:div w:id="211917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BgdV\BgdV_TEMPLATE_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BgdV_TEMPLATE_D</Template>
  <TotalTime>0</TotalTime>
  <Pages>1</Pages>
  <Words>227</Words>
  <Characters>1406</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URGENT ACTION                             Amnesty International</vt:lpstr>
    </vt:vector>
  </TitlesOfParts>
  <Company>Amnesty International, Schweizer Sektion</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Cornelia Treuthardt</dc:creator>
  <cp:lastModifiedBy>Cornelia Treuthardt</cp:lastModifiedBy>
  <cp:revision>34</cp:revision>
  <cp:lastPrinted>1899-12-31T23:00:00Z</cp:lastPrinted>
  <dcterms:created xsi:type="dcterms:W3CDTF">2024-07-25T20:31:00Z</dcterms:created>
  <dcterms:modified xsi:type="dcterms:W3CDTF">2024-08-13T12:20:00Z</dcterms:modified>
</cp:coreProperties>
</file>