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79418" w14:textId="77777777" w:rsidR="006118F5" w:rsidRPr="00383BC9" w:rsidRDefault="006118F5" w:rsidP="006118F5">
      <w:pPr>
        <w:pStyle w:val="AbschnittBriefe"/>
        <w:rPr>
          <w:sz w:val="22"/>
          <w:szCs w:val="22"/>
          <w:lang w:val="de-CH"/>
        </w:rPr>
      </w:pPr>
    </w:p>
    <w:p w14:paraId="4A99453E" w14:textId="77777777" w:rsidR="006118F5" w:rsidRPr="001B600E" w:rsidRDefault="006118F5" w:rsidP="006118F5">
      <w:pPr>
        <w:pStyle w:val="AbschnittBriefe"/>
        <w:rPr>
          <w:sz w:val="22"/>
          <w:szCs w:val="22"/>
          <w:lang w:val="de-CH"/>
        </w:rPr>
      </w:pPr>
    </w:p>
    <w:p w14:paraId="75024445" w14:textId="77777777" w:rsidR="006118F5" w:rsidRPr="001B600E" w:rsidRDefault="006118F5" w:rsidP="006118F5">
      <w:pPr>
        <w:pStyle w:val="AbschnittBriefe"/>
        <w:rPr>
          <w:sz w:val="22"/>
          <w:szCs w:val="22"/>
          <w:lang w:val="de-CH"/>
        </w:rPr>
      </w:pPr>
    </w:p>
    <w:p w14:paraId="730208B8" w14:textId="77777777" w:rsidR="006118F5" w:rsidRPr="001B600E" w:rsidRDefault="006118F5" w:rsidP="006118F5">
      <w:pPr>
        <w:pStyle w:val="AbschnittBriefe"/>
        <w:rPr>
          <w:sz w:val="22"/>
          <w:szCs w:val="22"/>
          <w:lang w:val="de-CH"/>
        </w:rPr>
      </w:pPr>
    </w:p>
    <w:p w14:paraId="30156C36" w14:textId="77777777" w:rsidR="006118F5" w:rsidRPr="001B600E" w:rsidRDefault="006118F5" w:rsidP="006118F5">
      <w:pPr>
        <w:pStyle w:val="AbschnittBriefe"/>
        <w:rPr>
          <w:sz w:val="22"/>
          <w:szCs w:val="22"/>
          <w:lang w:val="de-CH"/>
        </w:rPr>
      </w:pPr>
    </w:p>
    <w:p w14:paraId="40E526B7" w14:textId="77777777" w:rsidR="006118F5" w:rsidRPr="001B600E" w:rsidRDefault="006118F5" w:rsidP="006118F5">
      <w:pPr>
        <w:pStyle w:val="AbschnittBriefe"/>
        <w:rPr>
          <w:sz w:val="22"/>
          <w:szCs w:val="22"/>
          <w:lang w:val="de-CH"/>
        </w:rPr>
      </w:pPr>
    </w:p>
    <w:p w14:paraId="320AFED1"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4896" behindDoc="0" locked="1" layoutInCell="0" allowOverlap="0" wp14:anchorId="021CEA30" wp14:editId="2A50E651">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E5344" w14:textId="77777777" w:rsidR="00DD3159" w:rsidRDefault="00DD3159" w:rsidP="00DD3159">
                            <w:pPr>
                              <w:rPr>
                                <w:sz w:val="22"/>
                                <w:szCs w:val="22"/>
                              </w:rPr>
                            </w:pPr>
                            <w:r w:rsidRPr="00DD3159">
                              <w:rPr>
                                <w:sz w:val="22"/>
                                <w:szCs w:val="22"/>
                              </w:rPr>
                              <w:t>Absender*in:</w:t>
                            </w:r>
                          </w:p>
                          <w:p w14:paraId="4296B3CC"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EA30"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4B5E5344" w14:textId="77777777" w:rsidR="00DD3159" w:rsidRDefault="00DD3159" w:rsidP="00DD3159">
                      <w:pPr>
                        <w:rPr>
                          <w:sz w:val="22"/>
                          <w:szCs w:val="22"/>
                        </w:rPr>
                      </w:pPr>
                      <w:r w:rsidRPr="00DD3159">
                        <w:rPr>
                          <w:sz w:val="22"/>
                          <w:szCs w:val="22"/>
                        </w:rPr>
                        <w:t>Absender*in:</w:t>
                      </w:r>
                    </w:p>
                    <w:p w14:paraId="4296B3CC" w14:textId="77777777" w:rsidR="006118F5" w:rsidRDefault="006118F5" w:rsidP="006118F5">
                      <w:pPr>
                        <w:rPr>
                          <w:sz w:val="22"/>
                          <w:szCs w:val="22"/>
                        </w:rPr>
                      </w:pPr>
                    </w:p>
                  </w:txbxContent>
                </v:textbox>
                <w10:wrap anchorx="page" anchory="page"/>
                <w10:anchorlock/>
              </v:shape>
            </w:pict>
          </mc:Fallback>
        </mc:AlternateContent>
      </w:r>
    </w:p>
    <w:p w14:paraId="6ADE6493" w14:textId="77777777" w:rsidR="006118F5" w:rsidRPr="001B600E" w:rsidRDefault="006118F5" w:rsidP="006118F5">
      <w:pPr>
        <w:pStyle w:val="AbschnittBriefe"/>
        <w:rPr>
          <w:sz w:val="22"/>
          <w:szCs w:val="22"/>
          <w:lang w:val="de-CH"/>
        </w:rPr>
      </w:pPr>
    </w:p>
    <w:p w14:paraId="70C554A2" w14:textId="77777777" w:rsidR="006118F5" w:rsidRPr="001B600E" w:rsidRDefault="006118F5" w:rsidP="006118F5">
      <w:pPr>
        <w:pStyle w:val="AbschnittBriefe"/>
        <w:rPr>
          <w:sz w:val="22"/>
          <w:szCs w:val="22"/>
          <w:lang w:val="de-CH"/>
        </w:rPr>
      </w:pPr>
    </w:p>
    <w:p w14:paraId="5D4CC728" w14:textId="77777777" w:rsidR="006118F5" w:rsidRPr="001B600E" w:rsidRDefault="006118F5" w:rsidP="006118F5">
      <w:pPr>
        <w:pStyle w:val="AbschnittBriefe"/>
        <w:rPr>
          <w:sz w:val="22"/>
          <w:szCs w:val="22"/>
          <w:lang w:val="de-CH"/>
        </w:rPr>
      </w:pPr>
    </w:p>
    <w:p w14:paraId="6581308E" w14:textId="77777777" w:rsidR="006118F5" w:rsidRPr="001B600E" w:rsidRDefault="006118F5" w:rsidP="006118F5">
      <w:pPr>
        <w:pStyle w:val="AbschnittBriefe"/>
        <w:rPr>
          <w:sz w:val="22"/>
          <w:szCs w:val="22"/>
          <w:lang w:val="de-CH"/>
        </w:rPr>
      </w:pPr>
    </w:p>
    <w:p w14:paraId="2830AE6D" w14:textId="77777777" w:rsidR="006118F5" w:rsidRPr="001B600E" w:rsidRDefault="006118F5" w:rsidP="006118F5">
      <w:pPr>
        <w:pStyle w:val="AbschnittBriefe"/>
        <w:rPr>
          <w:sz w:val="22"/>
          <w:szCs w:val="22"/>
          <w:lang w:val="de-CH"/>
        </w:rPr>
      </w:pPr>
    </w:p>
    <w:p w14:paraId="6EA04238" w14:textId="77777777" w:rsidR="006118F5" w:rsidRPr="001B600E" w:rsidRDefault="006118F5" w:rsidP="006118F5">
      <w:pPr>
        <w:pStyle w:val="AbschnittBriefe"/>
        <w:rPr>
          <w:sz w:val="22"/>
          <w:szCs w:val="22"/>
          <w:lang w:val="de-CH"/>
        </w:rPr>
      </w:pPr>
    </w:p>
    <w:p w14:paraId="15194825" w14:textId="77777777" w:rsidR="006118F5" w:rsidRPr="001B600E" w:rsidRDefault="006118F5" w:rsidP="006118F5">
      <w:pPr>
        <w:pStyle w:val="AbschnittBriefe"/>
        <w:rPr>
          <w:sz w:val="22"/>
          <w:szCs w:val="22"/>
          <w:lang w:val="de-CH"/>
        </w:rPr>
      </w:pPr>
    </w:p>
    <w:p w14:paraId="05F17934" w14:textId="77777777" w:rsidR="006118F5" w:rsidRDefault="006118F5" w:rsidP="006118F5">
      <w:pPr>
        <w:pStyle w:val="AbschnittBriefe"/>
        <w:rPr>
          <w:sz w:val="22"/>
          <w:szCs w:val="22"/>
          <w:lang w:val="de-CH"/>
        </w:rPr>
      </w:pPr>
    </w:p>
    <w:p w14:paraId="18E06EF4" w14:textId="77777777" w:rsidR="00DD3159" w:rsidRPr="001B600E" w:rsidRDefault="00DD3159" w:rsidP="006118F5">
      <w:pPr>
        <w:pStyle w:val="AbschnittBriefe"/>
        <w:rPr>
          <w:sz w:val="22"/>
          <w:szCs w:val="22"/>
          <w:lang w:val="de-CH"/>
        </w:rPr>
      </w:pPr>
    </w:p>
    <w:p w14:paraId="1BC3777D" w14:textId="1CB12365" w:rsidR="006118F5" w:rsidRPr="00DD3159" w:rsidRDefault="006118F5" w:rsidP="006118F5">
      <w:pPr>
        <w:pStyle w:val="AbschnittBriefe"/>
        <w:spacing w:after="660"/>
        <w:ind w:left="5670"/>
        <w:rPr>
          <w:sz w:val="22"/>
          <w:szCs w:val="22"/>
          <w:lang w:val="de-CH"/>
        </w:rPr>
      </w:pPr>
      <w:r w:rsidRPr="00DD3159">
        <w:rPr>
          <w:sz w:val="22"/>
          <w:szCs w:val="22"/>
          <w:lang w:val="de-CH"/>
        </w:rPr>
        <w:t>Ort und Datum:</w:t>
      </w:r>
    </w:p>
    <w:p w14:paraId="34CBC7B5" w14:textId="68B8710F" w:rsidR="006118F5" w:rsidRPr="00DD3159" w:rsidRDefault="006118F5" w:rsidP="006118F5">
      <w:pPr>
        <w:pStyle w:val="UEBERSCHRIFTIMBRIEF"/>
        <w:rPr>
          <w:sz w:val="26"/>
          <w:szCs w:val="26"/>
        </w:rPr>
      </w:pPr>
      <w:r w:rsidRPr="00DD3159">
        <w:rPr>
          <w:sz w:val="26"/>
          <w:szCs w:val="26"/>
        </w:rPr>
        <w:t xml:space="preserve">Betrifft: </w:t>
      </w:r>
      <w:r w:rsidR="001C3FA2" w:rsidRPr="00DD3159">
        <w:rPr>
          <w:sz w:val="26"/>
          <w:szCs w:val="26"/>
        </w:rPr>
        <w:t>Steven Donziger</w:t>
      </w:r>
    </w:p>
    <w:p w14:paraId="77AA9756" w14:textId="407C95CF" w:rsidR="001C3FA2" w:rsidRPr="00DD3159" w:rsidRDefault="006118F5" w:rsidP="001C3FA2">
      <w:pPr>
        <w:pStyle w:val="AbschnittBriefe"/>
        <w:spacing w:after="120"/>
        <w:rPr>
          <w:sz w:val="22"/>
          <w:szCs w:val="22"/>
          <w:lang w:val="de-CH"/>
        </w:rPr>
      </w:pPr>
      <w:r w:rsidRPr="00DD3159">
        <w:rPr>
          <w:noProof/>
          <w:sz w:val="22"/>
          <w:szCs w:val="22"/>
        </w:rPr>
        <mc:AlternateContent>
          <mc:Choice Requires="wps">
            <w:drawing>
              <wp:anchor distT="0" distB="0" distL="114300" distR="114300" simplePos="0" relativeHeight="251665920" behindDoc="0" locked="1" layoutInCell="0" allowOverlap="0" wp14:anchorId="7CA071B7" wp14:editId="3237647B">
                <wp:simplePos x="0" y="0"/>
                <wp:positionH relativeFrom="page">
                  <wp:posOffset>4495800</wp:posOffset>
                </wp:positionH>
                <wp:positionV relativeFrom="page">
                  <wp:posOffset>1834515</wp:posOffset>
                </wp:positionV>
                <wp:extent cx="2249170" cy="1203325"/>
                <wp:effectExtent l="0" t="0" r="17780"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275B" w14:textId="77777777" w:rsidR="001C3FA2" w:rsidRPr="001C3FA2" w:rsidRDefault="001C3FA2" w:rsidP="001C3FA2">
                            <w:pPr>
                              <w:rPr>
                                <w:sz w:val="22"/>
                                <w:szCs w:val="22"/>
                              </w:rPr>
                            </w:pPr>
                            <w:r w:rsidRPr="001C3FA2">
                              <w:rPr>
                                <w:sz w:val="22"/>
                                <w:szCs w:val="22"/>
                              </w:rPr>
                              <w:t xml:space="preserve">President Joe Biden </w:t>
                            </w:r>
                          </w:p>
                          <w:p w14:paraId="5738AC18" w14:textId="77777777" w:rsidR="001C3FA2" w:rsidRPr="001C3FA2" w:rsidRDefault="001C3FA2" w:rsidP="001C3FA2">
                            <w:pPr>
                              <w:rPr>
                                <w:sz w:val="22"/>
                                <w:szCs w:val="22"/>
                              </w:rPr>
                            </w:pPr>
                            <w:r w:rsidRPr="001C3FA2">
                              <w:rPr>
                                <w:sz w:val="22"/>
                                <w:szCs w:val="22"/>
                              </w:rPr>
                              <w:t xml:space="preserve">The White House </w:t>
                            </w:r>
                          </w:p>
                          <w:p w14:paraId="342EECFC" w14:textId="77777777" w:rsidR="001C3FA2" w:rsidRPr="001C3FA2" w:rsidRDefault="001C3FA2" w:rsidP="001C3FA2">
                            <w:pPr>
                              <w:rPr>
                                <w:sz w:val="22"/>
                                <w:szCs w:val="22"/>
                              </w:rPr>
                            </w:pPr>
                            <w:r w:rsidRPr="001C3FA2">
                              <w:rPr>
                                <w:sz w:val="22"/>
                                <w:szCs w:val="22"/>
                              </w:rPr>
                              <w:t xml:space="preserve">1600 Pennsylvania Ave NW </w:t>
                            </w:r>
                          </w:p>
                          <w:p w14:paraId="07465857" w14:textId="77777777" w:rsidR="001C3FA2" w:rsidRPr="001C3FA2" w:rsidRDefault="001C3FA2" w:rsidP="001C3FA2">
                            <w:pPr>
                              <w:rPr>
                                <w:sz w:val="22"/>
                                <w:szCs w:val="22"/>
                              </w:rPr>
                            </w:pPr>
                            <w:r w:rsidRPr="001C3FA2">
                              <w:rPr>
                                <w:sz w:val="22"/>
                                <w:szCs w:val="22"/>
                              </w:rPr>
                              <w:t xml:space="preserve">Washington, DC 20500 </w:t>
                            </w:r>
                          </w:p>
                          <w:p w14:paraId="01A0997B" w14:textId="30B7BE73" w:rsidR="006118F5" w:rsidRDefault="001C3FA2" w:rsidP="001C3FA2">
                            <w:pPr>
                              <w:rPr>
                                <w:sz w:val="22"/>
                                <w:szCs w:val="22"/>
                              </w:rPr>
                            </w:pPr>
                            <w:r w:rsidRPr="001C3FA2">
                              <w:rPr>
                                <w:sz w:val="22"/>
                                <w:szCs w:val="22"/>
                              </w:rPr>
                              <w:t>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71B7" id="_x0000_s1030" type="#_x0000_t202" style="position:absolute;margin-left:354pt;margin-top:144.45pt;width:177.1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5EFE275B" w14:textId="77777777" w:rsidR="001C3FA2" w:rsidRPr="001C3FA2" w:rsidRDefault="001C3FA2" w:rsidP="001C3FA2">
                      <w:pPr>
                        <w:rPr>
                          <w:sz w:val="22"/>
                          <w:szCs w:val="22"/>
                        </w:rPr>
                      </w:pPr>
                      <w:r w:rsidRPr="001C3FA2">
                        <w:rPr>
                          <w:sz w:val="22"/>
                          <w:szCs w:val="22"/>
                        </w:rPr>
                        <w:t xml:space="preserve">President Joe Biden </w:t>
                      </w:r>
                    </w:p>
                    <w:p w14:paraId="5738AC18" w14:textId="77777777" w:rsidR="001C3FA2" w:rsidRPr="001C3FA2" w:rsidRDefault="001C3FA2" w:rsidP="001C3FA2">
                      <w:pPr>
                        <w:rPr>
                          <w:sz w:val="22"/>
                          <w:szCs w:val="22"/>
                        </w:rPr>
                      </w:pPr>
                      <w:r w:rsidRPr="001C3FA2">
                        <w:rPr>
                          <w:sz w:val="22"/>
                          <w:szCs w:val="22"/>
                        </w:rPr>
                        <w:t xml:space="preserve">The White House </w:t>
                      </w:r>
                    </w:p>
                    <w:p w14:paraId="342EECFC" w14:textId="77777777" w:rsidR="001C3FA2" w:rsidRPr="001C3FA2" w:rsidRDefault="001C3FA2" w:rsidP="001C3FA2">
                      <w:pPr>
                        <w:rPr>
                          <w:sz w:val="22"/>
                          <w:szCs w:val="22"/>
                        </w:rPr>
                      </w:pPr>
                      <w:r w:rsidRPr="001C3FA2">
                        <w:rPr>
                          <w:sz w:val="22"/>
                          <w:szCs w:val="22"/>
                        </w:rPr>
                        <w:t xml:space="preserve">1600 Pennsylvania Ave NW </w:t>
                      </w:r>
                    </w:p>
                    <w:p w14:paraId="07465857" w14:textId="77777777" w:rsidR="001C3FA2" w:rsidRPr="001C3FA2" w:rsidRDefault="001C3FA2" w:rsidP="001C3FA2">
                      <w:pPr>
                        <w:rPr>
                          <w:sz w:val="22"/>
                          <w:szCs w:val="22"/>
                        </w:rPr>
                      </w:pPr>
                      <w:r w:rsidRPr="001C3FA2">
                        <w:rPr>
                          <w:sz w:val="22"/>
                          <w:szCs w:val="22"/>
                        </w:rPr>
                        <w:t xml:space="preserve">Washington, DC 20500 </w:t>
                      </w:r>
                    </w:p>
                    <w:p w14:paraId="01A0997B" w14:textId="30B7BE73" w:rsidR="006118F5" w:rsidRDefault="001C3FA2" w:rsidP="001C3FA2">
                      <w:pPr>
                        <w:rPr>
                          <w:sz w:val="22"/>
                          <w:szCs w:val="22"/>
                        </w:rPr>
                      </w:pPr>
                      <w:r w:rsidRPr="001C3FA2">
                        <w:rPr>
                          <w:sz w:val="22"/>
                          <w:szCs w:val="22"/>
                        </w:rPr>
                        <w:t>USA</w:t>
                      </w:r>
                    </w:p>
                  </w:txbxContent>
                </v:textbox>
                <w10:wrap anchorx="page" anchory="page"/>
                <w10:anchorlock/>
              </v:shape>
            </w:pict>
          </mc:Fallback>
        </mc:AlternateContent>
      </w:r>
      <w:r w:rsidR="001C3FA2" w:rsidRPr="00DD3159">
        <w:rPr>
          <w:sz w:val="22"/>
          <w:szCs w:val="22"/>
          <w:lang w:val="de-CH"/>
        </w:rPr>
        <w:t>Sehr geehrter Herr Präsident</w:t>
      </w:r>
    </w:p>
    <w:p w14:paraId="5AD6AAD5" w14:textId="1C7D246E" w:rsidR="001C3FA2" w:rsidRPr="001C3FA2" w:rsidRDefault="001C3FA2" w:rsidP="001C3FA2">
      <w:pPr>
        <w:pStyle w:val="AbschnittBriefe"/>
        <w:spacing w:after="120"/>
        <w:rPr>
          <w:sz w:val="22"/>
          <w:szCs w:val="22"/>
          <w:lang w:val="de-CH"/>
        </w:rPr>
      </w:pPr>
      <w:r w:rsidRPr="00DD3159">
        <w:rPr>
          <w:sz w:val="22"/>
          <w:szCs w:val="22"/>
          <w:lang w:val="de-CH"/>
        </w:rPr>
        <w:t>Ich möchte Sie auf den Fall von Steven Donziger aufmerksam machen. Der Anwalt Steven Donziger vertrat Menschen, die von Ölverklappungen des Konzerns Chevron</w:t>
      </w:r>
      <w:r w:rsidRPr="001C3FA2">
        <w:rPr>
          <w:sz w:val="22"/>
          <w:szCs w:val="22"/>
          <w:lang w:val="de-CH"/>
        </w:rPr>
        <w:t xml:space="preserve"> in Ecuador betroffen waren – mit Erfolg. Später verklagte der Ölkonzern Donziger in den USA. Nachdem sich der Umweltschützer geweigert hatte, einer gerichtlichen Anordnung zur Herausgabe seiner elektronischen Geräte nachzukommen, wurde er der Missachtung des Gerichts für schuldig befunden. Er stand fast drei Jahre lang unter Hausarrest und war mehrere Monate im Gefängnis. </w:t>
      </w:r>
    </w:p>
    <w:p w14:paraId="4500115E" w14:textId="5EA30266" w:rsidR="001C3FA2" w:rsidRPr="001C3FA2" w:rsidRDefault="001C3FA2" w:rsidP="001C3FA2">
      <w:pPr>
        <w:pStyle w:val="AbschnittBriefe"/>
        <w:spacing w:after="120"/>
        <w:rPr>
          <w:sz w:val="22"/>
          <w:szCs w:val="22"/>
          <w:lang w:val="de-CH"/>
        </w:rPr>
      </w:pPr>
      <w:r w:rsidRPr="001C3FA2">
        <w:rPr>
          <w:sz w:val="22"/>
          <w:szCs w:val="22"/>
          <w:lang w:val="de-CH"/>
        </w:rPr>
        <w:t>Steven Donzigers Pass ist weiterhin beschlagnahmt, und er kann die USA nicht verlassen, um seine Arbeit für die Menschen in Ecuador fortzusetzen. Eine Begnadigung würde seine Bewegungsfreiheit wiederherstellen.</w:t>
      </w:r>
    </w:p>
    <w:p w14:paraId="2EA71CB0" w14:textId="77777777" w:rsidR="001C3FA2" w:rsidRPr="00504682" w:rsidRDefault="001C3FA2" w:rsidP="001C3FA2">
      <w:pPr>
        <w:pStyle w:val="AbschnittBriefe"/>
        <w:spacing w:after="120"/>
        <w:rPr>
          <w:b/>
          <w:bCs/>
          <w:sz w:val="22"/>
          <w:szCs w:val="22"/>
          <w:lang w:val="de-CH"/>
        </w:rPr>
      </w:pPr>
      <w:r w:rsidRPr="001C3FA2">
        <w:rPr>
          <w:b/>
          <w:bCs/>
          <w:sz w:val="22"/>
          <w:szCs w:val="22"/>
          <w:lang w:val="de-CH"/>
        </w:rPr>
        <w:t xml:space="preserve">Ich bitte Sie deshalb, Steven Donziger zu begnadigen und ihn damit bezüglich seiner </w:t>
      </w:r>
      <w:r w:rsidRPr="00504682">
        <w:rPr>
          <w:b/>
          <w:bCs/>
          <w:sz w:val="22"/>
          <w:szCs w:val="22"/>
          <w:lang w:val="de-CH"/>
        </w:rPr>
        <w:t>Verurteilung wegen eines Vergehens der Klasse B (Class B federal misdemeanor) aus dem Jahr 2022 zu rehabilitieren. Stellen Sie sicher, dass er seine Arbeit zum Schutz der Menschenrechte ohne Angst vor Repressalien fortsetzen kann.</w:t>
      </w:r>
    </w:p>
    <w:p w14:paraId="5C046819" w14:textId="77777777" w:rsidR="001C3FA2" w:rsidRPr="00504682" w:rsidRDefault="001C3FA2" w:rsidP="001C3FA2">
      <w:pPr>
        <w:pStyle w:val="AbschnittBriefe"/>
        <w:spacing w:after="120"/>
        <w:rPr>
          <w:sz w:val="22"/>
          <w:szCs w:val="22"/>
          <w:lang w:val="de-CH"/>
        </w:rPr>
      </w:pPr>
    </w:p>
    <w:p w14:paraId="6FE32AE1" w14:textId="77777777" w:rsidR="006118F5" w:rsidRPr="001B600E" w:rsidRDefault="006118F5" w:rsidP="006118F5">
      <w:pPr>
        <w:pStyle w:val="AbschnittBriefe"/>
        <w:spacing w:after="120"/>
        <w:rPr>
          <w:sz w:val="22"/>
          <w:szCs w:val="22"/>
          <w:lang w:val="de-CH"/>
        </w:rPr>
      </w:pPr>
      <w:r w:rsidRPr="00504682">
        <w:rPr>
          <w:sz w:val="22"/>
          <w:szCs w:val="22"/>
          <w:lang w:val="de-CH"/>
        </w:rPr>
        <w:t>Hochachtungsvoll</w:t>
      </w:r>
      <w:r w:rsidRPr="001B600E">
        <w:rPr>
          <w:sz w:val="22"/>
          <w:szCs w:val="22"/>
          <w:lang w:val="de-CH"/>
        </w:rPr>
        <w:t>,</w:t>
      </w:r>
    </w:p>
    <w:p w14:paraId="4EF0CCE3" w14:textId="0C1A0D4F" w:rsidR="006118F5" w:rsidRPr="00DD3159" w:rsidRDefault="006118F5" w:rsidP="00DD3159">
      <w:pPr>
        <w:spacing w:before="360" w:line="360" w:lineRule="auto"/>
        <w:rPr>
          <w:sz w:val="22"/>
          <w:szCs w:val="22"/>
        </w:rPr>
      </w:pPr>
    </w:p>
    <w:p w14:paraId="06F10180"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6944" behindDoc="0" locked="1" layoutInCell="0" allowOverlap="0" wp14:anchorId="121684D9" wp14:editId="1D03F252">
                <wp:simplePos x="0" y="0"/>
                <wp:positionH relativeFrom="page">
                  <wp:posOffset>899160</wp:posOffset>
                </wp:positionH>
                <wp:positionV relativeFrom="page">
                  <wp:posOffset>9420860</wp:posOffset>
                </wp:positionV>
                <wp:extent cx="6120130" cy="654050"/>
                <wp:effectExtent l="0" t="0" r="13970" b="1270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F03BC" w14:textId="77777777" w:rsidR="006118F5" w:rsidRDefault="006118F5" w:rsidP="006118F5">
                            <w:pPr>
                              <w:spacing w:after="60"/>
                              <w:rPr>
                                <w:b/>
                              </w:rPr>
                            </w:pPr>
                            <w:r>
                              <w:rPr>
                                <w:b/>
                              </w:rPr>
                              <w:t>Kopie:</w:t>
                            </w:r>
                          </w:p>
                          <w:p w14:paraId="52500F5B" w14:textId="77777777" w:rsidR="001C3FA2" w:rsidRDefault="001C3FA2" w:rsidP="001C3FA2">
                            <w:r>
                              <w:t>Botschaft der Vereinigten Staaten von Amerika, Sulgeneckstrasse 19, 3007 Bern</w:t>
                            </w:r>
                          </w:p>
                          <w:p w14:paraId="192EEEDF" w14:textId="6469F54A" w:rsidR="006118F5" w:rsidRPr="001C3FA2" w:rsidRDefault="001C3FA2" w:rsidP="001C3FA2">
                            <w:pPr>
                              <w:rPr>
                                <w:sz w:val="16"/>
                                <w:szCs w:val="16"/>
                              </w:rPr>
                            </w:pPr>
                            <w:r w:rsidRPr="001C3FA2">
                              <w:rPr>
                                <w:sz w:val="16"/>
                                <w:szCs w:val="16"/>
                              </w:rPr>
                              <w:t>Fax: 031 357 73 20 / E-Mail: bernpa@state.gov ; bern-protocol@state.gov  / X/Twitter: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684D9" id="_x0000_s1031" type="#_x0000_t202" style="position:absolute;margin-left:70.8pt;margin-top:741.8pt;width:481.9pt;height:5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" o:allowincell="f" o:allowoverlap="f" filled="f" stroked="f">
                <v:textbox inset="0,0,0,0">
                  <w:txbxContent>
                    <w:p w14:paraId="14AF03BC" w14:textId="77777777" w:rsidR="006118F5" w:rsidRDefault="006118F5" w:rsidP="006118F5">
                      <w:pPr>
                        <w:spacing w:after="60"/>
                        <w:rPr>
                          <w:b/>
                        </w:rPr>
                      </w:pPr>
                      <w:r>
                        <w:rPr>
                          <w:b/>
                        </w:rPr>
                        <w:t>Kopie:</w:t>
                      </w:r>
                    </w:p>
                    <w:p w14:paraId="52500F5B" w14:textId="77777777" w:rsidR="001C3FA2" w:rsidRDefault="001C3FA2" w:rsidP="001C3FA2">
                      <w:r>
                        <w:t>Botschaft der Vereinigten Staaten von Amerika, Sulgeneckstrasse 19, 3007 Bern</w:t>
                      </w:r>
                    </w:p>
                    <w:p w14:paraId="192EEEDF" w14:textId="6469F54A" w:rsidR="006118F5" w:rsidRPr="001C3FA2" w:rsidRDefault="001C3FA2" w:rsidP="001C3FA2">
                      <w:pPr>
                        <w:rPr>
                          <w:sz w:val="16"/>
                          <w:szCs w:val="16"/>
                        </w:rPr>
                      </w:pPr>
                      <w:r w:rsidRPr="001C3FA2">
                        <w:rPr>
                          <w:sz w:val="16"/>
                          <w:szCs w:val="16"/>
                        </w:rPr>
                        <w:t>Fax: 031 357 73 20 / E-Mail: bernpa@state.gov ; bern-protocol@state.gov  / X/Twitter: /USEmbassyBern / FB: /USBotschaftBern</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E722" w14:textId="77777777" w:rsidR="00B54CA6" w:rsidRPr="008702FA" w:rsidRDefault="00B54CA6" w:rsidP="00553907">
      <w:r w:rsidRPr="008702FA">
        <w:separator/>
      </w:r>
    </w:p>
  </w:endnote>
  <w:endnote w:type="continuationSeparator" w:id="0">
    <w:p w14:paraId="13EF1208" w14:textId="77777777" w:rsidR="00B54CA6" w:rsidRPr="008702FA" w:rsidRDefault="00B54C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3192"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420F" w14:textId="77777777" w:rsidR="002F0468" w:rsidRPr="00AE4BD1" w:rsidRDefault="005944A1" w:rsidP="005944A1">
    <w:pPr>
      <w:pStyle w:val="Fuzeile"/>
    </w:pPr>
    <w:r w:rsidRPr="00AE4BD1">
      <w:t xml:space="preserve">Kopie an: </w:t>
    </w:r>
  </w:p>
  <w:p w14:paraId="310B20E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5FA25" w14:textId="77777777" w:rsidR="00B54CA6" w:rsidRPr="008702FA" w:rsidRDefault="00B54CA6" w:rsidP="00553907">
      <w:r w:rsidRPr="008702FA">
        <w:separator/>
      </w:r>
    </w:p>
  </w:footnote>
  <w:footnote w:type="continuationSeparator" w:id="0">
    <w:p w14:paraId="4216C5A1" w14:textId="77777777" w:rsidR="00B54CA6" w:rsidRPr="008702FA" w:rsidRDefault="00B54CA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4C57"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6F1887C" wp14:editId="1B0DB552">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7420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7F1CE12" wp14:editId="127B8D17">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16F9"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8E06B45" wp14:editId="44800D9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B71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914E"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F95ECF5" wp14:editId="35B07F6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4BC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96646E9"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F1514FF" wp14:editId="76D34E67">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F55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373C878" wp14:editId="2BDE7198">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237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3BB2FD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453A1B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A6"/>
    <w:rsid w:val="0002340F"/>
    <w:rsid w:val="00025C14"/>
    <w:rsid w:val="00040CB3"/>
    <w:rsid w:val="00052166"/>
    <w:rsid w:val="00052667"/>
    <w:rsid w:val="00057E0D"/>
    <w:rsid w:val="00073C0E"/>
    <w:rsid w:val="00090A5D"/>
    <w:rsid w:val="000A03B4"/>
    <w:rsid w:val="000A17B0"/>
    <w:rsid w:val="000A33C9"/>
    <w:rsid w:val="000A52DC"/>
    <w:rsid w:val="000C286B"/>
    <w:rsid w:val="000C3A18"/>
    <w:rsid w:val="000C59A4"/>
    <w:rsid w:val="000D04DD"/>
    <w:rsid w:val="000D05AF"/>
    <w:rsid w:val="000D1E1A"/>
    <w:rsid w:val="000D53B7"/>
    <w:rsid w:val="000D63CF"/>
    <w:rsid w:val="000D6D3D"/>
    <w:rsid w:val="000D7A6D"/>
    <w:rsid w:val="000E45F4"/>
    <w:rsid w:val="000E7B00"/>
    <w:rsid w:val="00107195"/>
    <w:rsid w:val="00124057"/>
    <w:rsid w:val="00126176"/>
    <w:rsid w:val="001518DF"/>
    <w:rsid w:val="0015194A"/>
    <w:rsid w:val="001613BE"/>
    <w:rsid w:val="00186C2E"/>
    <w:rsid w:val="001877AE"/>
    <w:rsid w:val="00192A62"/>
    <w:rsid w:val="00197F0C"/>
    <w:rsid w:val="001A05F8"/>
    <w:rsid w:val="001B3614"/>
    <w:rsid w:val="001B600E"/>
    <w:rsid w:val="001C19D1"/>
    <w:rsid w:val="001C3FA2"/>
    <w:rsid w:val="001C45B4"/>
    <w:rsid w:val="001D501A"/>
    <w:rsid w:val="001E19B7"/>
    <w:rsid w:val="00211195"/>
    <w:rsid w:val="00217EA4"/>
    <w:rsid w:val="00224644"/>
    <w:rsid w:val="00241ED9"/>
    <w:rsid w:val="00256D0B"/>
    <w:rsid w:val="002609C7"/>
    <w:rsid w:val="00260C4E"/>
    <w:rsid w:val="00262EEF"/>
    <w:rsid w:val="002713BA"/>
    <w:rsid w:val="00275983"/>
    <w:rsid w:val="00276417"/>
    <w:rsid w:val="0028076B"/>
    <w:rsid w:val="002954BA"/>
    <w:rsid w:val="002A009D"/>
    <w:rsid w:val="002A69DF"/>
    <w:rsid w:val="002B1449"/>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1A0A"/>
    <w:rsid w:val="003F2034"/>
    <w:rsid w:val="003F6B97"/>
    <w:rsid w:val="004003E1"/>
    <w:rsid w:val="0041222D"/>
    <w:rsid w:val="00422305"/>
    <w:rsid w:val="00424B20"/>
    <w:rsid w:val="00430DF5"/>
    <w:rsid w:val="00446E7B"/>
    <w:rsid w:val="00452C2E"/>
    <w:rsid w:val="00456866"/>
    <w:rsid w:val="00474C18"/>
    <w:rsid w:val="00477110"/>
    <w:rsid w:val="00477E1F"/>
    <w:rsid w:val="00495EA2"/>
    <w:rsid w:val="004B15D3"/>
    <w:rsid w:val="004B2C97"/>
    <w:rsid w:val="004B4793"/>
    <w:rsid w:val="004B7173"/>
    <w:rsid w:val="004C1E0D"/>
    <w:rsid w:val="004D3F70"/>
    <w:rsid w:val="004E301A"/>
    <w:rsid w:val="004E7239"/>
    <w:rsid w:val="004F05CC"/>
    <w:rsid w:val="004F3441"/>
    <w:rsid w:val="004F55AD"/>
    <w:rsid w:val="004F6ED0"/>
    <w:rsid w:val="00504682"/>
    <w:rsid w:val="0050504D"/>
    <w:rsid w:val="00506E6C"/>
    <w:rsid w:val="00510A02"/>
    <w:rsid w:val="00510FEC"/>
    <w:rsid w:val="00522A46"/>
    <w:rsid w:val="0052649A"/>
    <w:rsid w:val="00526988"/>
    <w:rsid w:val="005274CE"/>
    <w:rsid w:val="00527D2D"/>
    <w:rsid w:val="00534AE5"/>
    <w:rsid w:val="0053754A"/>
    <w:rsid w:val="00540269"/>
    <w:rsid w:val="005450EA"/>
    <w:rsid w:val="00546764"/>
    <w:rsid w:val="00552E5F"/>
    <w:rsid w:val="00553907"/>
    <w:rsid w:val="005819A3"/>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41F62"/>
    <w:rsid w:val="00641F77"/>
    <w:rsid w:val="00663057"/>
    <w:rsid w:val="006634A1"/>
    <w:rsid w:val="006672F2"/>
    <w:rsid w:val="00673C40"/>
    <w:rsid w:val="0067489B"/>
    <w:rsid w:val="0067639B"/>
    <w:rsid w:val="006973E5"/>
    <w:rsid w:val="006B48F8"/>
    <w:rsid w:val="006B566F"/>
    <w:rsid w:val="006B7A40"/>
    <w:rsid w:val="006C4A39"/>
    <w:rsid w:val="006D0165"/>
    <w:rsid w:val="006D3384"/>
    <w:rsid w:val="006F04E8"/>
    <w:rsid w:val="006F5C8D"/>
    <w:rsid w:val="0070253A"/>
    <w:rsid w:val="00720F40"/>
    <w:rsid w:val="007210EC"/>
    <w:rsid w:val="00723B23"/>
    <w:rsid w:val="00725314"/>
    <w:rsid w:val="00725708"/>
    <w:rsid w:val="00726107"/>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65F20"/>
    <w:rsid w:val="008702FA"/>
    <w:rsid w:val="00894BFA"/>
    <w:rsid w:val="008A4D9D"/>
    <w:rsid w:val="008B2FC9"/>
    <w:rsid w:val="008B3786"/>
    <w:rsid w:val="008C3926"/>
    <w:rsid w:val="008D1C31"/>
    <w:rsid w:val="008D58A1"/>
    <w:rsid w:val="008D67A4"/>
    <w:rsid w:val="008E6C86"/>
    <w:rsid w:val="009178F0"/>
    <w:rsid w:val="0092363B"/>
    <w:rsid w:val="00927CA1"/>
    <w:rsid w:val="00935696"/>
    <w:rsid w:val="00940099"/>
    <w:rsid w:val="009421DF"/>
    <w:rsid w:val="00943146"/>
    <w:rsid w:val="00947320"/>
    <w:rsid w:val="00953FA4"/>
    <w:rsid w:val="009542D7"/>
    <w:rsid w:val="00957EBD"/>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0689D"/>
    <w:rsid w:val="00A1547F"/>
    <w:rsid w:val="00A2298E"/>
    <w:rsid w:val="00A30605"/>
    <w:rsid w:val="00A3454C"/>
    <w:rsid w:val="00A403DD"/>
    <w:rsid w:val="00A417C8"/>
    <w:rsid w:val="00A466D4"/>
    <w:rsid w:val="00A473A9"/>
    <w:rsid w:val="00A73236"/>
    <w:rsid w:val="00A76BB4"/>
    <w:rsid w:val="00A84C25"/>
    <w:rsid w:val="00AA3525"/>
    <w:rsid w:val="00AB6A2B"/>
    <w:rsid w:val="00AC5704"/>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3D4B"/>
    <w:rsid w:val="00B40D67"/>
    <w:rsid w:val="00B54CA6"/>
    <w:rsid w:val="00B55F5A"/>
    <w:rsid w:val="00B65B99"/>
    <w:rsid w:val="00B6623D"/>
    <w:rsid w:val="00B711F1"/>
    <w:rsid w:val="00B71CB1"/>
    <w:rsid w:val="00B73E40"/>
    <w:rsid w:val="00B745DF"/>
    <w:rsid w:val="00B81247"/>
    <w:rsid w:val="00B813D5"/>
    <w:rsid w:val="00B81586"/>
    <w:rsid w:val="00B842F2"/>
    <w:rsid w:val="00B848FA"/>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0661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55062"/>
    <w:rsid w:val="00D632AA"/>
    <w:rsid w:val="00D655CE"/>
    <w:rsid w:val="00D670DD"/>
    <w:rsid w:val="00D72DA4"/>
    <w:rsid w:val="00DA40D0"/>
    <w:rsid w:val="00DD21D2"/>
    <w:rsid w:val="00DD2C87"/>
    <w:rsid w:val="00DD3159"/>
    <w:rsid w:val="00DF5E3F"/>
    <w:rsid w:val="00DF632B"/>
    <w:rsid w:val="00E05602"/>
    <w:rsid w:val="00E06267"/>
    <w:rsid w:val="00E210BF"/>
    <w:rsid w:val="00E412DD"/>
    <w:rsid w:val="00E51B41"/>
    <w:rsid w:val="00E5703F"/>
    <w:rsid w:val="00E61FCC"/>
    <w:rsid w:val="00E66C2C"/>
    <w:rsid w:val="00E71267"/>
    <w:rsid w:val="00E85EF1"/>
    <w:rsid w:val="00E90310"/>
    <w:rsid w:val="00E93105"/>
    <w:rsid w:val="00E94E47"/>
    <w:rsid w:val="00E969CC"/>
    <w:rsid w:val="00E9716E"/>
    <w:rsid w:val="00EA0B8B"/>
    <w:rsid w:val="00EA59DB"/>
    <w:rsid w:val="00EA5AF0"/>
    <w:rsid w:val="00EA76A0"/>
    <w:rsid w:val="00EB0746"/>
    <w:rsid w:val="00EB1CE1"/>
    <w:rsid w:val="00EB23F6"/>
    <w:rsid w:val="00EB3B4B"/>
    <w:rsid w:val="00ED225C"/>
    <w:rsid w:val="00EE1DA6"/>
    <w:rsid w:val="00EE3746"/>
    <w:rsid w:val="00EE6DB9"/>
    <w:rsid w:val="00EE7BBB"/>
    <w:rsid w:val="00EF0BFE"/>
    <w:rsid w:val="00EF4B31"/>
    <w:rsid w:val="00F03744"/>
    <w:rsid w:val="00F16715"/>
    <w:rsid w:val="00F319FD"/>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 w:val="00FF7F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53F1F"/>
  <w15:docId w15:val="{A7DD99CE-0F09-4688-A5B8-70529911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161</Words>
  <Characters>1008</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23</cp:revision>
  <cp:lastPrinted>1899-12-31T23:00:00Z</cp:lastPrinted>
  <dcterms:created xsi:type="dcterms:W3CDTF">2024-08-29T13:53:00Z</dcterms:created>
  <dcterms:modified xsi:type="dcterms:W3CDTF">2024-09-02T14:14:00Z</dcterms:modified>
</cp:coreProperties>
</file>