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A65A" w14:textId="77777777" w:rsidR="00774FE7" w:rsidRPr="00D4103A" w:rsidRDefault="00774FE7" w:rsidP="00774FE7">
      <w:pPr>
        <w:pStyle w:val="AbschnittBriefe"/>
        <w:rPr>
          <w:sz w:val="22"/>
          <w:szCs w:val="22"/>
          <w:lang w:val="de-CH"/>
        </w:rPr>
      </w:pPr>
    </w:p>
    <w:p w14:paraId="14C08F1C" w14:textId="77777777" w:rsidR="00774FE7" w:rsidRPr="00D4103A" w:rsidRDefault="00774FE7" w:rsidP="00774FE7">
      <w:pPr>
        <w:pStyle w:val="AbschnittBriefe"/>
        <w:rPr>
          <w:lang w:val="de-CH"/>
        </w:rPr>
      </w:pPr>
    </w:p>
    <w:p w14:paraId="3A3ED26E" w14:textId="77777777" w:rsidR="00774FE7" w:rsidRPr="00D4103A" w:rsidRDefault="00774FE7" w:rsidP="00774FE7">
      <w:pPr>
        <w:pStyle w:val="AbschnittBriefe"/>
        <w:rPr>
          <w:lang w:val="de-CH"/>
        </w:rPr>
      </w:pPr>
    </w:p>
    <w:p w14:paraId="171B94B7" w14:textId="77777777" w:rsidR="00774FE7" w:rsidRPr="00D4103A" w:rsidRDefault="00774FE7" w:rsidP="00774FE7">
      <w:pPr>
        <w:pStyle w:val="AbschnittBriefe"/>
        <w:rPr>
          <w:lang w:val="de-CH"/>
        </w:rPr>
      </w:pPr>
    </w:p>
    <w:p w14:paraId="1824E04A" w14:textId="77777777" w:rsidR="00774FE7" w:rsidRPr="00D4103A" w:rsidRDefault="00774FE7" w:rsidP="00774FE7">
      <w:pPr>
        <w:pStyle w:val="AbschnittBriefe"/>
        <w:rPr>
          <w:lang w:val="de-CH"/>
        </w:rPr>
      </w:pPr>
    </w:p>
    <w:p w14:paraId="59BD2603" w14:textId="77777777" w:rsidR="00774FE7" w:rsidRPr="00D4103A" w:rsidRDefault="00774FE7" w:rsidP="00774FE7">
      <w:pPr>
        <w:pStyle w:val="AbschnittBriefe"/>
        <w:rPr>
          <w:lang w:val="de-CH"/>
        </w:rPr>
      </w:pPr>
    </w:p>
    <w:p w14:paraId="48682498" w14:textId="77777777" w:rsidR="00774FE7" w:rsidRPr="00D4103A" w:rsidRDefault="000D6D3D" w:rsidP="00774FE7">
      <w:pPr>
        <w:pStyle w:val="AbschnittBriefe"/>
        <w:rPr>
          <w:lang w:val="de-CH"/>
        </w:rPr>
      </w:pPr>
      <w:r w:rsidRPr="00D4103A">
        <w:rPr>
          <w:noProof/>
          <w:lang w:val="de-CH"/>
        </w:rPr>
        <mc:AlternateContent>
          <mc:Choice Requires="wps">
            <w:drawing>
              <wp:anchor distT="0" distB="0" distL="114300" distR="114300" simplePos="0" relativeHeight="251653632" behindDoc="0" locked="1" layoutInCell="0" allowOverlap="0" wp14:anchorId="72B932CF" wp14:editId="45DF303A">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6265C" w14:textId="77777777" w:rsidR="00774FE7" w:rsidRDefault="00774FE7" w:rsidP="00774FE7">
                            <w:pPr>
                              <w:rPr>
                                <w:sz w:val="22"/>
                                <w:szCs w:val="22"/>
                              </w:rPr>
                            </w:pPr>
                            <w:r w:rsidRPr="006237E4">
                              <w:rPr>
                                <w:sz w:val="22"/>
                                <w:szCs w:val="22"/>
                              </w:rPr>
                              <w:t>Absender</w:t>
                            </w:r>
                            <w:r w:rsidR="00E412DD" w:rsidRPr="006237E4">
                              <w:rPr>
                                <w:sz w:val="22"/>
                                <w:szCs w:val="22"/>
                              </w:rPr>
                              <w:t>*in</w:t>
                            </w:r>
                            <w:r w:rsidRPr="006237E4">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32CF"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4C26265C" w14:textId="77777777" w:rsidR="00774FE7" w:rsidRDefault="00774FE7" w:rsidP="00774FE7">
                      <w:pPr>
                        <w:rPr>
                          <w:sz w:val="22"/>
                          <w:szCs w:val="22"/>
                        </w:rPr>
                      </w:pPr>
                      <w:r w:rsidRPr="006237E4">
                        <w:rPr>
                          <w:sz w:val="22"/>
                          <w:szCs w:val="22"/>
                        </w:rPr>
                        <w:t>Absender</w:t>
                      </w:r>
                      <w:r w:rsidR="00E412DD" w:rsidRPr="006237E4">
                        <w:rPr>
                          <w:sz w:val="22"/>
                          <w:szCs w:val="22"/>
                        </w:rPr>
                        <w:t>*in</w:t>
                      </w:r>
                      <w:r w:rsidRPr="006237E4">
                        <w:rPr>
                          <w:sz w:val="22"/>
                          <w:szCs w:val="22"/>
                        </w:rPr>
                        <w:t>:</w:t>
                      </w:r>
                    </w:p>
                  </w:txbxContent>
                </v:textbox>
                <w10:wrap anchorx="page" anchory="page"/>
                <w10:anchorlock/>
              </v:shape>
            </w:pict>
          </mc:Fallback>
        </mc:AlternateContent>
      </w:r>
    </w:p>
    <w:p w14:paraId="5E50BD73" w14:textId="77777777" w:rsidR="00774FE7" w:rsidRPr="00D4103A" w:rsidRDefault="00774FE7" w:rsidP="00774FE7">
      <w:pPr>
        <w:pStyle w:val="AbschnittBriefe"/>
        <w:rPr>
          <w:lang w:val="de-CH"/>
        </w:rPr>
      </w:pPr>
    </w:p>
    <w:p w14:paraId="5A80C3A3" w14:textId="77777777" w:rsidR="00774FE7" w:rsidRPr="00D4103A" w:rsidRDefault="00774FE7" w:rsidP="00774FE7">
      <w:pPr>
        <w:pStyle w:val="AbschnittBriefe"/>
        <w:rPr>
          <w:lang w:val="de-CH"/>
        </w:rPr>
      </w:pPr>
    </w:p>
    <w:p w14:paraId="18DE1C68" w14:textId="77777777" w:rsidR="00774FE7" w:rsidRPr="00D4103A" w:rsidRDefault="00774FE7" w:rsidP="00774FE7">
      <w:pPr>
        <w:pStyle w:val="AbschnittBriefe"/>
        <w:rPr>
          <w:lang w:val="de-CH"/>
        </w:rPr>
      </w:pPr>
    </w:p>
    <w:p w14:paraId="1BF4939B" w14:textId="77777777" w:rsidR="00774FE7" w:rsidRPr="00D4103A" w:rsidRDefault="00774FE7" w:rsidP="00774FE7">
      <w:pPr>
        <w:pStyle w:val="AbschnittBriefe"/>
        <w:rPr>
          <w:lang w:val="de-CH"/>
        </w:rPr>
      </w:pPr>
    </w:p>
    <w:p w14:paraId="10CF6246" w14:textId="77777777" w:rsidR="00774FE7" w:rsidRPr="00D4103A" w:rsidRDefault="00774FE7" w:rsidP="00774FE7">
      <w:pPr>
        <w:pStyle w:val="AbschnittBriefe"/>
        <w:rPr>
          <w:lang w:val="de-CH"/>
        </w:rPr>
      </w:pPr>
    </w:p>
    <w:p w14:paraId="7EF9DD69" w14:textId="77777777" w:rsidR="00774FE7" w:rsidRPr="00D4103A" w:rsidRDefault="00774FE7" w:rsidP="00774FE7">
      <w:pPr>
        <w:pStyle w:val="AbschnittBriefe"/>
        <w:rPr>
          <w:lang w:val="de-CH"/>
        </w:rPr>
      </w:pPr>
    </w:p>
    <w:p w14:paraId="52AFF802" w14:textId="77777777" w:rsidR="00774FE7" w:rsidRPr="00D4103A" w:rsidRDefault="00774FE7" w:rsidP="00774FE7">
      <w:pPr>
        <w:pStyle w:val="AbschnittBriefe"/>
        <w:rPr>
          <w:lang w:val="de-CH"/>
        </w:rPr>
      </w:pPr>
    </w:p>
    <w:p w14:paraId="43CA5019" w14:textId="77777777" w:rsidR="00774FE7" w:rsidRPr="00D4103A" w:rsidRDefault="00774FE7" w:rsidP="00774FE7">
      <w:pPr>
        <w:pStyle w:val="AbschnittBriefe"/>
        <w:rPr>
          <w:lang w:val="de-CH"/>
        </w:rPr>
      </w:pPr>
    </w:p>
    <w:p w14:paraId="436FB416" w14:textId="77777777" w:rsidR="00774FE7" w:rsidRPr="00D4103A" w:rsidRDefault="00774FE7" w:rsidP="00774FE7">
      <w:pPr>
        <w:pStyle w:val="AbschnittBriefe"/>
        <w:rPr>
          <w:lang w:val="de-CH"/>
        </w:rPr>
      </w:pPr>
    </w:p>
    <w:p w14:paraId="2F5C8423" w14:textId="77777777" w:rsidR="00774FE7" w:rsidRPr="00D4103A" w:rsidRDefault="00774FE7" w:rsidP="00774FE7">
      <w:pPr>
        <w:pStyle w:val="AbschnittBriefe"/>
        <w:rPr>
          <w:lang w:val="de-CH"/>
        </w:rPr>
      </w:pPr>
      <w:r w:rsidRPr="00D4103A">
        <w:rPr>
          <w:lang w:val="de-CH"/>
        </w:rPr>
        <w:t xml:space="preserve">                                                             </w:t>
      </w:r>
      <w:r w:rsidR="00E412DD" w:rsidRPr="00D4103A">
        <w:rPr>
          <w:lang w:val="de-CH"/>
        </w:rPr>
        <w:t xml:space="preserve">    </w:t>
      </w:r>
      <w:r w:rsidRPr="00D4103A">
        <w:rPr>
          <w:lang w:val="de-CH"/>
        </w:rPr>
        <w:t xml:space="preserve">                               </w:t>
      </w:r>
      <w:r w:rsidRPr="006237E4">
        <w:rPr>
          <w:lang w:val="de-CH"/>
        </w:rPr>
        <w:t>Ort und Datum:</w:t>
      </w:r>
    </w:p>
    <w:p w14:paraId="1942966D" w14:textId="77777777" w:rsidR="00774FE7" w:rsidRPr="00D4103A" w:rsidRDefault="00774FE7" w:rsidP="00774FE7">
      <w:pPr>
        <w:pStyle w:val="AbschnittBriefe"/>
        <w:rPr>
          <w:lang w:val="de-CH"/>
        </w:rPr>
      </w:pPr>
    </w:p>
    <w:p w14:paraId="2A91855A" w14:textId="77777777" w:rsidR="00774FE7" w:rsidRPr="00D4103A" w:rsidRDefault="00774FE7" w:rsidP="00774FE7">
      <w:pPr>
        <w:pStyle w:val="AbschnittBriefe"/>
        <w:rPr>
          <w:lang w:val="de-CH"/>
        </w:rPr>
      </w:pPr>
    </w:p>
    <w:p w14:paraId="2BB5988D" w14:textId="77777777" w:rsidR="00774FE7" w:rsidRPr="00D4103A" w:rsidRDefault="00774FE7" w:rsidP="00774FE7">
      <w:pPr>
        <w:pStyle w:val="AbschnittBriefe"/>
        <w:rPr>
          <w:lang w:val="de-CH"/>
        </w:rPr>
      </w:pPr>
    </w:p>
    <w:p w14:paraId="4959824F" w14:textId="77777777" w:rsidR="00774FE7" w:rsidRPr="00D4103A" w:rsidRDefault="00774FE7" w:rsidP="00774FE7">
      <w:pPr>
        <w:pStyle w:val="AbschnittBriefe"/>
        <w:rPr>
          <w:lang w:val="de-CH"/>
        </w:rPr>
      </w:pPr>
    </w:p>
    <w:p w14:paraId="09E8E0CD" w14:textId="77777777" w:rsidR="00774FE7" w:rsidRPr="00D4103A" w:rsidRDefault="00774FE7" w:rsidP="00774FE7">
      <w:pPr>
        <w:pStyle w:val="AbschnittBriefe"/>
        <w:rPr>
          <w:lang w:val="de-CH"/>
        </w:rPr>
      </w:pPr>
    </w:p>
    <w:p w14:paraId="41392ADA" w14:textId="24F77C58" w:rsidR="00EF6689" w:rsidRPr="00EF6689" w:rsidRDefault="000D6D3D" w:rsidP="00EF6689">
      <w:pPr>
        <w:pStyle w:val="AbschnittBriefe"/>
        <w:rPr>
          <w:lang w:val="de-CH"/>
        </w:rPr>
      </w:pPr>
      <w:r w:rsidRPr="00D4103A">
        <w:rPr>
          <w:noProof/>
          <w:lang w:val="de-CH"/>
        </w:rPr>
        <mc:AlternateContent>
          <mc:Choice Requires="wps">
            <w:drawing>
              <wp:anchor distT="0" distB="0" distL="114300" distR="114300" simplePos="0" relativeHeight="251655680" behindDoc="0" locked="1" layoutInCell="0" allowOverlap="0" wp14:anchorId="1E49F2D2" wp14:editId="0936BD48">
                <wp:simplePos x="0" y="0"/>
                <wp:positionH relativeFrom="page">
                  <wp:posOffset>4463415</wp:posOffset>
                </wp:positionH>
                <wp:positionV relativeFrom="page">
                  <wp:posOffset>1835785</wp:posOffset>
                </wp:positionV>
                <wp:extent cx="2476500" cy="1203325"/>
                <wp:effectExtent l="0" t="0" r="0" b="1587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03EE1" w14:textId="77777777" w:rsidR="00650B76" w:rsidRPr="00650B76" w:rsidRDefault="00650B76" w:rsidP="00650B76">
                            <w:pPr>
                              <w:rPr>
                                <w:sz w:val="22"/>
                                <w:szCs w:val="22"/>
                              </w:rPr>
                            </w:pPr>
                            <w:r w:rsidRPr="00650B76">
                              <w:rPr>
                                <w:sz w:val="22"/>
                                <w:szCs w:val="22"/>
                              </w:rPr>
                              <w:t>Attorney General Merrick B. Garland</w:t>
                            </w:r>
                          </w:p>
                          <w:p w14:paraId="69C931A6" w14:textId="77777777" w:rsidR="00650B76" w:rsidRPr="00650B76" w:rsidRDefault="00650B76" w:rsidP="00650B76">
                            <w:pPr>
                              <w:rPr>
                                <w:sz w:val="22"/>
                                <w:szCs w:val="22"/>
                              </w:rPr>
                            </w:pPr>
                            <w:r w:rsidRPr="00650B76">
                              <w:rPr>
                                <w:sz w:val="22"/>
                                <w:szCs w:val="22"/>
                              </w:rPr>
                              <w:t>U.S. Department of Justice</w:t>
                            </w:r>
                          </w:p>
                          <w:p w14:paraId="6682AD6E" w14:textId="77777777" w:rsidR="00650B76" w:rsidRPr="00650B76" w:rsidRDefault="00650B76" w:rsidP="00650B76">
                            <w:pPr>
                              <w:rPr>
                                <w:sz w:val="22"/>
                                <w:szCs w:val="22"/>
                              </w:rPr>
                            </w:pPr>
                            <w:r w:rsidRPr="00650B76">
                              <w:rPr>
                                <w:sz w:val="22"/>
                                <w:szCs w:val="22"/>
                              </w:rPr>
                              <w:t>950 Pennsylvania Avenue, NW</w:t>
                            </w:r>
                          </w:p>
                          <w:p w14:paraId="3E444607" w14:textId="77777777" w:rsidR="00650B76" w:rsidRPr="00650B76" w:rsidRDefault="00650B76" w:rsidP="00650B76">
                            <w:pPr>
                              <w:rPr>
                                <w:sz w:val="22"/>
                                <w:szCs w:val="22"/>
                              </w:rPr>
                            </w:pPr>
                            <w:r w:rsidRPr="00650B76">
                              <w:rPr>
                                <w:sz w:val="22"/>
                                <w:szCs w:val="22"/>
                              </w:rPr>
                              <w:t>Washington, DC 20530-0001</w:t>
                            </w:r>
                          </w:p>
                          <w:p w14:paraId="350673E0" w14:textId="5C3F580D" w:rsidR="00774FE7" w:rsidRDefault="00650B76" w:rsidP="00650B76">
                            <w:pPr>
                              <w:rPr>
                                <w:sz w:val="22"/>
                                <w:szCs w:val="22"/>
                              </w:rPr>
                            </w:pPr>
                            <w:r w:rsidRPr="00650B76">
                              <w:rPr>
                                <w:sz w:val="22"/>
                                <w:szCs w:val="22"/>
                              </w:rPr>
                              <w:t>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9F2D2" id="Text Box 59" o:spid="_x0000_s1027" type="#_x0000_t202" style="position:absolute;margin-left:351.45pt;margin-top:144.55pt;width:195pt;height:94.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" o:allowincell="f" o:allowoverlap="f" filled="f" stroked="f">
                <v:textbox inset="0,0,0,0">
                  <w:txbxContent>
                    <w:p w14:paraId="65903EE1" w14:textId="77777777" w:rsidR="00650B76" w:rsidRPr="00650B76" w:rsidRDefault="00650B76" w:rsidP="00650B76">
                      <w:pPr>
                        <w:rPr>
                          <w:sz w:val="22"/>
                          <w:szCs w:val="22"/>
                        </w:rPr>
                      </w:pPr>
                      <w:r w:rsidRPr="00650B76">
                        <w:rPr>
                          <w:sz w:val="22"/>
                          <w:szCs w:val="22"/>
                        </w:rPr>
                        <w:t>Attorney General Merrick B. Garland</w:t>
                      </w:r>
                    </w:p>
                    <w:p w14:paraId="69C931A6" w14:textId="77777777" w:rsidR="00650B76" w:rsidRPr="00650B76" w:rsidRDefault="00650B76" w:rsidP="00650B76">
                      <w:pPr>
                        <w:rPr>
                          <w:sz w:val="22"/>
                          <w:szCs w:val="22"/>
                        </w:rPr>
                      </w:pPr>
                      <w:r w:rsidRPr="00650B76">
                        <w:rPr>
                          <w:sz w:val="22"/>
                          <w:szCs w:val="22"/>
                        </w:rPr>
                        <w:t>U.S. Department of Justice</w:t>
                      </w:r>
                    </w:p>
                    <w:p w14:paraId="6682AD6E" w14:textId="77777777" w:rsidR="00650B76" w:rsidRPr="00650B76" w:rsidRDefault="00650B76" w:rsidP="00650B76">
                      <w:pPr>
                        <w:rPr>
                          <w:sz w:val="22"/>
                          <w:szCs w:val="22"/>
                        </w:rPr>
                      </w:pPr>
                      <w:r w:rsidRPr="00650B76">
                        <w:rPr>
                          <w:sz w:val="22"/>
                          <w:szCs w:val="22"/>
                        </w:rPr>
                        <w:t>950 Pennsylvania Avenue, NW</w:t>
                      </w:r>
                    </w:p>
                    <w:p w14:paraId="3E444607" w14:textId="77777777" w:rsidR="00650B76" w:rsidRPr="00650B76" w:rsidRDefault="00650B76" w:rsidP="00650B76">
                      <w:pPr>
                        <w:rPr>
                          <w:sz w:val="22"/>
                          <w:szCs w:val="22"/>
                        </w:rPr>
                      </w:pPr>
                      <w:r w:rsidRPr="00650B76">
                        <w:rPr>
                          <w:sz w:val="22"/>
                          <w:szCs w:val="22"/>
                        </w:rPr>
                        <w:t>Washington, DC 20530-0001</w:t>
                      </w:r>
                    </w:p>
                    <w:p w14:paraId="350673E0" w14:textId="5C3F580D" w:rsidR="00774FE7" w:rsidRDefault="00650B76" w:rsidP="00650B76">
                      <w:pPr>
                        <w:rPr>
                          <w:sz w:val="22"/>
                          <w:szCs w:val="22"/>
                        </w:rPr>
                      </w:pPr>
                      <w:r w:rsidRPr="00650B76">
                        <w:rPr>
                          <w:sz w:val="22"/>
                          <w:szCs w:val="22"/>
                        </w:rPr>
                        <w:t>USA</w:t>
                      </w:r>
                    </w:p>
                  </w:txbxContent>
                </v:textbox>
                <w10:wrap anchorx="page" anchory="page"/>
                <w10:anchorlock/>
              </v:shape>
            </w:pict>
          </mc:Fallback>
        </mc:AlternateContent>
      </w:r>
      <w:r w:rsidR="00EF6689" w:rsidRPr="00EF6689">
        <w:rPr>
          <w:lang w:val="de-CH"/>
        </w:rPr>
        <w:t>Dear Attorney General,</w:t>
      </w:r>
    </w:p>
    <w:p w14:paraId="492DC96F" w14:textId="77777777" w:rsidR="00EF6689" w:rsidRPr="00EF6689" w:rsidRDefault="00EF6689" w:rsidP="00EF6689">
      <w:pPr>
        <w:pStyle w:val="AbschnittBriefe"/>
        <w:rPr>
          <w:lang w:val="de-CH"/>
        </w:rPr>
      </w:pPr>
    </w:p>
    <w:p w14:paraId="7C9571CD" w14:textId="77777777" w:rsidR="00EF6689" w:rsidRPr="00EF6689" w:rsidRDefault="00EF6689" w:rsidP="00EF6689">
      <w:pPr>
        <w:pStyle w:val="AbschnittBriefe"/>
        <w:rPr>
          <w:lang w:val="de-CH"/>
        </w:rPr>
      </w:pPr>
      <w:r w:rsidRPr="00EF6689">
        <w:rPr>
          <w:lang w:val="de-CH"/>
        </w:rPr>
        <w:t xml:space="preserve">I am writing regarding the case of </w:t>
      </w:r>
      <w:r w:rsidRPr="00EF6689">
        <w:rPr>
          <w:b/>
          <w:bCs/>
          <w:lang w:val="de-CH"/>
        </w:rPr>
        <w:t>Julian Assange</w:t>
      </w:r>
      <w:r w:rsidRPr="00EF6689">
        <w:rPr>
          <w:lang w:val="de-CH"/>
        </w:rPr>
        <w:t>, who remains detained in a maximum-security prison based on a US extradition request.</w:t>
      </w:r>
    </w:p>
    <w:p w14:paraId="0C3BB472" w14:textId="77777777" w:rsidR="00EF6689" w:rsidRPr="00EF6689" w:rsidRDefault="00EF6689" w:rsidP="00EF6689">
      <w:pPr>
        <w:pStyle w:val="AbschnittBriefe"/>
        <w:rPr>
          <w:lang w:val="de-CH"/>
        </w:rPr>
      </w:pPr>
    </w:p>
    <w:p w14:paraId="69862D56" w14:textId="77777777" w:rsidR="00EF6689" w:rsidRPr="00EF6689" w:rsidRDefault="00EF6689" w:rsidP="00EF6689">
      <w:pPr>
        <w:pStyle w:val="AbschnittBriefe"/>
        <w:rPr>
          <w:lang w:val="de-CH"/>
        </w:rPr>
      </w:pPr>
      <w:r w:rsidRPr="00EF6689">
        <w:rPr>
          <w:lang w:val="de-CH"/>
        </w:rPr>
        <w:t>On 6 June 2023, the UK High Court rejected Julian Assange’s latest appeal against the extradition order. Amnesty International strongly opposes Julian Assange being extradited the USA, as he would be at real risk of serious human rights violations and an unfair trial there.</w:t>
      </w:r>
    </w:p>
    <w:p w14:paraId="5B8637B9" w14:textId="77777777" w:rsidR="00EF6689" w:rsidRPr="00EF6689" w:rsidRDefault="00EF6689" w:rsidP="00EF6689">
      <w:pPr>
        <w:pStyle w:val="AbschnittBriefe"/>
        <w:rPr>
          <w:lang w:val="de-CH"/>
        </w:rPr>
      </w:pPr>
    </w:p>
    <w:p w14:paraId="47149B3C" w14:textId="77777777" w:rsidR="00EF6689" w:rsidRPr="00EF6689" w:rsidRDefault="00EF6689" w:rsidP="00EF6689">
      <w:pPr>
        <w:pStyle w:val="AbschnittBriefe"/>
        <w:rPr>
          <w:lang w:val="de-CH"/>
        </w:rPr>
      </w:pPr>
      <w:r w:rsidRPr="00EF6689">
        <w:rPr>
          <w:lang w:val="de-CH"/>
        </w:rPr>
        <w:t>Julian Assange’s publication of disclosed documents as part of his work with Wikileaks should not be punishable under the USA’s Espionage Act as his publishing activity mirrors conduct that investigative journalists and publishers undertake regularly in their professional capacity. Prosecuting Julian Assange on these charges will have a chilling effect on the right to freedom of expression and global media freedom, leading journalists to self-censor from fear of prosecution.</w:t>
      </w:r>
    </w:p>
    <w:p w14:paraId="7C941D44" w14:textId="77777777" w:rsidR="00EF6689" w:rsidRPr="00EF6689" w:rsidRDefault="00EF6689" w:rsidP="00EF6689">
      <w:pPr>
        <w:pStyle w:val="AbschnittBriefe"/>
        <w:rPr>
          <w:lang w:val="de-CH"/>
        </w:rPr>
      </w:pPr>
    </w:p>
    <w:p w14:paraId="5933BD0D" w14:textId="77777777" w:rsidR="00EF6689" w:rsidRPr="00EF6689" w:rsidRDefault="00EF6689" w:rsidP="00EF6689">
      <w:pPr>
        <w:pStyle w:val="AbschnittBriefe"/>
        <w:rPr>
          <w:b/>
          <w:bCs/>
          <w:lang w:val="de-CH"/>
        </w:rPr>
      </w:pPr>
      <w:r w:rsidRPr="00EF6689">
        <w:rPr>
          <w:b/>
          <w:bCs/>
          <w:lang w:val="de-CH"/>
        </w:rPr>
        <w:t>I therefore respectfully urge you to drop these charges against Julian Assange that stem solely from his publishing activities with Wikileaks.</w:t>
      </w:r>
    </w:p>
    <w:p w14:paraId="30E88599" w14:textId="77777777" w:rsidR="00EF6689" w:rsidRPr="00EF6689" w:rsidRDefault="00EF6689" w:rsidP="00EF6689">
      <w:pPr>
        <w:pStyle w:val="AbschnittBriefe"/>
        <w:rPr>
          <w:lang w:val="de-CH"/>
        </w:rPr>
      </w:pPr>
    </w:p>
    <w:p w14:paraId="4B7630B9" w14:textId="635A0B4F" w:rsidR="00940099" w:rsidRPr="00D4103A" w:rsidRDefault="00EF6689" w:rsidP="00EF6689">
      <w:pPr>
        <w:pStyle w:val="AbschnittBriefe"/>
        <w:rPr>
          <w:szCs w:val="21"/>
          <w:lang w:val="de-CH"/>
        </w:rPr>
      </w:pPr>
      <w:r w:rsidRPr="00EF6689">
        <w:rPr>
          <w:lang w:val="de-CH"/>
        </w:rPr>
        <w:t>Yours sincerely,</w:t>
      </w:r>
    </w:p>
    <w:p w14:paraId="10380380" w14:textId="77777777" w:rsidR="00774FE7" w:rsidRDefault="00774FE7" w:rsidP="00774FE7">
      <w:pPr>
        <w:pStyle w:val="AbschnittBriefe"/>
        <w:rPr>
          <w:lang w:val="de-CH"/>
        </w:rPr>
      </w:pPr>
    </w:p>
    <w:p w14:paraId="2085D224" w14:textId="77777777" w:rsidR="00EF6689" w:rsidRDefault="00EF6689" w:rsidP="00774FE7">
      <w:pPr>
        <w:pStyle w:val="AbschnittBriefe"/>
        <w:rPr>
          <w:lang w:val="de-CH"/>
        </w:rPr>
      </w:pPr>
    </w:p>
    <w:p w14:paraId="1A420B53" w14:textId="335041A9" w:rsidR="00546764" w:rsidRPr="00EF6689" w:rsidRDefault="000D6D3D" w:rsidP="00E412DD">
      <w:pPr>
        <w:pStyle w:val="AbschnittBriefe"/>
        <w:rPr>
          <w:sz w:val="22"/>
          <w:szCs w:val="22"/>
          <w:lang w:val="de-CH"/>
        </w:rPr>
      </w:pPr>
      <w:r w:rsidRPr="00D4103A">
        <w:rPr>
          <w:noProof/>
          <w:lang w:val="de-CH"/>
        </w:rPr>
        <mc:AlternateContent>
          <mc:Choice Requires="wps">
            <w:drawing>
              <wp:anchor distT="0" distB="0" distL="114300" distR="114300" simplePos="0" relativeHeight="251655680" behindDoc="0" locked="1" layoutInCell="0" allowOverlap="0" wp14:anchorId="774AE69F" wp14:editId="2378DF47">
                <wp:simplePos x="0" y="0"/>
                <wp:positionH relativeFrom="page">
                  <wp:posOffset>899795</wp:posOffset>
                </wp:positionH>
                <wp:positionV relativeFrom="page">
                  <wp:posOffset>9662160</wp:posOffset>
                </wp:positionV>
                <wp:extent cx="6120130" cy="496570"/>
                <wp:effectExtent l="0" t="0" r="13970" b="1778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89F" w14:textId="688D4D1C" w:rsidR="00774FE7" w:rsidRDefault="00EF6689" w:rsidP="00774FE7">
                            <w:pPr>
                              <w:rPr>
                                <w:b/>
                              </w:rPr>
                            </w:pPr>
                            <w:r>
                              <w:rPr>
                                <w:b/>
                              </w:rPr>
                              <w:t>C</w:t>
                            </w:r>
                            <w:r w:rsidR="00774FE7">
                              <w:rPr>
                                <w:b/>
                              </w:rPr>
                              <w:t>opie:</w:t>
                            </w:r>
                          </w:p>
                          <w:p w14:paraId="5DE5E264" w14:textId="77777777" w:rsidR="00650B76" w:rsidRDefault="00650B76" w:rsidP="00650B76">
                            <w:r>
                              <w:t>Botschaft der Vereinigten Staaten von Amerika, Sulgeneckstrasse 19, 3007 Bern</w:t>
                            </w:r>
                          </w:p>
                          <w:p w14:paraId="51A2E42F" w14:textId="38B233C2" w:rsidR="00774FE7" w:rsidRDefault="00650B76" w:rsidP="00650B76">
                            <w:r>
                              <w:t xml:space="preserve">Fax: 031 357 73 20 / E-Mail: bernpa@state.gov ; bern-protocol@state.gov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E69F" id="Text Box 61" o:spid="_x0000_s1028" type="#_x0000_t202" style="position:absolute;margin-left:70.85pt;margin-top:760.8pt;width:481.9pt;height:39.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" o:allowincell="f" o:allowoverlap="f" filled="f" stroked="f">
                <v:textbox inset="0,0,0,0">
                  <w:txbxContent>
                    <w:p w14:paraId="10E2389F" w14:textId="688D4D1C" w:rsidR="00774FE7" w:rsidRDefault="00EF6689" w:rsidP="00774FE7">
                      <w:pPr>
                        <w:rPr>
                          <w:b/>
                        </w:rPr>
                      </w:pPr>
                      <w:r>
                        <w:rPr>
                          <w:b/>
                        </w:rPr>
                        <w:t>C</w:t>
                      </w:r>
                      <w:r w:rsidR="00774FE7">
                        <w:rPr>
                          <w:b/>
                        </w:rPr>
                        <w:t>opie:</w:t>
                      </w:r>
                    </w:p>
                    <w:p w14:paraId="5DE5E264" w14:textId="77777777" w:rsidR="00650B76" w:rsidRDefault="00650B76" w:rsidP="00650B76">
                      <w:r>
                        <w:t>Botschaft der Vereinigten Staaten von Amerika, Sulgeneckstrasse 19, 3007 Bern</w:t>
                      </w:r>
                    </w:p>
                    <w:p w14:paraId="51A2E42F" w14:textId="38B233C2" w:rsidR="00774FE7" w:rsidRDefault="00650B76" w:rsidP="00650B76">
                      <w:r>
                        <w:t xml:space="preserve">Fax: 031 357 73 20 / E-Mail: bernpa@state.gov ; bern-protocol@state.gov </w:t>
                      </w:r>
                    </w:p>
                  </w:txbxContent>
                </v:textbox>
                <w10:wrap anchorx="page" anchory="page"/>
                <w10:anchorlock/>
              </v:shape>
            </w:pict>
          </mc:Fallback>
        </mc:AlternateContent>
      </w:r>
    </w:p>
    <w:sectPr w:rsidR="00546764" w:rsidRPr="00EF6689"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3CC3" w14:textId="77777777" w:rsidR="00C73785" w:rsidRPr="008702FA" w:rsidRDefault="00C73785" w:rsidP="00553907">
      <w:r w:rsidRPr="008702FA">
        <w:separator/>
      </w:r>
    </w:p>
  </w:endnote>
  <w:endnote w:type="continuationSeparator" w:id="0">
    <w:p w14:paraId="232C3D02" w14:textId="77777777" w:rsidR="00C73785" w:rsidRPr="008702FA" w:rsidRDefault="00C7378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06C1"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8B8F" w14:textId="77777777" w:rsidR="002F0468" w:rsidRPr="00AE4BD1" w:rsidRDefault="005944A1" w:rsidP="005944A1">
    <w:pPr>
      <w:pStyle w:val="Fuzeile"/>
    </w:pPr>
    <w:r w:rsidRPr="00AE4BD1">
      <w:t xml:space="preserve">Kopie an: </w:t>
    </w:r>
  </w:p>
  <w:p w14:paraId="37998ED1"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B6B4" w14:textId="77777777" w:rsidR="00C73785" w:rsidRPr="008702FA" w:rsidRDefault="00C73785" w:rsidP="00553907">
      <w:r w:rsidRPr="008702FA">
        <w:separator/>
      </w:r>
    </w:p>
  </w:footnote>
  <w:footnote w:type="continuationSeparator" w:id="0">
    <w:p w14:paraId="0737289A" w14:textId="77777777" w:rsidR="00C73785" w:rsidRPr="008702FA" w:rsidRDefault="00C73785"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CBA8"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E3D85B0" wp14:editId="193E9D83">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690E"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22D65B6" wp14:editId="72A3B6A7">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5B8F6"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0DA32613" wp14:editId="46F84EB0">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739E6"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9DFE"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3EEFA116" wp14:editId="0A039918">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B9A30"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EDCCCD3"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714E7DD" wp14:editId="080FE154">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70B6E"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4441766" wp14:editId="234293A0">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D3AC"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67AA934A"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C4"/>
    <w:rsid w:val="000150C4"/>
    <w:rsid w:val="0002340F"/>
    <w:rsid w:val="00025C14"/>
    <w:rsid w:val="00040CB3"/>
    <w:rsid w:val="00052166"/>
    <w:rsid w:val="00052667"/>
    <w:rsid w:val="00057E0D"/>
    <w:rsid w:val="0007666D"/>
    <w:rsid w:val="00090A5D"/>
    <w:rsid w:val="000A33C9"/>
    <w:rsid w:val="000A52DC"/>
    <w:rsid w:val="000C3A18"/>
    <w:rsid w:val="000C59A4"/>
    <w:rsid w:val="000D05AF"/>
    <w:rsid w:val="000D1E1A"/>
    <w:rsid w:val="000D53B7"/>
    <w:rsid w:val="000D63CF"/>
    <w:rsid w:val="000D6D3D"/>
    <w:rsid w:val="000D7A6D"/>
    <w:rsid w:val="000E7B00"/>
    <w:rsid w:val="00107195"/>
    <w:rsid w:val="00124057"/>
    <w:rsid w:val="00125BCF"/>
    <w:rsid w:val="00126176"/>
    <w:rsid w:val="001518DF"/>
    <w:rsid w:val="0015194A"/>
    <w:rsid w:val="001613BE"/>
    <w:rsid w:val="00186C2E"/>
    <w:rsid w:val="001877AE"/>
    <w:rsid w:val="00192A62"/>
    <w:rsid w:val="00197F0C"/>
    <w:rsid w:val="001B3614"/>
    <w:rsid w:val="001C19D1"/>
    <w:rsid w:val="001C45B4"/>
    <w:rsid w:val="001D501A"/>
    <w:rsid w:val="001D7E10"/>
    <w:rsid w:val="00217EA4"/>
    <w:rsid w:val="00224644"/>
    <w:rsid w:val="00241ED9"/>
    <w:rsid w:val="00256D0B"/>
    <w:rsid w:val="002609C7"/>
    <w:rsid w:val="00262EEF"/>
    <w:rsid w:val="002713BA"/>
    <w:rsid w:val="00275983"/>
    <w:rsid w:val="00276417"/>
    <w:rsid w:val="0028076B"/>
    <w:rsid w:val="002927D9"/>
    <w:rsid w:val="002954BA"/>
    <w:rsid w:val="002B1449"/>
    <w:rsid w:val="002C3D08"/>
    <w:rsid w:val="002E751E"/>
    <w:rsid w:val="002F0468"/>
    <w:rsid w:val="00320343"/>
    <w:rsid w:val="00321C4E"/>
    <w:rsid w:val="003300EB"/>
    <w:rsid w:val="003514FF"/>
    <w:rsid w:val="00367A23"/>
    <w:rsid w:val="00370680"/>
    <w:rsid w:val="00371D03"/>
    <w:rsid w:val="003749A2"/>
    <w:rsid w:val="00383BC9"/>
    <w:rsid w:val="00387FE5"/>
    <w:rsid w:val="00396E52"/>
    <w:rsid w:val="003A54D8"/>
    <w:rsid w:val="003A56EF"/>
    <w:rsid w:val="003B48C0"/>
    <w:rsid w:val="003C09E1"/>
    <w:rsid w:val="003C6A71"/>
    <w:rsid w:val="003E5A5A"/>
    <w:rsid w:val="003E6FFE"/>
    <w:rsid w:val="003E77CB"/>
    <w:rsid w:val="003F2034"/>
    <w:rsid w:val="003F6B97"/>
    <w:rsid w:val="004003E1"/>
    <w:rsid w:val="0041222D"/>
    <w:rsid w:val="00422305"/>
    <w:rsid w:val="00424B20"/>
    <w:rsid w:val="00430DF5"/>
    <w:rsid w:val="00446E7B"/>
    <w:rsid w:val="00452C2E"/>
    <w:rsid w:val="00456866"/>
    <w:rsid w:val="00477E1F"/>
    <w:rsid w:val="00495EA2"/>
    <w:rsid w:val="004B15D3"/>
    <w:rsid w:val="004B2C97"/>
    <w:rsid w:val="004B7173"/>
    <w:rsid w:val="004C1E0D"/>
    <w:rsid w:val="004D31D6"/>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828C2"/>
    <w:rsid w:val="005864A0"/>
    <w:rsid w:val="005944A1"/>
    <w:rsid w:val="00594C6B"/>
    <w:rsid w:val="00595256"/>
    <w:rsid w:val="005C0044"/>
    <w:rsid w:val="005C3DBE"/>
    <w:rsid w:val="005D6620"/>
    <w:rsid w:val="005E2A56"/>
    <w:rsid w:val="005E49AB"/>
    <w:rsid w:val="005E584A"/>
    <w:rsid w:val="00600B0C"/>
    <w:rsid w:val="006058AB"/>
    <w:rsid w:val="00611F0E"/>
    <w:rsid w:val="006237E4"/>
    <w:rsid w:val="00631B61"/>
    <w:rsid w:val="00631DC2"/>
    <w:rsid w:val="00641F77"/>
    <w:rsid w:val="00650B76"/>
    <w:rsid w:val="006634A1"/>
    <w:rsid w:val="006672F2"/>
    <w:rsid w:val="00672C91"/>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274E4"/>
    <w:rsid w:val="00735E44"/>
    <w:rsid w:val="00744757"/>
    <w:rsid w:val="00745E1D"/>
    <w:rsid w:val="00754611"/>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36DE"/>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67A4"/>
    <w:rsid w:val="008E6C86"/>
    <w:rsid w:val="009007B4"/>
    <w:rsid w:val="009159CB"/>
    <w:rsid w:val="0092363B"/>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0CFD"/>
    <w:rsid w:val="00B55F5A"/>
    <w:rsid w:val="00B63A67"/>
    <w:rsid w:val="00B65B99"/>
    <w:rsid w:val="00B6623D"/>
    <w:rsid w:val="00B711F1"/>
    <w:rsid w:val="00B71CB1"/>
    <w:rsid w:val="00B73E40"/>
    <w:rsid w:val="00B745DF"/>
    <w:rsid w:val="00B81247"/>
    <w:rsid w:val="00B813D5"/>
    <w:rsid w:val="00B842F2"/>
    <w:rsid w:val="00B86E5A"/>
    <w:rsid w:val="00B91FED"/>
    <w:rsid w:val="00B963A5"/>
    <w:rsid w:val="00B96C57"/>
    <w:rsid w:val="00BA18F2"/>
    <w:rsid w:val="00BA3141"/>
    <w:rsid w:val="00BA3377"/>
    <w:rsid w:val="00BA6D02"/>
    <w:rsid w:val="00BB1671"/>
    <w:rsid w:val="00BB71E3"/>
    <w:rsid w:val="00BB7F1D"/>
    <w:rsid w:val="00BC680F"/>
    <w:rsid w:val="00BE012A"/>
    <w:rsid w:val="00BE3223"/>
    <w:rsid w:val="00BE5032"/>
    <w:rsid w:val="00BF1A9B"/>
    <w:rsid w:val="00C03BB2"/>
    <w:rsid w:val="00C05C2A"/>
    <w:rsid w:val="00C15293"/>
    <w:rsid w:val="00C16265"/>
    <w:rsid w:val="00C20F20"/>
    <w:rsid w:val="00C231DC"/>
    <w:rsid w:val="00C25283"/>
    <w:rsid w:val="00C2774F"/>
    <w:rsid w:val="00C333F9"/>
    <w:rsid w:val="00C41534"/>
    <w:rsid w:val="00C44E96"/>
    <w:rsid w:val="00C46CA4"/>
    <w:rsid w:val="00C52895"/>
    <w:rsid w:val="00C5556A"/>
    <w:rsid w:val="00C562D4"/>
    <w:rsid w:val="00C71FD1"/>
    <w:rsid w:val="00C73785"/>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103A"/>
    <w:rsid w:val="00D44BDF"/>
    <w:rsid w:val="00D51088"/>
    <w:rsid w:val="00D54735"/>
    <w:rsid w:val="00D632AA"/>
    <w:rsid w:val="00D655CE"/>
    <w:rsid w:val="00D72DA4"/>
    <w:rsid w:val="00DA40D0"/>
    <w:rsid w:val="00DD21D2"/>
    <w:rsid w:val="00DD2C87"/>
    <w:rsid w:val="00DF5E3F"/>
    <w:rsid w:val="00DF632B"/>
    <w:rsid w:val="00E05602"/>
    <w:rsid w:val="00E06267"/>
    <w:rsid w:val="00E210BF"/>
    <w:rsid w:val="00E412DD"/>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EF6689"/>
    <w:rsid w:val="00F03744"/>
    <w:rsid w:val="00F357B1"/>
    <w:rsid w:val="00F40CF0"/>
    <w:rsid w:val="00F46009"/>
    <w:rsid w:val="00F50585"/>
    <w:rsid w:val="00F53CBA"/>
    <w:rsid w:val="00F75284"/>
    <w:rsid w:val="00F808C9"/>
    <w:rsid w:val="00F87DDB"/>
    <w:rsid w:val="00F9051E"/>
    <w:rsid w:val="00FA03AC"/>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B4CD6"/>
  <w15:docId w15:val="{512D003B-B8A8-44C8-AB95-FAC8CF9D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9007B4"/>
    <w:pPr>
      <w:keepLines/>
    </w:pPr>
    <w:rPr>
      <w:rFonts w:ascii="Arial Narrow" w:hAnsi="Arial Narrow"/>
      <w:b/>
      <w:caps/>
      <w:w w:val="95"/>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3893">
      <w:bodyDiv w:val="1"/>
      <w:marLeft w:val="0"/>
      <w:marRight w:val="0"/>
      <w:marTop w:val="0"/>
      <w:marBottom w:val="0"/>
      <w:divBdr>
        <w:top w:val="none" w:sz="0" w:space="0" w:color="auto"/>
        <w:left w:val="none" w:sz="0" w:space="0" w:color="auto"/>
        <w:bottom w:val="none" w:sz="0" w:space="0" w:color="auto"/>
        <w:right w:val="none" w:sz="0" w:space="0" w:color="auto"/>
      </w:divBdr>
      <w:divsChild>
        <w:div w:id="1903834509">
          <w:marLeft w:val="0"/>
          <w:marRight w:val="0"/>
          <w:marTop w:val="0"/>
          <w:marBottom w:val="0"/>
          <w:divBdr>
            <w:top w:val="none" w:sz="0" w:space="0" w:color="auto"/>
            <w:left w:val="none" w:sz="0" w:space="0" w:color="auto"/>
            <w:bottom w:val="none" w:sz="0" w:space="0" w:color="auto"/>
            <w:right w:val="none" w:sz="0" w:space="0" w:color="auto"/>
          </w:divBdr>
        </w:div>
      </w:divsChild>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166</Words>
  <Characters>1051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cp:revision>
  <cp:lastPrinted>1899-12-31T23:00:00Z</cp:lastPrinted>
  <dcterms:created xsi:type="dcterms:W3CDTF">2023-08-10T12:07:00Z</dcterms:created>
  <dcterms:modified xsi:type="dcterms:W3CDTF">2023-08-10T12:07:00Z</dcterms:modified>
</cp:coreProperties>
</file>