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27BCE" w14:textId="77777777" w:rsidR="00774FE7" w:rsidRPr="00252D91" w:rsidRDefault="00774FE7" w:rsidP="00774FE7">
      <w:pPr>
        <w:pStyle w:val="AbschnittBriefe"/>
        <w:rPr>
          <w:sz w:val="22"/>
          <w:szCs w:val="22"/>
          <w:lang w:val="de-CH"/>
        </w:rPr>
      </w:pPr>
    </w:p>
    <w:p w14:paraId="37C47F94" w14:textId="77777777" w:rsidR="00774FE7" w:rsidRPr="00252D91" w:rsidRDefault="00774FE7" w:rsidP="00774FE7">
      <w:pPr>
        <w:pStyle w:val="AbschnittBriefe"/>
        <w:rPr>
          <w:sz w:val="22"/>
          <w:szCs w:val="22"/>
          <w:lang w:val="de-CH"/>
        </w:rPr>
      </w:pPr>
    </w:p>
    <w:p w14:paraId="085F206B" w14:textId="77777777" w:rsidR="00774FE7" w:rsidRPr="00252D91" w:rsidRDefault="00774FE7" w:rsidP="00774FE7">
      <w:pPr>
        <w:pStyle w:val="AbschnittBriefe"/>
        <w:rPr>
          <w:sz w:val="22"/>
          <w:szCs w:val="22"/>
          <w:lang w:val="de-CH"/>
        </w:rPr>
      </w:pPr>
    </w:p>
    <w:p w14:paraId="446B5F92" w14:textId="77777777" w:rsidR="00774FE7" w:rsidRPr="00252D91" w:rsidRDefault="00774FE7" w:rsidP="00774FE7">
      <w:pPr>
        <w:pStyle w:val="AbschnittBriefe"/>
        <w:rPr>
          <w:sz w:val="22"/>
          <w:szCs w:val="22"/>
          <w:lang w:val="de-CH"/>
        </w:rPr>
      </w:pPr>
    </w:p>
    <w:p w14:paraId="663E2E71" w14:textId="77777777" w:rsidR="00774FE7" w:rsidRPr="00252D91" w:rsidRDefault="00774FE7" w:rsidP="00774FE7">
      <w:pPr>
        <w:pStyle w:val="AbschnittBriefe"/>
        <w:rPr>
          <w:sz w:val="22"/>
          <w:szCs w:val="22"/>
          <w:lang w:val="de-CH"/>
        </w:rPr>
      </w:pPr>
    </w:p>
    <w:p w14:paraId="7A888D0C" w14:textId="77777777" w:rsidR="00774FE7" w:rsidRPr="00252D91" w:rsidRDefault="00774FE7" w:rsidP="00774FE7">
      <w:pPr>
        <w:pStyle w:val="AbschnittBriefe"/>
        <w:rPr>
          <w:sz w:val="22"/>
          <w:szCs w:val="22"/>
          <w:lang w:val="de-CH"/>
        </w:rPr>
      </w:pPr>
    </w:p>
    <w:p w14:paraId="63980A0E" w14:textId="77777777" w:rsidR="00774FE7" w:rsidRPr="00252D91" w:rsidRDefault="000D6D3D" w:rsidP="00774FE7">
      <w:pPr>
        <w:pStyle w:val="AbschnittBriefe"/>
        <w:rPr>
          <w:sz w:val="22"/>
          <w:szCs w:val="22"/>
          <w:lang w:val="de-CH"/>
        </w:rPr>
      </w:pPr>
      <w:r w:rsidRPr="00252D91">
        <w:rPr>
          <w:noProof/>
          <w:sz w:val="22"/>
          <w:szCs w:val="22"/>
        </w:rPr>
        <mc:AlternateContent>
          <mc:Choice Requires="wps">
            <w:drawing>
              <wp:anchor distT="0" distB="0" distL="114300" distR="114300" simplePos="0" relativeHeight="251653632" behindDoc="0" locked="1" layoutInCell="0" allowOverlap="0" wp14:anchorId="325B9D6F" wp14:editId="7FB38B14">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3CF07" w14:textId="77777777" w:rsidR="00252D91" w:rsidRPr="00252D91" w:rsidRDefault="00252D91" w:rsidP="00252D91">
                            <w:pPr>
                              <w:spacing w:line="360" w:lineRule="auto"/>
                              <w:rPr>
                                <w:sz w:val="20"/>
                                <w:szCs w:val="20"/>
                              </w:rPr>
                            </w:pPr>
                            <w:r w:rsidRPr="00252D91">
                              <w:rPr>
                                <w:sz w:val="20"/>
                                <w:szCs w:val="20"/>
                              </w:rPr>
                              <w:t>__________________________</w:t>
                            </w:r>
                          </w:p>
                          <w:p w14:paraId="6BAA22E5" w14:textId="77777777" w:rsidR="00252D91" w:rsidRPr="00252D91" w:rsidRDefault="00252D91" w:rsidP="00252D91">
                            <w:pPr>
                              <w:spacing w:line="360" w:lineRule="auto"/>
                              <w:rPr>
                                <w:sz w:val="20"/>
                                <w:szCs w:val="20"/>
                              </w:rPr>
                            </w:pPr>
                            <w:r w:rsidRPr="00252D91">
                              <w:rPr>
                                <w:sz w:val="20"/>
                                <w:szCs w:val="20"/>
                              </w:rPr>
                              <w:t>__________________________</w:t>
                            </w:r>
                          </w:p>
                          <w:p w14:paraId="7909A5D9" w14:textId="77777777" w:rsidR="00252D91" w:rsidRPr="00252D91" w:rsidRDefault="00252D91" w:rsidP="00252D91">
                            <w:pPr>
                              <w:spacing w:line="360" w:lineRule="auto"/>
                              <w:rPr>
                                <w:sz w:val="20"/>
                                <w:szCs w:val="20"/>
                              </w:rPr>
                            </w:pPr>
                            <w:r w:rsidRPr="00252D91">
                              <w:rPr>
                                <w:sz w:val="20"/>
                                <w:szCs w:val="20"/>
                              </w:rPr>
                              <w:t>__________________________</w:t>
                            </w:r>
                          </w:p>
                          <w:p w14:paraId="022C5D03" w14:textId="77777777" w:rsidR="00252D91" w:rsidRDefault="00252D91" w:rsidP="00252D91">
                            <w:pPr>
                              <w:spacing w:line="360" w:lineRule="auto"/>
                              <w:rPr>
                                <w:sz w:val="20"/>
                                <w:szCs w:val="20"/>
                              </w:rPr>
                            </w:pPr>
                            <w:r w:rsidRPr="00252D91">
                              <w:rPr>
                                <w:sz w:val="20"/>
                                <w:szCs w:val="20"/>
                              </w:rPr>
                              <w:t>__________________________</w:t>
                            </w:r>
                          </w:p>
                          <w:p w14:paraId="31742DB8" w14:textId="565D333F" w:rsidR="00774FE7" w:rsidRDefault="00774FE7" w:rsidP="00774FE7">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B9D6F"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5083CF07" w14:textId="77777777" w:rsidR="00252D91" w:rsidRPr="00252D91" w:rsidRDefault="00252D91" w:rsidP="00252D91">
                      <w:pPr>
                        <w:spacing w:line="360" w:lineRule="auto"/>
                        <w:rPr>
                          <w:sz w:val="20"/>
                          <w:szCs w:val="20"/>
                        </w:rPr>
                      </w:pPr>
                      <w:r w:rsidRPr="00252D91">
                        <w:rPr>
                          <w:sz w:val="20"/>
                          <w:szCs w:val="20"/>
                        </w:rPr>
                        <w:t>__________________________</w:t>
                      </w:r>
                    </w:p>
                    <w:p w14:paraId="6BAA22E5" w14:textId="77777777" w:rsidR="00252D91" w:rsidRPr="00252D91" w:rsidRDefault="00252D91" w:rsidP="00252D91">
                      <w:pPr>
                        <w:spacing w:line="360" w:lineRule="auto"/>
                        <w:rPr>
                          <w:sz w:val="20"/>
                          <w:szCs w:val="20"/>
                        </w:rPr>
                      </w:pPr>
                      <w:r w:rsidRPr="00252D91">
                        <w:rPr>
                          <w:sz w:val="20"/>
                          <w:szCs w:val="20"/>
                        </w:rPr>
                        <w:t>__________________________</w:t>
                      </w:r>
                    </w:p>
                    <w:p w14:paraId="7909A5D9" w14:textId="77777777" w:rsidR="00252D91" w:rsidRPr="00252D91" w:rsidRDefault="00252D91" w:rsidP="00252D91">
                      <w:pPr>
                        <w:spacing w:line="360" w:lineRule="auto"/>
                        <w:rPr>
                          <w:sz w:val="20"/>
                          <w:szCs w:val="20"/>
                        </w:rPr>
                      </w:pPr>
                      <w:r w:rsidRPr="00252D91">
                        <w:rPr>
                          <w:sz w:val="20"/>
                          <w:szCs w:val="20"/>
                        </w:rPr>
                        <w:t>__________________________</w:t>
                      </w:r>
                    </w:p>
                    <w:p w14:paraId="022C5D03" w14:textId="77777777" w:rsidR="00252D91" w:rsidRDefault="00252D91" w:rsidP="00252D91">
                      <w:pPr>
                        <w:spacing w:line="360" w:lineRule="auto"/>
                        <w:rPr>
                          <w:sz w:val="20"/>
                          <w:szCs w:val="20"/>
                        </w:rPr>
                      </w:pPr>
                      <w:r w:rsidRPr="00252D91">
                        <w:rPr>
                          <w:sz w:val="20"/>
                          <w:szCs w:val="20"/>
                        </w:rPr>
                        <w:t>__________________________</w:t>
                      </w:r>
                    </w:p>
                    <w:p w14:paraId="31742DB8" w14:textId="565D333F" w:rsidR="00774FE7" w:rsidRDefault="00774FE7" w:rsidP="00774FE7">
                      <w:pPr>
                        <w:rPr>
                          <w:sz w:val="22"/>
                          <w:szCs w:val="22"/>
                        </w:rPr>
                      </w:pPr>
                    </w:p>
                  </w:txbxContent>
                </v:textbox>
                <w10:wrap anchorx="page" anchory="page"/>
                <w10:anchorlock/>
              </v:shape>
            </w:pict>
          </mc:Fallback>
        </mc:AlternateContent>
      </w:r>
    </w:p>
    <w:p w14:paraId="5AC6AF4C" w14:textId="77777777" w:rsidR="00774FE7" w:rsidRPr="00252D91" w:rsidRDefault="00774FE7" w:rsidP="00774FE7">
      <w:pPr>
        <w:pStyle w:val="AbschnittBriefe"/>
        <w:rPr>
          <w:sz w:val="22"/>
          <w:szCs w:val="22"/>
          <w:lang w:val="de-CH"/>
        </w:rPr>
      </w:pPr>
    </w:p>
    <w:p w14:paraId="133FEC40" w14:textId="77777777" w:rsidR="00774FE7" w:rsidRPr="00252D91" w:rsidRDefault="00774FE7" w:rsidP="00774FE7">
      <w:pPr>
        <w:pStyle w:val="AbschnittBriefe"/>
        <w:rPr>
          <w:sz w:val="22"/>
          <w:szCs w:val="22"/>
          <w:lang w:val="de-CH"/>
        </w:rPr>
      </w:pPr>
    </w:p>
    <w:p w14:paraId="16570D79" w14:textId="77777777" w:rsidR="00774FE7" w:rsidRPr="00252D91" w:rsidRDefault="00774FE7" w:rsidP="00774FE7">
      <w:pPr>
        <w:pStyle w:val="AbschnittBriefe"/>
        <w:rPr>
          <w:sz w:val="22"/>
          <w:szCs w:val="22"/>
          <w:lang w:val="de-CH"/>
        </w:rPr>
      </w:pPr>
    </w:p>
    <w:p w14:paraId="24AC939B" w14:textId="77777777" w:rsidR="00774FE7" w:rsidRPr="00252D91" w:rsidRDefault="00774FE7" w:rsidP="00774FE7">
      <w:pPr>
        <w:pStyle w:val="AbschnittBriefe"/>
        <w:rPr>
          <w:sz w:val="22"/>
          <w:szCs w:val="22"/>
          <w:lang w:val="de-CH"/>
        </w:rPr>
      </w:pPr>
    </w:p>
    <w:p w14:paraId="0BA76113" w14:textId="77777777" w:rsidR="00774FE7" w:rsidRPr="00252D91" w:rsidRDefault="00774FE7" w:rsidP="00774FE7">
      <w:pPr>
        <w:pStyle w:val="AbschnittBriefe"/>
        <w:rPr>
          <w:sz w:val="22"/>
          <w:szCs w:val="22"/>
          <w:lang w:val="de-CH"/>
        </w:rPr>
      </w:pPr>
    </w:p>
    <w:p w14:paraId="2F43DF7C" w14:textId="77777777" w:rsidR="00774FE7" w:rsidRPr="00252D91" w:rsidRDefault="00774FE7" w:rsidP="00774FE7">
      <w:pPr>
        <w:pStyle w:val="AbschnittBriefe"/>
        <w:rPr>
          <w:sz w:val="22"/>
          <w:szCs w:val="22"/>
          <w:lang w:val="de-CH"/>
        </w:rPr>
      </w:pPr>
    </w:p>
    <w:p w14:paraId="59E159C2" w14:textId="77777777" w:rsidR="00774FE7" w:rsidRPr="00252D91" w:rsidRDefault="00774FE7" w:rsidP="00774FE7">
      <w:pPr>
        <w:pStyle w:val="AbschnittBriefe"/>
        <w:rPr>
          <w:sz w:val="22"/>
          <w:szCs w:val="22"/>
          <w:lang w:val="de-CH"/>
        </w:rPr>
      </w:pPr>
    </w:p>
    <w:p w14:paraId="353D4CC8" w14:textId="77777777" w:rsidR="00774FE7" w:rsidRPr="00252D91" w:rsidRDefault="00774FE7" w:rsidP="00774FE7">
      <w:pPr>
        <w:pStyle w:val="AbschnittBriefe"/>
        <w:rPr>
          <w:sz w:val="22"/>
          <w:szCs w:val="22"/>
          <w:lang w:val="de-CH"/>
        </w:rPr>
      </w:pPr>
    </w:p>
    <w:p w14:paraId="5038B04F" w14:textId="77777777" w:rsidR="00F144D1" w:rsidRPr="00252D91" w:rsidRDefault="00F144D1" w:rsidP="00774FE7">
      <w:pPr>
        <w:pStyle w:val="AbschnittBriefe"/>
        <w:rPr>
          <w:sz w:val="22"/>
          <w:szCs w:val="22"/>
          <w:lang w:val="de-CH"/>
        </w:rPr>
      </w:pPr>
    </w:p>
    <w:p w14:paraId="0BB75E50" w14:textId="44DCECDC" w:rsidR="00940099" w:rsidRPr="00252D91" w:rsidRDefault="00940099" w:rsidP="001B600E">
      <w:pPr>
        <w:pStyle w:val="AbschnittBriefe"/>
        <w:spacing w:after="660"/>
        <w:ind w:left="5670"/>
        <w:rPr>
          <w:sz w:val="22"/>
          <w:szCs w:val="22"/>
          <w:lang w:val="de-CH"/>
        </w:rPr>
      </w:pPr>
      <w:r w:rsidRPr="00252D91">
        <w:rPr>
          <w:sz w:val="22"/>
          <w:szCs w:val="22"/>
          <w:lang w:val="de-CH"/>
        </w:rPr>
        <w:t>__________________________</w:t>
      </w:r>
    </w:p>
    <w:p w14:paraId="14A9EBBF" w14:textId="6157FCA8" w:rsidR="00774FE7" w:rsidRPr="00252D91" w:rsidRDefault="00774FE7" w:rsidP="006118F5">
      <w:pPr>
        <w:pStyle w:val="UEBERSCHRIFTIMBRIEF"/>
        <w:rPr>
          <w:sz w:val="26"/>
          <w:szCs w:val="26"/>
        </w:rPr>
      </w:pPr>
      <w:r w:rsidRPr="00252D91">
        <w:rPr>
          <w:sz w:val="26"/>
          <w:szCs w:val="26"/>
        </w:rPr>
        <w:t xml:space="preserve">Betrifft: </w:t>
      </w:r>
      <w:r w:rsidR="00F144D1" w:rsidRPr="00252D91">
        <w:rPr>
          <w:sz w:val="26"/>
          <w:szCs w:val="26"/>
        </w:rPr>
        <w:t>«Asociación de víctimas de Andahuaylas»</w:t>
      </w:r>
    </w:p>
    <w:p w14:paraId="1310C866" w14:textId="237DF904" w:rsidR="00143756" w:rsidRPr="00252D91" w:rsidRDefault="000D6D3D" w:rsidP="00143756">
      <w:pPr>
        <w:pStyle w:val="AbschnittBriefe"/>
        <w:spacing w:after="120"/>
        <w:rPr>
          <w:sz w:val="22"/>
          <w:szCs w:val="22"/>
          <w:lang w:val="de-CH"/>
        </w:rPr>
      </w:pPr>
      <w:r w:rsidRPr="00252D91">
        <w:rPr>
          <w:noProof/>
          <w:sz w:val="22"/>
          <w:szCs w:val="22"/>
        </w:rPr>
        <mc:AlternateContent>
          <mc:Choice Requires="wps">
            <w:drawing>
              <wp:anchor distT="0" distB="0" distL="114300" distR="114300" simplePos="0" relativeHeight="251654656" behindDoc="0" locked="1" layoutInCell="0" allowOverlap="0" wp14:anchorId="25EB83B7" wp14:editId="650AE5E9">
                <wp:simplePos x="0" y="0"/>
                <wp:positionH relativeFrom="page">
                  <wp:posOffset>4495165</wp:posOffset>
                </wp:positionH>
                <wp:positionV relativeFrom="page">
                  <wp:posOffset>1834515</wp:posOffset>
                </wp:positionV>
                <wp:extent cx="2402840" cy="1203325"/>
                <wp:effectExtent l="0" t="0" r="1651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A6EB4" w14:textId="77777777" w:rsidR="00F144D1" w:rsidRPr="00F144D1" w:rsidRDefault="00F144D1" w:rsidP="00F144D1">
                            <w:pPr>
                              <w:rPr>
                                <w:sz w:val="22"/>
                                <w:szCs w:val="22"/>
                              </w:rPr>
                            </w:pPr>
                            <w:r w:rsidRPr="00F144D1">
                              <w:rPr>
                                <w:sz w:val="22"/>
                                <w:szCs w:val="22"/>
                              </w:rPr>
                              <w:t>Procurador General del Estado</w:t>
                            </w:r>
                          </w:p>
                          <w:p w14:paraId="15A5BD65" w14:textId="77777777" w:rsidR="00F144D1" w:rsidRPr="00F144D1" w:rsidRDefault="00F144D1" w:rsidP="00F144D1">
                            <w:pPr>
                              <w:rPr>
                                <w:sz w:val="22"/>
                                <w:szCs w:val="22"/>
                              </w:rPr>
                            </w:pPr>
                            <w:r w:rsidRPr="00F144D1">
                              <w:rPr>
                                <w:sz w:val="22"/>
                                <w:szCs w:val="22"/>
                              </w:rPr>
                              <w:t xml:space="preserve">Javier Alonso Pacheco Palacios </w:t>
                            </w:r>
                          </w:p>
                          <w:p w14:paraId="125F828B" w14:textId="77777777" w:rsidR="00F144D1" w:rsidRPr="00F144D1" w:rsidRDefault="00F144D1" w:rsidP="00F144D1">
                            <w:pPr>
                              <w:rPr>
                                <w:sz w:val="22"/>
                                <w:szCs w:val="22"/>
                              </w:rPr>
                            </w:pPr>
                            <w:r w:rsidRPr="00F144D1">
                              <w:rPr>
                                <w:sz w:val="22"/>
                                <w:szCs w:val="22"/>
                              </w:rPr>
                              <w:t xml:space="preserve">Fiscalía de la Nación </w:t>
                            </w:r>
                          </w:p>
                          <w:p w14:paraId="751FC078" w14:textId="77777777" w:rsidR="00F144D1" w:rsidRPr="00F144D1" w:rsidRDefault="00F144D1" w:rsidP="00F144D1">
                            <w:pPr>
                              <w:rPr>
                                <w:sz w:val="22"/>
                                <w:szCs w:val="22"/>
                              </w:rPr>
                            </w:pPr>
                            <w:r w:rsidRPr="00F144D1">
                              <w:rPr>
                                <w:sz w:val="22"/>
                                <w:szCs w:val="22"/>
                              </w:rPr>
                              <w:t>Av. Abancay cdra. 5, (Sede Central)</w:t>
                            </w:r>
                          </w:p>
                          <w:p w14:paraId="5E27C1B7" w14:textId="77777777" w:rsidR="00F144D1" w:rsidRPr="00F144D1" w:rsidRDefault="00F144D1" w:rsidP="00F144D1">
                            <w:pPr>
                              <w:rPr>
                                <w:sz w:val="22"/>
                                <w:szCs w:val="22"/>
                              </w:rPr>
                            </w:pPr>
                            <w:r w:rsidRPr="00F144D1">
                              <w:rPr>
                                <w:sz w:val="22"/>
                                <w:szCs w:val="22"/>
                              </w:rPr>
                              <w:t>Lima</w:t>
                            </w:r>
                          </w:p>
                          <w:p w14:paraId="24A503E1" w14:textId="363F68B7" w:rsidR="00774FE7" w:rsidRDefault="00F144D1" w:rsidP="00F144D1">
                            <w:pPr>
                              <w:rPr>
                                <w:sz w:val="22"/>
                                <w:szCs w:val="22"/>
                              </w:rPr>
                            </w:pPr>
                            <w:r w:rsidRPr="00F144D1">
                              <w:rPr>
                                <w:sz w:val="22"/>
                                <w:szCs w:val="22"/>
                              </w:rPr>
                              <w:t>PERU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B83B7" id="Text Box 59" o:spid="_x0000_s1027" type="#_x0000_t202" style="position:absolute;margin-left:353.95pt;margin-top:144.45pt;width:189.2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" o:allowincell="f" o:allowoverlap="f" filled="f" stroked="f">
                <v:textbox inset="0,0,0,0">
                  <w:txbxContent>
                    <w:p w14:paraId="2DEA6EB4" w14:textId="77777777" w:rsidR="00F144D1" w:rsidRPr="00F144D1" w:rsidRDefault="00F144D1" w:rsidP="00F144D1">
                      <w:pPr>
                        <w:rPr>
                          <w:sz w:val="22"/>
                          <w:szCs w:val="22"/>
                        </w:rPr>
                      </w:pPr>
                      <w:r w:rsidRPr="00F144D1">
                        <w:rPr>
                          <w:sz w:val="22"/>
                          <w:szCs w:val="22"/>
                        </w:rPr>
                        <w:t>Procurador General del Estado</w:t>
                      </w:r>
                    </w:p>
                    <w:p w14:paraId="15A5BD65" w14:textId="77777777" w:rsidR="00F144D1" w:rsidRPr="00F144D1" w:rsidRDefault="00F144D1" w:rsidP="00F144D1">
                      <w:pPr>
                        <w:rPr>
                          <w:sz w:val="22"/>
                          <w:szCs w:val="22"/>
                        </w:rPr>
                      </w:pPr>
                      <w:r w:rsidRPr="00F144D1">
                        <w:rPr>
                          <w:sz w:val="22"/>
                          <w:szCs w:val="22"/>
                        </w:rPr>
                        <w:t xml:space="preserve">Javier Alonso Pacheco Palacios </w:t>
                      </w:r>
                    </w:p>
                    <w:p w14:paraId="125F828B" w14:textId="77777777" w:rsidR="00F144D1" w:rsidRPr="00F144D1" w:rsidRDefault="00F144D1" w:rsidP="00F144D1">
                      <w:pPr>
                        <w:rPr>
                          <w:sz w:val="22"/>
                          <w:szCs w:val="22"/>
                        </w:rPr>
                      </w:pPr>
                      <w:r w:rsidRPr="00F144D1">
                        <w:rPr>
                          <w:sz w:val="22"/>
                          <w:szCs w:val="22"/>
                        </w:rPr>
                        <w:t xml:space="preserve">Fiscalía de la Nación </w:t>
                      </w:r>
                    </w:p>
                    <w:p w14:paraId="751FC078" w14:textId="77777777" w:rsidR="00F144D1" w:rsidRPr="00F144D1" w:rsidRDefault="00F144D1" w:rsidP="00F144D1">
                      <w:pPr>
                        <w:rPr>
                          <w:sz w:val="22"/>
                          <w:szCs w:val="22"/>
                        </w:rPr>
                      </w:pPr>
                      <w:r w:rsidRPr="00F144D1">
                        <w:rPr>
                          <w:sz w:val="22"/>
                          <w:szCs w:val="22"/>
                        </w:rPr>
                        <w:t>Av. Abancay cdra. 5, (Sede Central)</w:t>
                      </w:r>
                    </w:p>
                    <w:p w14:paraId="5E27C1B7" w14:textId="77777777" w:rsidR="00F144D1" w:rsidRPr="00F144D1" w:rsidRDefault="00F144D1" w:rsidP="00F144D1">
                      <w:pPr>
                        <w:rPr>
                          <w:sz w:val="22"/>
                          <w:szCs w:val="22"/>
                        </w:rPr>
                      </w:pPr>
                      <w:r w:rsidRPr="00F144D1">
                        <w:rPr>
                          <w:sz w:val="22"/>
                          <w:szCs w:val="22"/>
                        </w:rPr>
                        <w:t>Lima</w:t>
                      </w:r>
                    </w:p>
                    <w:p w14:paraId="24A503E1" w14:textId="363F68B7" w:rsidR="00774FE7" w:rsidRDefault="00F144D1" w:rsidP="00F144D1">
                      <w:pPr>
                        <w:rPr>
                          <w:sz w:val="22"/>
                          <w:szCs w:val="22"/>
                        </w:rPr>
                      </w:pPr>
                      <w:r w:rsidRPr="00F144D1">
                        <w:rPr>
                          <w:sz w:val="22"/>
                          <w:szCs w:val="22"/>
                        </w:rPr>
                        <w:t>PERU</w:t>
                      </w:r>
                    </w:p>
                  </w:txbxContent>
                </v:textbox>
                <w10:wrap anchorx="page" anchory="page"/>
                <w10:anchorlock/>
              </v:shape>
            </w:pict>
          </mc:Fallback>
        </mc:AlternateContent>
      </w:r>
      <w:r w:rsidR="00143756" w:rsidRPr="00252D91">
        <w:rPr>
          <w:sz w:val="22"/>
          <w:szCs w:val="22"/>
          <w:lang w:val="de-CH"/>
        </w:rPr>
        <w:t>Sehr geehrter Herr Generalstaatsanwalt</w:t>
      </w:r>
    </w:p>
    <w:p w14:paraId="131B318C" w14:textId="2B2E593F" w:rsidR="00143756" w:rsidRPr="00252D91" w:rsidRDefault="00143756" w:rsidP="00143756">
      <w:pPr>
        <w:pStyle w:val="AbschnittBriefe"/>
        <w:spacing w:after="120"/>
        <w:rPr>
          <w:sz w:val="22"/>
          <w:szCs w:val="22"/>
          <w:lang w:val="de-CH"/>
        </w:rPr>
      </w:pPr>
      <w:r w:rsidRPr="00252D91">
        <w:rPr>
          <w:sz w:val="22"/>
          <w:szCs w:val="22"/>
          <w:lang w:val="de-CH"/>
        </w:rPr>
        <w:t>Wegen der sozio-politischen Krise in Peru kam es im Dezember 2022 im Süden des Landes zu Protesten. Die Sicherheitskräfte schlugen Demonstrationen in der Stadt Andahuaylas und dem benachbarten Dorf Chincheros vom 10. bis 12. Dezember gewaltsam nieder. Dabei kamen mindestens sechs Menschen ums Leben, viele weitere wurden schwer verletzt.</w:t>
      </w:r>
    </w:p>
    <w:p w14:paraId="1737D4DC" w14:textId="47B15F46" w:rsidR="00143756" w:rsidRPr="00252D91" w:rsidRDefault="00143756" w:rsidP="00143756">
      <w:pPr>
        <w:pStyle w:val="AbschnittBriefe"/>
        <w:spacing w:after="120"/>
        <w:rPr>
          <w:sz w:val="22"/>
          <w:szCs w:val="22"/>
          <w:lang w:val="de-CH"/>
        </w:rPr>
      </w:pPr>
      <w:r w:rsidRPr="00252D91">
        <w:rPr>
          <w:sz w:val="22"/>
          <w:szCs w:val="22"/>
          <w:lang w:val="de-CH"/>
        </w:rPr>
        <w:t xml:space="preserve">Die Angehörigen der Opfer gründeten nach den Vorfällen eine Organisation, die Asociación de víctimas de Andahuaylas, deren Hauptforderung ist, dass das Vorgehen der Sicherheitskräfte nicht straflos bleiben darf. Bislang haben die peruanischen Behörden weder sichergestellt, dass die Opfer und ihre Angehörigen in nennenswertem Umfang an den von der Generalstaatsanwaltschaft durchgeführten Ermittlungen beteiligt werden, noch dass diese Ermittlungen zeitnah, unparteiisch, unabhängig und gründlich erfolgen. </w:t>
      </w:r>
    </w:p>
    <w:p w14:paraId="53EDB1B8" w14:textId="77777777" w:rsidR="00143756" w:rsidRPr="00252D91" w:rsidRDefault="00143756" w:rsidP="00143756">
      <w:pPr>
        <w:pStyle w:val="AbschnittBriefe"/>
        <w:spacing w:after="120"/>
        <w:rPr>
          <w:b/>
          <w:bCs/>
          <w:sz w:val="22"/>
          <w:szCs w:val="22"/>
          <w:lang w:val="de-CH"/>
        </w:rPr>
      </w:pPr>
      <w:r w:rsidRPr="00252D91">
        <w:rPr>
          <w:b/>
          <w:bCs/>
          <w:sz w:val="22"/>
          <w:szCs w:val="22"/>
          <w:lang w:val="de-CH"/>
        </w:rPr>
        <w:t>Ich wende mich deshalb an Sie um Sie zu bitten, die Opfer anzuhören und dafür zu sorgen, dass die laufenden strafrechtlichen Ermittlungen zu den Toten und Verletzten der Proteste in Andahuaylas zügig und unabhängig erfolgen und Beweise gegen die Polizeichef*innen und andere leitende Beamt*innen, die möglicherweise verantwortlich sind, in die strafrechtlichen Ermittlungen einbezogen werden. Alle Beteiligten müssen zur Verantwortung gezogen werden.</w:t>
      </w:r>
    </w:p>
    <w:p w14:paraId="60C7C9B7" w14:textId="77777777" w:rsidR="00143756" w:rsidRPr="00252D91" w:rsidRDefault="00143756" w:rsidP="00143756">
      <w:pPr>
        <w:pStyle w:val="AbschnittBriefe"/>
        <w:spacing w:after="120"/>
        <w:rPr>
          <w:sz w:val="22"/>
          <w:szCs w:val="22"/>
          <w:lang w:val="de-CH"/>
        </w:rPr>
      </w:pPr>
    </w:p>
    <w:p w14:paraId="2E5C10CA" w14:textId="77777777" w:rsidR="00940099" w:rsidRPr="00252D91" w:rsidRDefault="00774FE7" w:rsidP="006118F5">
      <w:pPr>
        <w:pStyle w:val="AbschnittBriefe"/>
        <w:spacing w:after="120"/>
        <w:rPr>
          <w:sz w:val="22"/>
          <w:szCs w:val="22"/>
          <w:lang w:val="de-CH"/>
        </w:rPr>
      </w:pPr>
      <w:r w:rsidRPr="00252D91">
        <w:rPr>
          <w:sz w:val="22"/>
          <w:szCs w:val="22"/>
          <w:lang w:val="de-CH"/>
        </w:rPr>
        <w:t>Hochachtungsvoll</w:t>
      </w:r>
      <w:r w:rsidR="00E412DD" w:rsidRPr="00252D91">
        <w:rPr>
          <w:sz w:val="22"/>
          <w:szCs w:val="22"/>
          <w:lang w:val="de-CH"/>
        </w:rPr>
        <w:t>,</w:t>
      </w:r>
    </w:p>
    <w:p w14:paraId="1CFCE14A" w14:textId="77777777" w:rsidR="00940099" w:rsidRPr="00252D91" w:rsidRDefault="00940099" w:rsidP="003A56EF">
      <w:pPr>
        <w:spacing w:before="360" w:line="360" w:lineRule="auto"/>
        <w:rPr>
          <w:sz w:val="22"/>
          <w:szCs w:val="22"/>
        </w:rPr>
      </w:pPr>
      <w:r w:rsidRPr="00252D91">
        <w:rPr>
          <w:sz w:val="22"/>
          <w:szCs w:val="22"/>
        </w:rPr>
        <w:t>__________________________</w:t>
      </w:r>
    </w:p>
    <w:p w14:paraId="2C5B876F" w14:textId="77777777" w:rsidR="00940099" w:rsidRPr="00252D91" w:rsidRDefault="00940099" w:rsidP="00940099">
      <w:pPr>
        <w:pStyle w:val="AbschnittBriefe"/>
        <w:rPr>
          <w:sz w:val="22"/>
          <w:szCs w:val="22"/>
          <w:lang w:val="de-CH"/>
        </w:rPr>
      </w:pPr>
    </w:p>
    <w:p w14:paraId="50A057F8" w14:textId="2939A92B" w:rsidR="006118F5" w:rsidRPr="001B600E" w:rsidRDefault="000D6D3D" w:rsidP="006118F5">
      <w:pPr>
        <w:pStyle w:val="AbschnittBriefe"/>
        <w:rPr>
          <w:sz w:val="22"/>
          <w:szCs w:val="22"/>
          <w:lang w:val="de-CH"/>
        </w:rPr>
      </w:pPr>
      <w:r w:rsidRPr="00252D91">
        <w:rPr>
          <w:noProof/>
          <w:sz w:val="22"/>
          <w:szCs w:val="22"/>
        </w:rPr>
        <mc:AlternateContent>
          <mc:Choice Requires="wps">
            <w:drawing>
              <wp:anchor distT="0" distB="0" distL="114300" distR="114300" simplePos="0" relativeHeight="251655680" behindDoc="0" locked="1" layoutInCell="0" allowOverlap="0" wp14:anchorId="52E5454F" wp14:editId="40A0CC07">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A540E" w14:textId="77777777" w:rsidR="00774FE7" w:rsidRDefault="00774FE7" w:rsidP="006118F5">
                            <w:pPr>
                              <w:spacing w:after="60"/>
                              <w:rPr>
                                <w:b/>
                              </w:rPr>
                            </w:pPr>
                            <w:r>
                              <w:rPr>
                                <w:b/>
                              </w:rPr>
                              <w:t>Kopie:</w:t>
                            </w:r>
                          </w:p>
                          <w:p w14:paraId="0DF778CD" w14:textId="0FCDE9D7" w:rsidR="00774FE7" w:rsidRDefault="00F144D1" w:rsidP="00F144D1">
                            <w:r w:rsidRPr="00F144D1">
                              <w:t xml:space="preserve">Botschaft von Peru, </w:t>
                            </w:r>
                            <w:r w:rsidR="001A051F" w:rsidRPr="001A051F">
                              <w:t>Jungfraustrasse 30</w:t>
                            </w:r>
                            <w:r w:rsidRPr="00F144D1">
                              <w:t>, 3005 Bern / Fax: 031 351 85 70 / E-Mail: info@embaperu.ch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454F"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367A540E" w14:textId="77777777" w:rsidR="00774FE7" w:rsidRDefault="00774FE7" w:rsidP="006118F5">
                      <w:pPr>
                        <w:spacing w:after="60"/>
                        <w:rPr>
                          <w:b/>
                        </w:rPr>
                      </w:pPr>
                      <w:r>
                        <w:rPr>
                          <w:b/>
                        </w:rPr>
                        <w:t>Kopie:</w:t>
                      </w:r>
                    </w:p>
                    <w:p w14:paraId="0DF778CD" w14:textId="0FCDE9D7" w:rsidR="00774FE7" w:rsidRDefault="00F144D1" w:rsidP="00F144D1">
                      <w:r w:rsidRPr="00F144D1">
                        <w:t xml:space="preserve">Botschaft von Peru, </w:t>
                      </w:r>
                      <w:r w:rsidR="001A051F" w:rsidRPr="001A051F">
                        <w:t>Jungfraustrasse 30</w:t>
                      </w:r>
                      <w:r w:rsidRPr="00F144D1">
                        <w:t>, 3005 Bern / Fax: 031 351 85 70 / E-Mail: info@embaperu.ch</w:t>
                      </w:r>
                    </w:p>
                  </w:txbxContent>
                </v:textbox>
                <w10:wrap anchorx="page" anchory="page"/>
                <w10:anchorlock/>
              </v:shape>
            </w:pict>
          </mc:Fallback>
        </mc:AlternateConten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7D773" w14:textId="77777777" w:rsidR="00114912" w:rsidRPr="008702FA" w:rsidRDefault="00114912" w:rsidP="00553907">
      <w:r w:rsidRPr="008702FA">
        <w:separator/>
      </w:r>
    </w:p>
  </w:endnote>
  <w:endnote w:type="continuationSeparator" w:id="0">
    <w:p w14:paraId="09ABDB4E" w14:textId="77777777" w:rsidR="00114912" w:rsidRPr="008702FA" w:rsidRDefault="0011491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EF923"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6F228" w14:textId="77777777" w:rsidR="002F0468" w:rsidRPr="00AE4BD1" w:rsidRDefault="005944A1" w:rsidP="005944A1">
    <w:pPr>
      <w:pStyle w:val="Fuzeile"/>
    </w:pPr>
    <w:r w:rsidRPr="00AE4BD1">
      <w:t xml:space="preserve">Kopie an: </w:t>
    </w:r>
  </w:p>
  <w:p w14:paraId="0134BD48"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EDAE4" w14:textId="77777777" w:rsidR="00114912" w:rsidRPr="008702FA" w:rsidRDefault="00114912" w:rsidP="00553907">
      <w:r w:rsidRPr="008702FA">
        <w:separator/>
      </w:r>
    </w:p>
  </w:footnote>
  <w:footnote w:type="continuationSeparator" w:id="0">
    <w:p w14:paraId="2FA36E1D" w14:textId="77777777" w:rsidR="00114912" w:rsidRPr="008702FA" w:rsidRDefault="00114912"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152B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7B918C2" wp14:editId="02F78680">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6C32C"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CEF7C91" wp14:editId="3A8ABCFE">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357E0"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7811F7B" wp14:editId="2FA1AF44">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CCA52"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9072"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8CD87A9" wp14:editId="2FDA54EF">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EB73"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597951D6"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65F915EF" wp14:editId="1FCB6C1C">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8D92E"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9FF326E" wp14:editId="2E3E9202">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ED8A2"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E455237"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12"/>
    <w:rsid w:val="00001496"/>
    <w:rsid w:val="0001136D"/>
    <w:rsid w:val="00013934"/>
    <w:rsid w:val="0002340F"/>
    <w:rsid w:val="00025C14"/>
    <w:rsid w:val="00040138"/>
    <w:rsid w:val="00040CB3"/>
    <w:rsid w:val="00052166"/>
    <w:rsid w:val="00052667"/>
    <w:rsid w:val="00057E0D"/>
    <w:rsid w:val="00070E1C"/>
    <w:rsid w:val="00073C0E"/>
    <w:rsid w:val="00090A5D"/>
    <w:rsid w:val="000A33C9"/>
    <w:rsid w:val="000A52DC"/>
    <w:rsid w:val="000C3A18"/>
    <w:rsid w:val="000C59A4"/>
    <w:rsid w:val="000D05AF"/>
    <w:rsid w:val="000D1E1A"/>
    <w:rsid w:val="000D53B7"/>
    <w:rsid w:val="000D63CF"/>
    <w:rsid w:val="000D6D3D"/>
    <w:rsid w:val="000D7A6D"/>
    <w:rsid w:val="000E7B00"/>
    <w:rsid w:val="00107195"/>
    <w:rsid w:val="00114912"/>
    <w:rsid w:val="00124057"/>
    <w:rsid w:val="00126176"/>
    <w:rsid w:val="00143756"/>
    <w:rsid w:val="001518DF"/>
    <w:rsid w:val="0015194A"/>
    <w:rsid w:val="001613BE"/>
    <w:rsid w:val="00186C2E"/>
    <w:rsid w:val="001877AE"/>
    <w:rsid w:val="00192A62"/>
    <w:rsid w:val="00197F0C"/>
    <w:rsid w:val="001A051F"/>
    <w:rsid w:val="001B3614"/>
    <w:rsid w:val="001B600E"/>
    <w:rsid w:val="001C19D1"/>
    <w:rsid w:val="001C378D"/>
    <w:rsid w:val="001C45B4"/>
    <w:rsid w:val="001D501A"/>
    <w:rsid w:val="00217EA4"/>
    <w:rsid w:val="00224644"/>
    <w:rsid w:val="00241ED9"/>
    <w:rsid w:val="00252D91"/>
    <w:rsid w:val="00256D0B"/>
    <w:rsid w:val="002609C7"/>
    <w:rsid w:val="00262EEF"/>
    <w:rsid w:val="002713BA"/>
    <w:rsid w:val="00275983"/>
    <w:rsid w:val="00276417"/>
    <w:rsid w:val="0028076B"/>
    <w:rsid w:val="00291861"/>
    <w:rsid w:val="002954BA"/>
    <w:rsid w:val="002B1449"/>
    <w:rsid w:val="002C3D08"/>
    <w:rsid w:val="002E751E"/>
    <w:rsid w:val="002F0468"/>
    <w:rsid w:val="00314EAD"/>
    <w:rsid w:val="00320343"/>
    <w:rsid w:val="00321C4E"/>
    <w:rsid w:val="003300EB"/>
    <w:rsid w:val="0036196D"/>
    <w:rsid w:val="00367A23"/>
    <w:rsid w:val="00370680"/>
    <w:rsid w:val="003749A2"/>
    <w:rsid w:val="00383BC9"/>
    <w:rsid w:val="00387FE5"/>
    <w:rsid w:val="00396E52"/>
    <w:rsid w:val="003A3E95"/>
    <w:rsid w:val="003A54D8"/>
    <w:rsid w:val="003A56EF"/>
    <w:rsid w:val="003B48C0"/>
    <w:rsid w:val="003C09E1"/>
    <w:rsid w:val="003C6A71"/>
    <w:rsid w:val="003E5A5A"/>
    <w:rsid w:val="003E6BCA"/>
    <w:rsid w:val="003E6FFE"/>
    <w:rsid w:val="003E77CB"/>
    <w:rsid w:val="003F2034"/>
    <w:rsid w:val="003F6B97"/>
    <w:rsid w:val="004003E1"/>
    <w:rsid w:val="0041222D"/>
    <w:rsid w:val="00422305"/>
    <w:rsid w:val="00424B20"/>
    <w:rsid w:val="00430DF5"/>
    <w:rsid w:val="00435711"/>
    <w:rsid w:val="00440850"/>
    <w:rsid w:val="00446E7B"/>
    <w:rsid w:val="00452C2E"/>
    <w:rsid w:val="00456866"/>
    <w:rsid w:val="00477E1F"/>
    <w:rsid w:val="0048053F"/>
    <w:rsid w:val="00495EA2"/>
    <w:rsid w:val="004B15D3"/>
    <w:rsid w:val="004B2C97"/>
    <w:rsid w:val="004B7173"/>
    <w:rsid w:val="004C1E0D"/>
    <w:rsid w:val="004D3F70"/>
    <w:rsid w:val="004E301A"/>
    <w:rsid w:val="004E7562"/>
    <w:rsid w:val="004F05CC"/>
    <w:rsid w:val="004F3441"/>
    <w:rsid w:val="004F55AD"/>
    <w:rsid w:val="004F6ED0"/>
    <w:rsid w:val="0050504D"/>
    <w:rsid w:val="00506E6C"/>
    <w:rsid w:val="00510A02"/>
    <w:rsid w:val="00510FEC"/>
    <w:rsid w:val="00513049"/>
    <w:rsid w:val="00522A46"/>
    <w:rsid w:val="0052649A"/>
    <w:rsid w:val="00526988"/>
    <w:rsid w:val="005274CE"/>
    <w:rsid w:val="00527D2D"/>
    <w:rsid w:val="00534AE5"/>
    <w:rsid w:val="00540269"/>
    <w:rsid w:val="00542C11"/>
    <w:rsid w:val="005450EA"/>
    <w:rsid w:val="00546764"/>
    <w:rsid w:val="00552E5F"/>
    <w:rsid w:val="00553907"/>
    <w:rsid w:val="005828C2"/>
    <w:rsid w:val="005864A0"/>
    <w:rsid w:val="005944A1"/>
    <w:rsid w:val="00594C6B"/>
    <w:rsid w:val="00595256"/>
    <w:rsid w:val="005A6DBC"/>
    <w:rsid w:val="005C0044"/>
    <w:rsid w:val="005C38D6"/>
    <w:rsid w:val="005C3DBE"/>
    <w:rsid w:val="005D6620"/>
    <w:rsid w:val="005E2A56"/>
    <w:rsid w:val="005E3029"/>
    <w:rsid w:val="005E49AB"/>
    <w:rsid w:val="005E584A"/>
    <w:rsid w:val="00600B0C"/>
    <w:rsid w:val="006058AB"/>
    <w:rsid w:val="006118F5"/>
    <w:rsid w:val="00611F0E"/>
    <w:rsid w:val="00631B61"/>
    <w:rsid w:val="00631DC2"/>
    <w:rsid w:val="00641F77"/>
    <w:rsid w:val="00663057"/>
    <w:rsid w:val="006634A1"/>
    <w:rsid w:val="006672F2"/>
    <w:rsid w:val="00673C40"/>
    <w:rsid w:val="0067452E"/>
    <w:rsid w:val="0067489B"/>
    <w:rsid w:val="0067639B"/>
    <w:rsid w:val="006825E2"/>
    <w:rsid w:val="006973E5"/>
    <w:rsid w:val="006B48F8"/>
    <w:rsid w:val="006B566F"/>
    <w:rsid w:val="006B7A40"/>
    <w:rsid w:val="006C4A39"/>
    <w:rsid w:val="006D0165"/>
    <w:rsid w:val="006D333C"/>
    <w:rsid w:val="006F04E8"/>
    <w:rsid w:val="006F0665"/>
    <w:rsid w:val="006F5C8D"/>
    <w:rsid w:val="0070253A"/>
    <w:rsid w:val="00717F3D"/>
    <w:rsid w:val="00720F40"/>
    <w:rsid w:val="007210EC"/>
    <w:rsid w:val="00723B23"/>
    <w:rsid w:val="00725314"/>
    <w:rsid w:val="00725708"/>
    <w:rsid w:val="00735E44"/>
    <w:rsid w:val="007428A3"/>
    <w:rsid w:val="00744757"/>
    <w:rsid w:val="00745E1D"/>
    <w:rsid w:val="0076311A"/>
    <w:rsid w:val="00764A9D"/>
    <w:rsid w:val="00771673"/>
    <w:rsid w:val="00774FE7"/>
    <w:rsid w:val="00781539"/>
    <w:rsid w:val="00791E4A"/>
    <w:rsid w:val="007A3A48"/>
    <w:rsid w:val="007A51D5"/>
    <w:rsid w:val="007A6568"/>
    <w:rsid w:val="007B16EB"/>
    <w:rsid w:val="007B481D"/>
    <w:rsid w:val="007C0588"/>
    <w:rsid w:val="007C7DA1"/>
    <w:rsid w:val="007D12D3"/>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BFA"/>
    <w:rsid w:val="008A4D9D"/>
    <w:rsid w:val="008B2FC9"/>
    <w:rsid w:val="008B3786"/>
    <w:rsid w:val="008C3926"/>
    <w:rsid w:val="008D1C31"/>
    <w:rsid w:val="008D58A1"/>
    <w:rsid w:val="008D67A4"/>
    <w:rsid w:val="008E6C86"/>
    <w:rsid w:val="009178F0"/>
    <w:rsid w:val="0092363B"/>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0AD8"/>
    <w:rsid w:val="00A73236"/>
    <w:rsid w:val="00A76BB4"/>
    <w:rsid w:val="00A84C25"/>
    <w:rsid w:val="00AB6A2B"/>
    <w:rsid w:val="00AC6D60"/>
    <w:rsid w:val="00AD2920"/>
    <w:rsid w:val="00AD78E5"/>
    <w:rsid w:val="00AE0338"/>
    <w:rsid w:val="00AE2629"/>
    <w:rsid w:val="00AE7279"/>
    <w:rsid w:val="00B01A70"/>
    <w:rsid w:val="00B044C4"/>
    <w:rsid w:val="00B07E14"/>
    <w:rsid w:val="00B1349E"/>
    <w:rsid w:val="00B2036D"/>
    <w:rsid w:val="00B240C6"/>
    <w:rsid w:val="00B2506E"/>
    <w:rsid w:val="00B27C5A"/>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6CA4"/>
    <w:rsid w:val="00C52895"/>
    <w:rsid w:val="00C52AE1"/>
    <w:rsid w:val="00C5556A"/>
    <w:rsid w:val="00C562D4"/>
    <w:rsid w:val="00C71FD1"/>
    <w:rsid w:val="00C764DD"/>
    <w:rsid w:val="00C91ED6"/>
    <w:rsid w:val="00CA05F1"/>
    <w:rsid w:val="00CA2B0D"/>
    <w:rsid w:val="00CB13D8"/>
    <w:rsid w:val="00CC49E1"/>
    <w:rsid w:val="00CC6921"/>
    <w:rsid w:val="00CD21CF"/>
    <w:rsid w:val="00CE0936"/>
    <w:rsid w:val="00CE4855"/>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A40D0"/>
    <w:rsid w:val="00DD21D2"/>
    <w:rsid w:val="00DD2C87"/>
    <w:rsid w:val="00DF5E3F"/>
    <w:rsid w:val="00DF632B"/>
    <w:rsid w:val="00E05602"/>
    <w:rsid w:val="00E06267"/>
    <w:rsid w:val="00E210BF"/>
    <w:rsid w:val="00E412DD"/>
    <w:rsid w:val="00E51B41"/>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C0BE4"/>
    <w:rsid w:val="00EE1DA6"/>
    <w:rsid w:val="00EE3746"/>
    <w:rsid w:val="00EE7BBB"/>
    <w:rsid w:val="00EF0BFE"/>
    <w:rsid w:val="00EF4B31"/>
    <w:rsid w:val="00F03744"/>
    <w:rsid w:val="00F144D1"/>
    <w:rsid w:val="00F16715"/>
    <w:rsid w:val="00F357B1"/>
    <w:rsid w:val="00F36021"/>
    <w:rsid w:val="00F40CF0"/>
    <w:rsid w:val="00F46009"/>
    <w:rsid w:val="00F50585"/>
    <w:rsid w:val="00F528E9"/>
    <w:rsid w:val="00F53CBA"/>
    <w:rsid w:val="00F808C9"/>
    <w:rsid w:val="00F87DDB"/>
    <w:rsid w:val="00F9051E"/>
    <w:rsid w:val="00FA3D2D"/>
    <w:rsid w:val="00FA57FD"/>
    <w:rsid w:val="00FB0EE9"/>
    <w:rsid w:val="00FB1255"/>
    <w:rsid w:val="00FB413B"/>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249A2"/>
  <w15:docId w15:val="{763F6DBE-61A3-4AB6-913A-913FA7AE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 w:type="character" w:customStyle="1" w:styleId="rynqvb">
    <w:name w:val="rynqvb"/>
    <w:basedOn w:val="Absatz-Standardschriftart"/>
    <w:rsid w:val="00EC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181704266">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258782210">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186</Words>
  <Characters>1296</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35</cp:revision>
  <cp:lastPrinted>1899-12-31T23:00:00Z</cp:lastPrinted>
  <dcterms:created xsi:type="dcterms:W3CDTF">2024-05-27T09:42:00Z</dcterms:created>
  <dcterms:modified xsi:type="dcterms:W3CDTF">2024-07-09T12:58:00Z</dcterms:modified>
</cp:coreProperties>
</file>