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9C378" w14:textId="77777777" w:rsidR="00774FE7" w:rsidRPr="00383BC9" w:rsidRDefault="00774FE7" w:rsidP="00774FE7">
      <w:pPr>
        <w:pStyle w:val="AbschnittBriefe"/>
        <w:rPr>
          <w:sz w:val="22"/>
          <w:szCs w:val="22"/>
          <w:lang w:val="de-CH"/>
        </w:rPr>
      </w:pPr>
    </w:p>
    <w:p w14:paraId="503C7CDA" w14:textId="77777777" w:rsidR="00774FE7" w:rsidRPr="001B600E" w:rsidRDefault="00774FE7" w:rsidP="00774FE7">
      <w:pPr>
        <w:pStyle w:val="AbschnittBriefe"/>
        <w:rPr>
          <w:sz w:val="22"/>
          <w:szCs w:val="22"/>
          <w:lang w:val="de-CH"/>
        </w:rPr>
      </w:pPr>
    </w:p>
    <w:p w14:paraId="3B8EA21E" w14:textId="77777777" w:rsidR="00774FE7" w:rsidRPr="001B600E" w:rsidRDefault="00774FE7" w:rsidP="00774FE7">
      <w:pPr>
        <w:pStyle w:val="AbschnittBriefe"/>
        <w:rPr>
          <w:sz w:val="22"/>
          <w:szCs w:val="22"/>
          <w:lang w:val="de-CH"/>
        </w:rPr>
      </w:pPr>
    </w:p>
    <w:p w14:paraId="69EE3A74" w14:textId="77777777" w:rsidR="00774FE7" w:rsidRPr="001B600E" w:rsidRDefault="00774FE7" w:rsidP="00774FE7">
      <w:pPr>
        <w:pStyle w:val="AbschnittBriefe"/>
        <w:rPr>
          <w:sz w:val="22"/>
          <w:szCs w:val="22"/>
          <w:lang w:val="de-CH"/>
        </w:rPr>
      </w:pPr>
    </w:p>
    <w:p w14:paraId="73456102" w14:textId="77777777" w:rsidR="00774FE7" w:rsidRPr="001B600E" w:rsidRDefault="00774FE7" w:rsidP="00774FE7">
      <w:pPr>
        <w:pStyle w:val="AbschnittBriefe"/>
        <w:rPr>
          <w:sz w:val="22"/>
          <w:szCs w:val="22"/>
          <w:lang w:val="de-CH"/>
        </w:rPr>
      </w:pPr>
    </w:p>
    <w:p w14:paraId="47A78702" w14:textId="77777777" w:rsidR="00774FE7" w:rsidRPr="001B600E" w:rsidRDefault="00774FE7" w:rsidP="00774FE7">
      <w:pPr>
        <w:pStyle w:val="AbschnittBriefe"/>
        <w:rPr>
          <w:sz w:val="22"/>
          <w:szCs w:val="22"/>
          <w:lang w:val="de-CH"/>
        </w:rPr>
      </w:pPr>
    </w:p>
    <w:p w14:paraId="00F3262E" w14:textId="77777777" w:rsidR="00774FE7" w:rsidRPr="001B600E" w:rsidRDefault="000D6D3D" w:rsidP="00774FE7">
      <w:pPr>
        <w:pStyle w:val="AbschnittBriefe"/>
        <w:rPr>
          <w:sz w:val="22"/>
          <w:szCs w:val="22"/>
          <w:lang w:val="de-CH"/>
        </w:rPr>
      </w:pPr>
      <w:r w:rsidRPr="001B600E">
        <w:rPr>
          <w:noProof/>
          <w:sz w:val="22"/>
          <w:szCs w:val="22"/>
        </w:rPr>
        <mc:AlternateContent>
          <mc:Choice Requires="wps">
            <w:drawing>
              <wp:anchor distT="0" distB="0" distL="114300" distR="114300" simplePos="0" relativeHeight="251653632" behindDoc="0" locked="1" layoutInCell="0" allowOverlap="0" wp14:anchorId="66D34797" wp14:editId="526E5F9E">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8B16F" w14:textId="77777777" w:rsidR="00774FE7" w:rsidRDefault="00774FE7" w:rsidP="00774FE7">
                            <w:pPr>
                              <w:rPr>
                                <w:sz w:val="22"/>
                                <w:szCs w:val="22"/>
                              </w:rPr>
                            </w:pPr>
                            <w:r w:rsidRPr="00DD3159">
                              <w:rPr>
                                <w:sz w:val="22"/>
                                <w:szCs w:val="22"/>
                              </w:rPr>
                              <w:t>Absender</w:t>
                            </w:r>
                            <w:r w:rsidR="00E412DD" w:rsidRPr="00DD3159">
                              <w:rPr>
                                <w:sz w:val="22"/>
                                <w:szCs w:val="22"/>
                              </w:rPr>
                              <w:t>*in</w:t>
                            </w:r>
                            <w:r w:rsidRPr="00DD3159">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34797"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0FB8B16F" w14:textId="77777777" w:rsidR="00774FE7" w:rsidRDefault="00774FE7" w:rsidP="00774FE7">
                      <w:pPr>
                        <w:rPr>
                          <w:sz w:val="22"/>
                          <w:szCs w:val="22"/>
                        </w:rPr>
                      </w:pPr>
                      <w:r w:rsidRPr="00DD3159">
                        <w:rPr>
                          <w:sz w:val="22"/>
                          <w:szCs w:val="22"/>
                        </w:rPr>
                        <w:t>Absender</w:t>
                      </w:r>
                      <w:r w:rsidR="00E412DD" w:rsidRPr="00DD3159">
                        <w:rPr>
                          <w:sz w:val="22"/>
                          <w:szCs w:val="22"/>
                        </w:rPr>
                        <w:t>*in</w:t>
                      </w:r>
                      <w:r w:rsidRPr="00DD3159">
                        <w:rPr>
                          <w:sz w:val="22"/>
                          <w:szCs w:val="22"/>
                        </w:rPr>
                        <w:t>:</w:t>
                      </w:r>
                    </w:p>
                  </w:txbxContent>
                </v:textbox>
                <w10:wrap anchorx="page" anchory="page"/>
                <w10:anchorlock/>
              </v:shape>
            </w:pict>
          </mc:Fallback>
        </mc:AlternateContent>
      </w:r>
    </w:p>
    <w:p w14:paraId="0B0C6D02" w14:textId="77777777" w:rsidR="00774FE7" w:rsidRPr="001B600E" w:rsidRDefault="00774FE7" w:rsidP="00774FE7">
      <w:pPr>
        <w:pStyle w:val="AbschnittBriefe"/>
        <w:rPr>
          <w:sz w:val="22"/>
          <w:szCs w:val="22"/>
          <w:lang w:val="de-CH"/>
        </w:rPr>
      </w:pPr>
    </w:p>
    <w:p w14:paraId="76BEA557" w14:textId="77777777" w:rsidR="00774FE7" w:rsidRPr="001B600E" w:rsidRDefault="00774FE7" w:rsidP="00774FE7">
      <w:pPr>
        <w:pStyle w:val="AbschnittBriefe"/>
        <w:rPr>
          <w:sz w:val="22"/>
          <w:szCs w:val="22"/>
          <w:lang w:val="de-CH"/>
        </w:rPr>
      </w:pPr>
    </w:p>
    <w:p w14:paraId="0AD9E81E" w14:textId="77777777" w:rsidR="00774FE7" w:rsidRPr="001B600E" w:rsidRDefault="00774FE7" w:rsidP="00774FE7">
      <w:pPr>
        <w:pStyle w:val="AbschnittBriefe"/>
        <w:rPr>
          <w:sz w:val="22"/>
          <w:szCs w:val="22"/>
          <w:lang w:val="de-CH"/>
        </w:rPr>
      </w:pPr>
    </w:p>
    <w:p w14:paraId="64AA792C" w14:textId="77777777" w:rsidR="00774FE7" w:rsidRPr="001B600E" w:rsidRDefault="00774FE7" w:rsidP="00774FE7">
      <w:pPr>
        <w:pStyle w:val="AbschnittBriefe"/>
        <w:rPr>
          <w:sz w:val="22"/>
          <w:szCs w:val="22"/>
          <w:lang w:val="de-CH"/>
        </w:rPr>
      </w:pPr>
    </w:p>
    <w:p w14:paraId="7AF7889D" w14:textId="77777777" w:rsidR="00774FE7" w:rsidRPr="001B600E" w:rsidRDefault="00774FE7" w:rsidP="00774FE7">
      <w:pPr>
        <w:pStyle w:val="AbschnittBriefe"/>
        <w:rPr>
          <w:sz w:val="22"/>
          <w:szCs w:val="22"/>
          <w:lang w:val="de-CH"/>
        </w:rPr>
      </w:pPr>
    </w:p>
    <w:p w14:paraId="0540E401" w14:textId="77777777" w:rsidR="00774FE7" w:rsidRPr="001B600E" w:rsidRDefault="00774FE7" w:rsidP="00774FE7">
      <w:pPr>
        <w:pStyle w:val="AbschnittBriefe"/>
        <w:rPr>
          <w:sz w:val="22"/>
          <w:szCs w:val="22"/>
          <w:lang w:val="de-CH"/>
        </w:rPr>
      </w:pPr>
    </w:p>
    <w:p w14:paraId="25779C4F" w14:textId="77777777" w:rsidR="00774FE7" w:rsidRPr="001B600E" w:rsidRDefault="00774FE7" w:rsidP="00774FE7">
      <w:pPr>
        <w:pStyle w:val="AbschnittBriefe"/>
        <w:rPr>
          <w:sz w:val="22"/>
          <w:szCs w:val="22"/>
          <w:lang w:val="de-CH"/>
        </w:rPr>
      </w:pPr>
    </w:p>
    <w:p w14:paraId="78B44109" w14:textId="77777777" w:rsidR="00774FE7" w:rsidRDefault="00774FE7" w:rsidP="00774FE7">
      <w:pPr>
        <w:pStyle w:val="AbschnittBriefe"/>
        <w:rPr>
          <w:sz w:val="22"/>
          <w:szCs w:val="22"/>
          <w:lang w:val="de-CH"/>
        </w:rPr>
      </w:pPr>
    </w:p>
    <w:p w14:paraId="4382D537" w14:textId="77777777" w:rsidR="00DD3159" w:rsidRPr="001B600E" w:rsidRDefault="00DD3159" w:rsidP="00774FE7">
      <w:pPr>
        <w:pStyle w:val="AbschnittBriefe"/>
        <w:rPr>
          <w:sz w:val="22"/>
          <w:szCs w:val="22"/>
          <w:lang w:val="de-CH"/>
        </w:rPr>
      </w:pPr>
    </w:p>
    <w:p w14:paraId="362FFB45" w14:textId="0ADE20D2" w:rsidR="00940099" w:rsidRPr="00DD3159" w:rsidRDefault="00774FE7" w:rsidP="001B600E">
      <w:pPr>
        <w:pStyle w:val="AbschnittBriefe"/>
        <w:spacing w:after="660"/>
        <w:ind w:left="5670"/>
        <w:rPr>
          <w:sz w:val="22"/>
          <w:szCs w:val="22"/>
          <w:lang w:val="de-CH"/>
        </w:rPr>
      </w:pPr>
      <w:r w:rsidRPr="00DD3159">
        <w:rPr>
          <w:sz w:val="22"/>
          <w:szCs w:val="22"/>
          <w:lang w:val="de-CH"/>
        </w:rPr>
        <w:t>Ort und Datum:</w:t>
      </w:r>
    </w:p>
    <w:p w14:paraId="69C7496D" w14:textId="7B2A5B26" w:rsidR="00774FE7" w:rsidRPr="00DD3159" w:rsidRDefault="00B15D4C" w:rsidP="006118F5">
      <w:pPr>
        <w:pStyle w:val="UEBERSCHRIFTIMBRIEF"/>
        <w:rPr>
          <w:sz w:val="26"/>
          <w:szCs w:val="26"/>
        </w:rPr>
      </w:pPr>
      <w:r>
        <w:rPr>
          <w:sz w:val="26"/>
          <w:szCs w:val="26"/>
        </w:rPr>
        <w:t>On behalf of</w:t>
      </w:r>
      <w:r w:rsidR="00774FE7" w:rsidRPr="00DD3159">
        <w:rPr>
          <w:sz w:val="26"/>
          <w:szCs w:val="26"/>
        </w:rPr>
        <w:t xml:space="preserve"> </w:t>
      </w:r>
      <w:r w:rsidR="00504682" w:rsidRPr="00DD3159">
        <w:rPr>
          <w:sz w:val="26"/>
          <w:szCs w:val="26"/>
        </w:rPr>
        <w:t>Oriaisi Pasilance Ngiy’o (Ole Ngiy’o)</w:t>
      </w:r>
    </w:p>
    <w:p w14:paraId="5B2A6DD0" w14:textId="77777777" w:rsidR="00B15D4C" w:rsidRPr="00B15D4C" w:rsidRDefault="000D6D3D" w:rsidP="00B15D4C">
      <w:pPr>
        <w:pStyle w:val="AbschnittBriefe"/>
        <w:spacing w:after="120"/>
        <w:rPr>
          <w:sz w:val="22"/>
          <w:szCs w:val="22"/>
          <w:lang w:val="de-CH"/>
        </w:rPr>
      </w:pPr>
      <w:r w:rsidRPr="00B15D4C">
        <w:rPr>
          <w:noProof/>
          <w:sz w:val="22"/>
          <w:szCs w:val="22"/>
        </w:rPr>
        <mc:AlternateContent>
          <mc:Choice Requires="wps">
            <w:drawing>
              <wp:anchor distT="0" distB="0" distL="114300" distR="114300" simplePos="0" relativeHeight="251654656" behindDoc="0" locked="1" layoutInCell="0" allowOverlap="0" wp14:anchorId="6F572296" wp14:editId="332DD5FB">
                <wp:simplePos x="0" y="0"/>
                <wp:positionH relativeFrom="page">
                  <wp:posOffset>4496435</wp:posOffset>
                </wp:positionH>
                <wp:positionV relativeFrom="page">
                  <wp:posOffset>1835785</wp:posOffset>
                </wp:positionV>
                <wp:extent cx="2473325" cy="1203325"/>
                <wp:effectExtent l="0" t="0" r="3175"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C45EC" w14:textId="77777777" w:rsidR="00504682" w:rsidRPr="00504682" w:rsidRDefault="00504682" w:rsidP="00504682">
                            <w:pPr>
                              <w:rPr>
                                <w:sz w:val="22"/>
                                <w:szCs w:val="22"/>
                              </w:rPr>
                            </w:pPr>
                            <w:r w:rsidRPr="00504682">
                              <w:rPr>
                                <w:sz w:val="22"/>
                                <w:szCs w:val="22"/>
                              </w:rPr>
                              <w:t xml:space="preserve">Samia Suluhu Hassan </w:t>
                            </w:r>
                          </w:p>
                          <w:p w14:paraId="16931BEB" w14:textId="77777777" w:rsidR="00504682" w:rsidRPr="00504682" w:rsidRDefault="00504682" w:rsidP="00504682">
                            <w:pPr>
                              <w:rPr>
                                <w:sz w:val="22"/>
                                <w:szCs w:val="22"/>
                              </w:rPr>
                            </w:pPr>
                            <w:r w:rsidRPr="00504682">
                              <w:rPr>
                                <w:sz w:val="22"/>
                                <w:szCs w:val="22"/>
                              </w:rPr>
                              <w:t>President of the United Republic of Tanzania</w:t>
                            </w:r>
                          </w:p>
                          <w:p w14:paraId="24A2CE28" w14:textId="77777777" w:rsidR="00504682" w:rsidRPr="00504682" w:rsidRDefault="00504682" w:rsidP="00504682">
                            <w:pPr>
                              <w:rPr>
                                <w:sz w:val="22"/>
                                <w:szCs w:val="22"/>
                              </w:rPr>
                            </w:pPr>
                            <w:r w:rsidRPr="00504682">
                              <w:rPr>
                                <w:sz w:val="22"/>
                                <w:szCs w:val="22"/>
                              </w:rPr>
                              <w:t>1 Julius Nyerere Road</w:t>
                            </w:r>
                          </w:p>
                          <w:p w14:paraId="14CB8876" w14:textId="77777777" w:rsidR="00504682" w:rsidRPr="00504682" w:rsidRDefault="00504682" w:rsidP="00504682">
                            <w:pPr>
                              <w:rPr>
                                <w:sz w:val="22"/>
                                <w:szCs w:val="22"/>
                              </w:rPr>
                            </w:pPr>
                            <w:r w:rsidRPr="00504682">
                              <w:rPr>
                                <w:sz w:val="22"/>
                                <w:szCs w:val="22"/>
                              </w:rPr>
                              <w:t>Chamwino</w:t>
                            </w:r>
                          </w:p>
                          <w:p w14:paraId="5F3EC59F" w14:textId="77777777" w:rsidR="00504682" w:rsidRPr="00504682" w:rsidRDefault="00504682" w:rsidP="00504682">
                            <w:pPr>
                              <w:rPr>
                                <w:sz w:val="22"/>
                                <w:szCs w:val="22"/>
                              </w:rPr>
                            </w:pPr>
                            <w:r w:rsidRPr="00504682">
                              <w:rPr>
                                <w:sz w:val="22"/>
                                <w:szCs w:val="22"/>
                              </w:rPr>
                              <w:t>Dodoma</w:t>
                            </w:r>
                          </w:p>
                          <w:p w14:paraId="10E7E6BC" w14:textId="06304BCB" w:rsidR="00774FE7" w:rsidRDefault="00504682" w:rsidP="00504682">
                            <w:pPr>
                              <w:rPr>
                                <w:sz w:val="22"/>
                                <w:szCs w:val="22"/>
                              </w:rPr>
                            </w:pPr>
                            <w:r w:rsidRPr="00504682">
                              <w:rPr>
                                <w:sz w:val="22"/>
                                <w:szCs w:val="22"/>
                              </w:rPr>
                              <w:t>TANSANIA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72296" id="Text Box 59" o:spid="_x0000_s1027" type="#_x0000_t202" style="position:absolute;margin-left:354.05pt;margin-top:144.55pt;width:194.75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" o:allowincell="f" o:allowoverlap="f" filled="f" stroked="f">
                <v:textbox inset="0,0,0,0">
                  <w:txbxContent>
                    <w:p w14:paraId="0C7C45EC" w14:textId="77777777" w:rsidR="00504682" w:rsidRPr="00504682" w:rsidRDefault="00504682" w:rsidP="00504682">
                      <w:pPr>
                        <w:rPr>
                          <w:sz w:val="22"/>
                          <w:szCs w:val="22"/>
                        </w:rPr>
                      </w:pPr>
                      <w:r w:rsidRPr="00504682">
                        <w:rPr>
                          <w:sz w:val="22"/>
                          <w:szCs w:val="22"/>
                        </w:rPr>
                        <w:t xml:space="preserve">Samia Suluhu Hassan </w:t>
                      </w:r>
                    </w:p>
                    <w:p w14:paraId="16931BEB" w14:textId="77777777" w:rsidR="00504682" w:rsidRPr="00504682" w:rsidRDefault="00504682" w:rsidP="00504682">
                      <w:pPr>
                        <w:rPr>
                          <w:sz w:val="22"/>
                          <w:szCs w:val="22"/>
                        </w:rPr>
                      </w:pPr>
                      <w:r w:rsidRPr="00504682">
                        <w:rPr>
                          <w:sz w:val="22"/>
                          <w:szCs w:val="22"/>
                        </w:rPr>
                        <w:t>President of the United Republic of Tanzania</w:t>
                      </w:r>
                    </w:p>
                    <w:p w14:paraId="24A2CE28" w14:textId="77777777" w:rsidR="00504682" w:rsidRPr="00504682" w:rsidRDefault="00504682" w:rsidP="00504682">
                      <w:pPr>
                        <w:rPr>
                          <w:sz w:val="22"/>
                          <w:szCs w:val="22"/>
                        </w:rPr>
                      </w:pPr>
                      <w:r w:rsidRPr="00504682">
                        <w:rPr>
                          <w:sz w:val="22"/>
                          <w:szCs w:val="22"/>
                        </w:rPr>
                        <w:t>1 Julius Nyerere Road</w:t>
                      </w:r>
                    </w:p>
                    <w:p w14:paraId="14CB8876" w14:textId="77777777" w:rsidR="00504682" w:rsidRPr="00504682" w:rsidRDefault="00504682" w:rsidP="00504682">
                      <w:pPr>
                        <w:rPr>
                          <w:sz w:val="22"/>
                          <w:szCs w:val="22"/>
                        </w:rPr>
                      </w:pPr>
                      <w:r w:rsidRPr="00504682">
                        <w:rPr>
                          <w:sz w:val="22"/>
                          <w:szCs w:val="22"/>
                        </w:rPr>
                        <w:t>Chamwino</w:t>
                      </w:r>
                    </w:p>
                    <w:p w14:paraId="5F3EC59F" w14:textId="77777777" w:rsidR="00504682" w:rsidRPr="00504682" w:rsidRDefault="00504682" w:rsidP="00504682">
                      <w:pPr>
                        <w:rPr>
                          <w:sz w:val="22"/>
                          <w:szCs w:val="22"/>
                        </w:rPr>
                      </w:pPr>
                      <w:r w:rsidRPr="00504682">
                        <w:rPr>
                          <w:sz w:val="22"/>
                          <w:szCs w:val="22"/>
                        </w:rPr>
                        <w:t>Dodoma</w:t>
                      </w:r>
                    </w:p>
                    <w:p w14:paraId="10E7E6BC" w14:textId="06304BCB" w:rsidR="00774FE7" w:rsidRDefault="00504682" w:rsidP="00504682">
                      <w:pPr>
                        <w:rPr>
                          <w:sz w:val="22"/>
                          <w:szCs w:val="22"/>
                        </w:rPr>
                      </w:pPr>
                      <w:r w:rsidRPr="00504682">
                        <w:rPr>
                          <w:sz w:val="22"/>
                          <w:szCs w:val="22"/>
                        </w:rPr>
                        <w:t>TANSANIA</w:t>
                      </w:r>
                    </w:p>
                  </w:txbxContent>
                </v:textbox>
                <w10:wrap anchorx="page" anchory="page"/>
                <w10:anchorlock/>
              </v:shape>
            </w:pict>
          </mc:Fallback>
        </mc:AlternateContent>
      </w:r>
      <w:r w:rsidR="00B15D4C" w:rsidRPr="00B15D4C">
        <w:rPr>
          <w:sz w:val="22"/>
          <w:szCs w:val="22"/>
          <w:lang w:val="en-GB"/>
        </w:rPr>
        <w:t xml:space="preserve">Dear Mrs. President, </w:t>
      </w:r>
    </w:p>
    <w:p w14:paraId="05C39C88" w14:textId="77777777" w:rsidR="00B15D4C" w:rsidRPr="00B15D4C" w:rsidRDefault="00B15D4C" w:rsidP="00B15D4C">
      <w:pPr>
        <w:pStyle w:val="AbschnittBriefe"/>
        <w:spacing w:after="120"/>
        <w:rPr>
          <w:sz w:val="22"/>
          <w:szCs w:val="22"/>
          <w:lang w:val="de-CH"/>
        </w:rPr>
      </w:pPr>
      <w:r w:rsidRPr="00B15D4C">
        <w:rPr>
          <w:sz w:val="22"/>
          <w:szCs w:val="22"/>
          <w:lang w:val="en-GB"/>
        </w:rPr>
        <w:t>I am writing about the case of Oriaisi Pasilance Ngiy’o (Ole Ngiy’o), an 84-year-old Maasai man who was last seen on 10 June 2022 after he was shot by Tanzanian security forces during protests against the forced evictions of the Maasai Indigenous People from their ancestral lands in Loliondo.</w:t>
      </w:r>
    </w:p>
    <w:p w14:paraId="3C58CA53" w14:textId="154CC022" w:rsidR="00B15D4C" w:rsidRPr="00B15D4C" w:rsidRDefault="00B15D4C" w:rsidP="00B15D4C">
      <w:pPr>
        <w:pStyle w:val="AbschnittBriefe"/>
        <w:spacing w:after="120"/>
        <w:rPr>
          <w:sz w:val="22"/>
          <w:szCs w:val="22"/>
          <w:lang w:val="de-CH"/>
        </w:rPr>
      </w:pPr>
      <w:r w:rsidRPr="00B15D4C">
        <w:rPr>
          <w:sz w:val="22"/>
          <w:szCs w:val="22"/>
          <w:lang w:val="en-GB"/>
        </w:rPr>
        <w:t>Security forces used excessive, arbitrary or otherwise unlawful force, including live ammunition and tear gas, to disperse the protest. Ole Ngiy’o was last seen by his family and other community members lying on the ground after he was shot in both legs. Afterwards, a witness saw a police officer take Ole Ngiy’o into a police car. A habeas corpus petition filed in November 2022 has stalled as the police are yet to appear before the High Court despite being summoned.</w:t>
      </w:r>
    </w:p>
    <w:p w14:paraId="35569F7B" w14:textId="22F7BE50" w:rsidR="00B15D4C" w:rsidRPr="00B15D4C" w:rsidRDefault="00B15D4C" w:rsidP="00B15D4C">
      <w:pPr>
        <w:pStyle w:val="AbschnittBriefe"/>
        <w:spacing w:after="120"/>
        <w:rPr>
          <w:sz w:val="22"/>
          <w:szCs w:val="22"/>
          <w:lang w:val="de-CH"/>
        </w:rPr>
      </w:pPr>
      <w:r w:rsidRPr="00B15D4C">
        <w:rPr>
          <w:sz w:val="22"/>
          <w:szCs w:val="22"/>
          <w:lang w:val="en-GB"/>
        </w:rPr>
        <w:t>Two years after his disappearance, his fate and whereabouts remain unknown.</w:t>
      </w:r>
    </w:p>
    <w:p w14:paraId="5730F68B" w14:textId="68F8CFF5" w:rsidR="00B15D4C" w:rsidRPr="00B15D4C" w:rsidRDefault="00B15D4C" w:rsidP="00B15D4C">
      <w:pPr>
        <w:pStyle w:val="AbschnittBriefe"/>
        <w:spacing w:after="120"/>
        <w:rPr>
          <w:b/>
          <w:bCs/>
          <w:sz w:val="22"/>
          <w:szCs w:val="22"/>
          <w:lang w:val="de-CH"/>
        </w:rPr>
      </w:pPr>
      <w:r w:rsidRPr="00B15D4C">
        <w:rPr>
          <w:b/>
          <w:bCs/>
          <w:sz w:val="22"/>
          <w:szCs w:val="22"/>
          <w:lang w:val="en-GB"/>
        </w:rPr>
        <w:t>I</w:t>
      </w:r>
      <w:r w:rsidRPr="00B15D4C">
        <w:rPr>
          <w:b/>
          <w:bCs/>
          <w:sz w:val="22"/>
          <w:szCs w:val="22"/>
          <w:lang w:val="en-GB"/>
        </w:rPr>
        <w:t xml:space="preserve"> </w:t>
      </w:r>
      <w:r w:rsidRPr="00B15D4C">
        <w:rPr>
          <w:b/>
          <w:bCs/>
          <w:sz w:val="22"/>
          <w:szCs w:val="22"/>
          <w:lang w:val="en-US"/>
        </w:rPr>
        <w:t>therefore respectfully </w:t>
      </w:r>
      <w:r w:rsidRPr="00B15D4C">
        <w:rPr>
          <w:b/>
          <w:bCs/>
          <w:sz w:val="22"/>
          <w:szCs w:val="22"/>
          <w:lang w:val="en-GB"/>
        </w:rPr>
        <w:t>urge you to ensure your government immediately initiates an investigation into the shooting and enforced disappearance of Ole Ngiy’o with the aim of establishing his fate and whereabouts. Furthermore, I ask you to please support progress in the habeus corpus case, particularly by ensuring that the relevant police officers obey court summonses. </w:t>
      </w:r>
    </w:p>
    <w:p w14:paraId="4D294587" w14:textId="77777777" w:rsidR="00B15D4C" w:rsidRDefault="00B15D4C" w:rsidP="00F12AED">
      <w:pPr>
        <w:pStyle w:val="AbschnittBriefe"/>
        <w:spacing w:after="120"/>
        <w:rPr>
          <w:sz w:val="22"/>
          <w:szCs w:val="22"/>
          <w:lang w:val="en-GB"/>
        </w:rPr>
      </w:pPr>
    </w:p>
    <w:p w14:paraId="3A0FB790" w14:textId="0801EE8D" w:rsidR="00B15D4C" w:rsidRPr="00B15D4C" w:rsidRDefault="00B15D4C" w:rsidP="00F12AED">
      <w:pPr>
        <w:pStyle w:val="AbschnittBriefe"/>
        <w:spacing w:after="120"/>
        <w:rPr>
          <w:sz w:val="22"/>
          <w:szCs w:val="22"/>
          <w:lang w:val="de-CH"/>
        </w:rPr>
      </w:pPr>
      <w:r w:rsidRPr="00B15D4C">
        <w:rPr>
          <w:sz w:val="22"/>
          <w:szCs w:val="22"/>
          <w:lang w:val="en-GB"/>
        </w:rPr>
        <w:t>Yours sincerely,</w:t>
      </w:r>
    </w:p>
    <w:p w14:paraId="06F10180" w14:textId="5E674004" w:rsidR="006118F5" w:rsidRPr="00B15D4C" w:rsidRDefault="000D6D3D" w:rsidP="00F12AED">
      <w:pPr>
        <w:pStyle w:val="AbschnittBriefe"/>
        <w:spacing w:after="120"/>
        <w:rPr>
          <w:b/>
          <w:bCs/>
          <w:sz w:val="22"/>
          <w:szCs w:val="22"/>
          <w:lang w:val="de-CH"/>
        </w:rPr>
      </w:pPr>
      <w:r w:rsidRPr="001B600E">
        <w:rPr>
          <w:noProof/>
          <w:sz w:val="22"/>
          <w:szCs w:val="22"/>
        </w:rPr>
        <mc:AlternateContent>
          <mc:Choice Requires="wps">
            <w:drawing>
              <wp:anchor distT="0" distB="0" distL="114300" distR="114300" simplePos="0" relativeHeight="251655680" behindDoc="0" locked="1" layoutInCell="0" allowOverlap="0" wp14:anchorId="57A20E4F" wp14:editId="23366C9B">
                <wp:simplePos x="0" y="0"/>
                <wp:positionH relativeFrom="page">
                  <wp:posOffset>899160</wp:posOffset>
                </wp:positionH>
                <wp:positionV relativeFrom="page">
                  <wp:posOffset>9556115</wp:posOffset>
                </wp:positionV>
                <wp:extent cx="6120130" cy="518795"/>
                <wp:effectExtent l="0" t="0" r="13970" b="14605"/>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84D8D" w14:textId="37FEB33B" w:rsidR="00774FE7" w:rsidRDefault="00B15D4C" w:rsidP="006118F5">
                            <w:pPr>
                              <w:spacing w:after="60"/>
                              <w:rPr>
                                <w:b/>
                              </w:rPr>
                            </w:pPr>
                            <w:r>
                              <w:rPr>
                                <w:b/>
                              </w:rPr>
                              <w:t>C</w:t>
                            </w:r>
                            <w:r w:rsidR="00774FE7">
                              <w:rPr>
                                <w:b/>
                              </w:rPr>
                              <w:t>opie:</w:t>
                            </w:r>
                          </w:p>
                          <w:p w14:paraId="5EDA5C0D" w14:textId="77777777" w:rsidR="00504682" w:rsidRDefault="00504682" w:rsidP="00504682">
                            <w:r>
                              <w:t>Botschaft der Vereinigten Republik Tansania, Eschenallee 11, D-14050 Berlin, Deutschland</w:t>
                            </w:r>
                          </w:p>
                          <w:p w14:paraId="6253DFAE" w14:textId="7A0A533C" w:rsidR="00774FE7" w:rsidRDefault="00504682" w:rsidP="00504682">
                            <w:r>
                              <w:t>Fax: 004930/ 30 30 80-20 / E-Mail: berlin@tzembassy.go.tz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20E4F" id="Text Box 61" o:spid="_x0000_s1028" type="#_x0000_t202" style="position:absolute;margin-left:70.8pt;margin-top:752.45pt;width:481.9pt;height:4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" o:allowincell="f" o:allowoverlap="f" filled="f" stroked="f">
                <v:textbox inset="0,0,0,0">
                  <w:txbxContent>
                    <w:p w14:paraId="1FC84D8D" w14:textId="37FEB33B" w:rsidR="00774FE7" w:rsidRDefault="00B15D4C" w:rsidP="006118F5">
                      <w:pPr>
                        <w:spacing w:after="60"/>
                        <w:rPr>
                          <w:b/>
                        </w:rPr>
                      </w:pPr>
                      <w:r>
                        <w:rPr>
                          <w:b/>
                        </w:rPr>
                        <w:t>C</w:t>
                      </w:r>
                      <w:r w:rsidR="00774FE7">
                        <w:rPr>
                          <w:b/>
                        </w:rPr>
                        <w:t>opie:</w:t>
                      </w:r>
                    </w:p>
                    <w:p w14:paraId="5EDA5C0D" w14:textId="77777777" w:rsidR="00504682" w:rsidRDefault="00504682" w:rsidP="00504682">
                      <w:r>
                        <w:t>Botschaft der Vereinigten Republik Tansania, Eschenallee 11, D-14050 Berlin, Deutschland</w:t>
                      </w:r>
                    </w:p>
                    <w:p w14:paraId="6253DFAE" w14:textId="7A0A533C" w:rsidR="00774FE7" w:rsidRDefault="00504682" w:rsidP="00504682">
                      <w:r>
                        <w:t>Fax: 004930/ 30 30 80-20 / E-Mail: berlin@tzembassy.go.tz</w:t>
                      </w:r>
                    </w:p>
                  </w:txbxContent>
                </v:textbox>
                <w10:wrap anchorx="page" anchory="page"/>
                <w10:anchorlock/>
              </v:shape>
            </w:pict>
          </mc:Fallback>
        </mc:AlternateContent>
      </w:r>
    </w:p>
    <w:sectPr w:rsidR="006118F5" w:rsidRPr="00B15D4C" w:rsidSect="005944A1">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FE722" w14:textId="77777777" w:rsidR="00B54CA6" w:rsidRPr="008702FA" w:rsidRDefault="00B54CA6" w:rsidP="00553907">
      <w:r w:rsidRPr="008702FA">
        <w:separator/>
      </w:r>
    </w:p>
  </w:endnote>
  <w:endnote w:type="continuationSeparator" w:id="0">
    <w:p w14:paraId="13EF1208" w14:textId="77777777" w:rsidR="00B54CA6" w:rsidRPr="008702FA" w:rsidRDefault="00B54CA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73192"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8420F" w14:textId="77777777" w:rsidR="002F0468" w:rsidRPr="00AE4BD1" w:rsidRDefault="005944A1" w:rsidP="005944A1">
    <w:pPr>
      <w:pStyle w:val="Fuzeile"/>
    </w:pPr>
    <w:r w:rsidRPr="00AE4BD1">
      <w:t xml:space="preserve">Kopie an: </w:t>
    </w:r>
  </w:p>
  <w:p w14:paraId="310B20ED"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5FA25" w14:textId="77777777" w:rsidR="00B54CA6" w:rsidRPr="008702FA" w:rsidRDefault="00B54CA6" w:rsidP="00553907">
      <w:r w:rsidRPr="008702FA">
        <w:separator/>
      </w:r>
    </w:p>
  </w:footnote>
  <w:footnote w:type="continuationSeparator" w:id="0">
    <w:p w14:paraId="4216C5A1" w14:textId="77777777" w:rsidR="00B54CA6" w:rsidRPr="008702FA" w:rsidRDefault="00B54CA6"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4C57"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26F1887C" wp14:editId="1B0DB552">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74206"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77F1CE12" wp14:editId="127B8D17">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116F9"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28E06B45" wp14:editId="44800D95">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9B71D"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F914E"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7F95ECF5" wp14:editId="35B07F6C">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84BCA"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96646E9"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F1514FF" wp14:editId="76D34E67">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EF558"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2373C878" wp14:editId="2BDE7198">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32378"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53BB2FDC"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453A1BC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A6"/>
    <w:rsid w:val="0002340F"/>
    <w:rsid w:val="00025C14"/>
    <w:rsid w:val="00040CB3"/>
    <w:rsid w:val="00052166"/>
    <w:rsid w:val="00052667"/>
    <w:rsid w:val="00057E0D"/>
    <w:rsid w:val="00073C0E"/>
    <w:rsid w:val="00090A5D"/>
    <w:rsid w:val="000A17B0"/>
    <w:rsid w:val="000A33C9"/>
    <w:rsid w:val="000A52DC"/>
    <w:rsid w:val="000C286B"/>
    <w:rsid w:val="000C3A18"/>
    <w:rsid w:val="000C59A4"/>
    <w:rsid w:val="000D04DD"/>
    <w:rsid w:val="000D05AF"/>
    <w:rsid w:val="000D1E1A"/>
    <w:rsid w:val="000D53B7"/>
    <w:rsid w:val="000D63CF"/>
    <w:rsid w:val="000D6D3D"/>
    <w:rsid w:val="000D7A6D"/>
    <w:rsid w:val="000E45F4"/>
    <w:rsid w:val="000E7B00"/>
    <w:rsid w:val="00107195"/>
    <w:rsid w:val="00124057"/>
    <w:rsid w:val="00126176"/>
    <w:rsid w:val="001518DF"/>
    <w:rsid w:val="0015194A"/>
    <w:rsid w:val="001613BE"/>
    <w:rsid w:val="00186C2E"/>
    <w:rsid w:val="001877AE"/>
    <w:rsid w:val="00192A62"/>
    <w:rsid w:val="00197F0C"/>
    <w:rsid w:val="001A05F8"/>
    <w:rsid w:val="001B3614"/>
    <w:rsid w:val="001B600E"/>
    <w:rsid w:val="001C19D1"/>
    <w:rsid w:val="001C3FA2"/>
    <w:rsid w:val="001C45B4"/>
    <w:rsid w:val="001D501A"/>
    <w:rsid w:val="001E19B7"/>
    <w:rsid w:val="00211195"/>
    <w:rsid w:val="00217EA4"/>
    <w:rsid w:val="00224644"/>
    <w:rsid w:val="00241ED9"/>
    <w:rsid w:val="00256D0B"/>
    <w:rsid w:val="002609C7"/>
    <w:rsid w:val="00260C4E"/>
    <w:rsid w:val="00262EEF"/>
    <w:rsid w:val="002713BA"/>
    <w:rsid w:val="00275983"/>
    <w:rsid w:val="00276417"/>
    <w:rsid w:val="0028076B"/>
    <w:rsid w:val="002954BA"/>
    <w:rsid w:val="002A009D"/>
    <w:rsid w:val="002A69DF"/>
    <w:rsid w:val="002B1449"/>
    <w:rsid w:val="002C3D08"/>
    <w:rsid w:val="002E751E"/>
    <w:rsid w:val="002F0468"/>
    <w:rsid w:val="00314EAD"/>
    <w:rsid w:val="00320343"/>
    <w:rsid w:val="00321C4E"/>
    <w:rsid w:val="003300EB"/>
    <w:rsid w:val="0036196D"/>
    <w:rsid w:val="00367A23"/>
    <w:rsid w:val="00370680"/>
    <w:rsid w:val="003749A2"/>
    <w:rsid w:val="00383BC9"/>
    <w:rsid w:val="00387FE5"/>
    <w:rsid w:val="00396E52"/>
    <w:rsid w:val="003A54D8"/>
    <w:rsid w:val="003A56EF"/>
    <w:rsid w:val="003B48C0"/>
    <w:rsid w:val="003C09E1"/>
    <w:rsid w:val="003C6A71"/>
    <w:rsid w:val="003E5A5A"/>
    <w:rsid w:val="003E6BCA"/>
    <w:rsid w:val="003E6FFE"/>
    <w:rsid w:val="003E77CB"/>
    <w:rsid w:val="003F1A0A"/>
    <w:rsid w:val="003F2034"/>
    <w:rsid w:val="003F6B97"/>
    <w:rsid w:val="004003E1"/>
    <w:rsid w:val="0041222D"/>
    <w:rsid w:val="00422305"/>
    <w:rsid w:val="00424B20"/>
    <w:rsid w:val="00430DF5"/>
    <w:rsid w:val="00446E7B"/>
    <w:rsid w:val="00452C2E"/>
    <w:rsid w:val="00456866"/>
    <w:rsid w:val="00474C18"/>
    <w:rsid w:val="00477110"/>
    <w:rsid w:val="00477E1F"/>
    <w:rsid w:val="00495EA2"/>
    <w:rsid w:val="004B15D3"/>
    <w:rsid w:val="004B2C97"/>
    <w:rsid w:val="004B4793"/>
    <w:rsid w:val="004B7173"/>
    <w:rsid w:val="004C1E0D"/>
    <w:rsid w:val="004D3F70"/>
    <w:rsid w:val="004E301A"/>
    <w:rsid w:val="004E7239"/>
    <w:rsid w:val="004F05CC"/>
    <w:rsid w:val="004F3441"/>
    <w:rsid w:val="004F55AD"/>
    <w:rsid w:val="004F6ED0"/>
    <w:rsid w:val="00504682"/>
    <w:rsid w:val="0050504D"/>
    <w:rsid w:val="00506E6C"/>
    <w:rsid w:val="00510A02"/>
    <w:rsid w:val="00510FEC"/>
    <w:rsid w:val="00522A46"/>
    <w:rsid w:val="0052649A"/>
    <w:rsid w:val="00526988"/>
    <w:rsid w:val="005274CE"/>
    <w:rsid w:val="00527D2D"/>
    <w:rsid w:val="00534AE5"/>
    <w:rsid w:val="0053754A"/>
    <w:rsid w:val="00540269"/>
    <w:rsid w:val="005450EA"/>
    <w:rsid w:val="00546764"/>
    <w:rsid w:val="00552E5F"/>
    <w:rsid w:val="00553907"/>
    <w:rsid w:val="005819A3"/>
    <w:rsid w:val="005828C2"/>
    <w:rsid w:val="005864A0"/>
    <w:rsid w:val="005944A1"/>
    <w:rsid w:val="00594C6B"/>
    <w:rsid w:val="00595256"/>
    <w:rsid w:val="005C0044"/>
    <w:rsid w:val="005C38D6"/>
    <w:rsid w:val="005C3DBE"/>
    <w:rsid w:val="005D6620"/>
    <w:rsid w:val="005E2A56"/>
    <w:rsid w:val="005E49AB"/>
    <w:rsid w:val="005E584A"/>
    <w:rsid w:val="00600B0C"/>
    <w:rsid w:val="006058AB"/>
    <w:rsid w:val="006118F5"/>
    <w:rsid w:val="00611F0E"/>
    <w:rsid w:val="00631B61"/>
    <w:rsid w:val="00631DC2"/>
    <w:rsid w:val="00641F62"/>
    <w:rsid w:val="00641F77"/>
    <w:rsid w:val="00663057"/>
    <w:rsid w:val="006634A1"/>
    <w:rsid w:val="006672F2"/>
    <w:rsid w:val="00673C40"/>
    <w:rsid w:val="0067489B"/>
    <w:rsid w:val="0067639B"/>
    <w:rsid w:val="006973E5"/>
    <w:rsid w:val="006B48F8"/>
    <w:rsid w:val="006B566F"/>
    <w:rsid w:val="006B7A40"/>
    <w:rsid w:val="006C4A39"/>
    <w:rsid w:val="006D0165"/>
    <w:rsid w:val="006D3384"/>
    <w:rsid w:val="006F04E8"/>
    <w:rsid w:val="006F5C8D"/>
    <w:rsid w:val="0070253A"/>
    <w:rsid w:val="00720F40"/>
    <w:rsid w:val="007210EC"/>
    <w:rsid w:val="00723B23"/>
    <w:rsid w:val="00725314"/>
    <w:rsid w:val="00725708"/>
    <w:rsid w:val="00726107"/>
    <w:rsid w:val="00735E44"/>
    <w:rsid w:val="007428A3"/>
    <w:rsid w:val="00742D88"/>
    <w:rsid w:val="00744757"/>
    <w:rsid w:val="00745E1D"/>
    <w:rsid w:val="0076311A"/>
    <w:rsid w:val="00771673"/>
    <w:rsid w:val="00774FE7"/>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65F20"/>
    <w:rsid w:val="008702FA"/>
    <w:rsid w:val="00894BFA"/>
    <w:rsid w:val="008A4D9D"/>
    <w:rsid w:val="008B2FC9"/>
    <w:rsid w:val="008B3786"/>
    <w:rsid w:val="008C3926"/>
    <w:rsid w:val="008D1C31"/>
    <w:rsid w:val="008D58A1"/>
    <w:rsid w:val="008D67A4"/>
    <w:rsid w:val="008E6C86"/>
    <w:rsid w:val="009178F0"/>
    <w:rsid w:val="0092363B"/>
    <w:rsid w:val="00927CA1"/>
    <w:rsid w:val="00935696"/>
    <w:rsid w:val="00940099"/>
    <w:rsid w:val="009421DF"/>
    <w:rsid w:val="00943146"/>
    <w:rsid w:val="00947320"/>
    <w:rsid w:val="00953FA4"/>
    <w:rsid w:val="009542D7"/>
    <w:rsid w:val="00957EBD"/>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71F4"/>
    <w:rsid w:val="00A0689D"/>
    <w:rsid w:val="00A1547F"/>
    <w:rsid w:val="00A2298E"/>
    <w:rsid w:val="00A30605"/>
    <w:rsid w:val="00A3454C"/>
    <w:rsid w:val="00A403DD"/>
    <w:rsid w:val="00A417C8"/>
    <w:rsid w:val="00A466D4"/>
    <w:rsid w:val="00A473A9"/>
    <w:rsid w:val="00A73236"/>
    <w:rsid w:val="00A76BB4"/>
    <w:rsid w:val="00A84C25"/>
    <w:rsid w:val="00AA3525"/>
    <w:rsid w:val="00AB6A2B"/>
    <w:rsid w:val="00AC5704"/>
    <w:rsid w:val="00AC6D60"/>
    <w:rsid w:val="00AD2920"/>
    <w:rsid w:val="00AD78E5"/>
    <w:rsid w:val="00AE2629"/>
    <w:rsid w:val="00AE7279"/>
    <w:rsid w:val="00B01A70"/>
    <w:rsid w:val="00B044C4"/>
    <w:rsid w:val="00B07E14"/>
    <w:rsid w:val="00B1349E"/>
    <w:rsid w:val="00B15D4C"/>
    <w:rsid w:val="00B2036D"/>
    <w:rsid w:val="00B240C6"/>
    <w:rsid w:val="00B2506E"/>
    <w:rsid w:val="00B27C5A"/>
    <w:rsid w:val="00B27E64"/>
    <w:rsid w:val="00B33D4B"/>
    <w:rsid w:val="00B40D67"/>
    <w:rsid w:val="00B54CA6"/>
    <w:rsid w:val="00B55F5A"/>
    <w:rsid w:val="00B65B99"/>
    <w:rsid w:val="00B6623D"/>
    <w:rsid w:val="00B711F1"/>
    <w:rsid w:val="00B71CB1"/>
    <w:rsid w:val="00B73E40"/>
    <w:rsid w:val="00B745DF"/>
    <w:rsid w:val="00B81247"/>
    <w:rsid w:val="00B813D5"/>
    <w:rsid w:val="00B81586"/>
    <w:rsid w:val="00B842F2"/>
    <w:rsid w:val="00B848FA"/>
    <w:rsid w:val="00B91FED"/>
    <w:rsid w:val="00B963A5"/>
    <w:rsid w:val="00B96C57"/>
    <w:rsid w:val="00BA18F2"/>
    <w:rsid w:val="00BA3141"/>
    <w:rsid w:val="00BA3377"/>
    <w:rsid w:val="00BA6D02"/>
    <w:rsid w:val="00BB1671"/>
    <w:rsid w:val="00BB71E3"/>
    <w:rsid w:val="00BB7F1D"/>
    <w:rsid w:val="00BE012A"/>
    <w:rsid w:val="00BE3223"/>
    <w:rsid w:val="00BE5032"/>
    <w:rsid w:val="00BF1A9B"/>
    <w:rsid w:val="00C03BB2"/>
    <w:rsid w:val="00C05C2A"/>
    <w:rsid w:val="00C06612"/>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49E1"/>
    <w:rsid w:val="00CC6921"/>
    <w:rsid w:val="00CD21CF"/>
    <w:rsid w:val="00CE0936"/>
    <w:rsid w:val="00CE4855"/>
    <w:rsid w:val="00CF102A"/>
    <w:rsid w:val="00CF5765"/>
    <w:rsid w:val="00CF7638"/>
    <w:rsid w:val="00D045EB"/>
    <w:rsid w:val="00D1445A"/>
    <w:rsid w:val="00D16E83"/>
    <w:rsid w:val="00D2055E"/>
    <w:rsid w:val="00D26ECA"/>
    <w:rsid w:val="00D37A73"/>
    <w:rsid w:val="00D44BDF"/>
    <w:rsid w:val="00D51088"/>
    <w:rsid w:val="00D55062"/>
    <w:rsid w:val="00D632AA"/>
    <w:rsid w:val="00D655CE"/>
    <w:rsid w:val="00D670DD"/>
    <w:rsid w:val="00D72DA4"/>
    <w:rsid w:val="00DA40D0"/>
    <w:rsid w:val="00DD21D2"/>
    <w:rsid w:val="00DD2C87"/>
    <w:rsid w:val="00DD3159"/>
    <w:rsid w:val="00DF5E3F"/>
    <w:rsid w:val="00DF632B"/>
    <w:rsid w:val="00E05602"/>
    <w:rsid w:val="00E06267"/>
    <w:rsid w:val="00E210BF"/>
    <w:rsid w:val="00E4054F"/>
    <w:rsid w:val="00E412DD"/>
    <w:rsid w:val="00E51B41"/>
    <w:rsid w:val="00E5703F"/>
    <w:rsid w:val="00E61FCC"/>
    <w:rsid w:val="00E66C2C"/>
    <w:rsid w:val="00E71267"/>
    <w:rsid w:val="00E85EF1"/>
    <w:rsid w:val="00E90310"/>
    <w:rsid w:val="00E93105"/>
    <w:rsid w:val="00E94E47"/>
    <w:rsid w:val="00E9716E"/>
    <w:rsid w:val="00EA0B8B"/>
    <w:rsid w:val="00EA59DB"/>
    <w:rsid w:val="00EA5AF0"/>
    <w:rsid w:val="00EA76A0"/>
    <w:rsid w:val="00EB0746"/>
    <w:rsid w:val="00EB1CE1"/>
    <w:rsid w:val="00EB23F6"/>
    <w:rsid w:val="00EB3B4B"/>
    <w:rsid w:val="00ED225C"/>
    <w:rsid w:val="00EE1DA6"/>
    <w:rsid w:val="00EE3746"/>
    <w:rsid w:val="00EE6DB9"/>
    <w:rsid w:val="00EE7BBB"/>
    <w:rsid w:val="00EF0BFE"/>
    <w:rsid w:val="00EF4B31"/>
    <w:rsid w:val="00F03744"/>
    <w:rsid w:val="00F12AED"/>
    <w:rsid w:val="00F16715"/>
    <w:rsid w:val="00F319FD"/>
    <w:rsid w:val="00F357B1"/>
    <w:rsid w:val="00F40CF0"/>
    <w:rsid w:val="00F46009"/>
    <w:rsid w:val="00F50585"/>
    <w:rsid w:val="00F53CBA"/>
    <w:rsid w:val="00F808C9"/>
    <w:rsid w:val="00F87DDB"/>
    <w:rsid w:val="00F9051E"/>
    <w:rsid w:val="00FA3D2D"/>
    <w:rsid w:val="00FA57FD"/>
    <w:rsid w:val="00FB0EE9"/>
    <w:rsid w:val="00FB1255"/>
    <w:rsid w:val="00FC0DE3"/>
    <w:rsid w:val="00FC6B8A"/>
    <w:rsid w:val="00FD430C"/>
    <w:rsid w:val="00FE02E7"/>
    <w:rsid w:val="00FE36BF"/>
    <w:rsid w:val="00FF7F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53F1F"/>
  <w15:docId w15:val="{A7DD99CE-0F09-4688-A5B8-70529911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 w:type="paragraph" w:styleId="StandardWeb">
    <w:name w:val="Normal (Web)"/>
    <w:basedOn w:val="Standard"/>
    <w:semiHidden/>
    <w:unhideWhenUsed/>
    <w:rsid w:val="00B15D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06541">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848325498">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64044347">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917208211">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1</Pages>
  <Words>211</Words>
  <Characters>1128</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24</cp:revision>
  <cp:lastPrinted>1899-12-31T23:00:00Z</cp:lastPrinted>
  <dcterms:created xsi:type="dcterms:W3CDTF">2024-08-29T13:53:00Z</dcterms:created>
  <dcterms:modified xsi:type="dcterms:W3CDTF">2024-09-02T14:24:00Z</dcterms:modified>
</cp:coreProperties>
</file>