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C378" w14:textId="77777777" w:rsidR="00774FE7" w:rsidRPr="00383BC9" w:rsidRDefault="00774FE7" w:rsidP="00774FE7">
      <w:pPr>
        <w:pStyle w:val="AbschnittBriefe"/>
        <w:rPr>
          <w:sz w:val="22"/>
          <w:szCs w:val="22"/>
          <w:lang w:val="de-CH"/>
        </w:rPr>
      </w:pPr>
    </w:p>
    <w:p w14:paraId="503C7CDA" w14:textId="77777777" w:rsidR="00774FE7" w:rsidRPr="001B600E" w:rsidRDefault="00774FE7" w:rsidP="00774FE7">
      <w:pPr>
        <w:pStyle w:val="AbschnittBriefe"/>
        <w:rPr>
          <w:sz w:val="22"/>
          <w:szCs w:val="22"/>
          <w:lang w:val="de-CH"/>
        </w:rPr>
      </w:pPr>
    </w:p>
    <w:p w14:paraId="3B8EA21E" w14:textId="77777777" w:rsidR="00774FE7" w:rsidRPr="001B600E" w:rsidRDefault="00774FE7" w:rsidP="00774FE7">
      <w:pPr>
        <w:pStyle w:val="AbschnittBriefe"/>
        <w:rPr>
          <w:sz w:val="22"/>
          <w:szCs w:val="22"/>
          <w:lang w:val="de-CH"/>
        </w:rPr>
      </w:pPr>
    </w:p>
    <w:p w14:paraId="69EE3A74" w14:textId="77777777" w:rsidR="00774FE7" w:rsidRPr="001B600E" w:rsidRDefault="00774FE7" w:rsidP="00774FE7">
      <w:pPr>
        <w:pStyle w:val="AbschnittBriefe"/>
        <w:rPr>
          <w:sz w:val="22"/>
          <w:szCs w:val="22"/>
          <w:lang w:val="de-CH"/>
        </w:rPr>
      </w:pPr>
    </w:p>
    <w:p w14:paraId="73456102" w14:textId="77777777" w:rsidR="00774FE7" w:rsidRPr="001B600E" w:rsidRDefault="00774FE7" w:rsidP="00774FE7">
      <w:pPr>
        <w:pStyle w:val="AbschnittBriefe"/>
        <w:rPr>
          <w:sz w:val="22"/>
          <w:szCs w:val="22"/>
          <w:lang w:val="de-CH"/>
        </w:rPr>
      </w:pPr>
    </w:p>
    <w:p w14:paraId="47A78702" w14:textId="77777777" w:rsidR="00774FE7" w:rsidRPr="001B600E" w:rsidRDefault="00774FE7" w:rsidP="00774FE7">
      <w:pPr>
        <w:pStyle w:val="AbschnittBriefe"/>
        <w:rPr>
          <w:sz w:val="22"/>
          <w:szCs w:val="22"/>
          <w:lang w:val="de-CH"/>
        </w:rPr>
      </w:pPr>
    </w:p>
    <w:p w14:paraId="00F3262E"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66D34797" wp14:editId="526E5F9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3479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v:textbox>
                <w10:wrap anchorx="page" anchory="page"/>
                <w10:anchorlock/>
              </v:shape>
            </w:pict>
          </mc:Fallback>
        </mc:AlternateContent>
      </w:r>
    </w:p>
    <w:p w14:paraId="0B0C6D02" w14:textId="77777777" w:rsidR="00774FE7" w:rsidRPr="001B600E" w:rsidRDefault="00774FE7" w:rsidP="00774FE7">
      <w:pPr>
        <w:pStyle w:val="AbschnittBriefe"/>
        <w:rPr>
          <w:sz w:val="22"/>
          <w:szCs w:val="22"/>
          <w:lang w:val="de-CH"/>
        </w:rPr>
      </w:pPr>
    </w:p>
    <w:p w14:paraId="76BEA557" w14:textId="77777777" w:rsidR="00774FE7" w:rsidRPr="001B600E" w:rsidRDefault="00774FE7" w:rsidP="00774FE7">
      <w:pPr>
        <w:pStyle w:val="AbschnittBriefe"/>
        <w:rPr>
          <w:sz w:val="22"/>
          <w:szCs w:val="22"/>
          <w:lang w:val="de-CH"/>
        </w:rPr>
      </w:pPr>
    </w:p>
    <w:p w14:paraId="0AD9E81E" w14:textId="77777777" w:rsidR="00774FE7" w:rsidRPr="001B600E" w:rsidRDefault="00774FE7" w:rsidP="00774FE7">
      <w:pPr>
        <w:pStyle w:val="AbschnittBriefe"/>
        <w:rPr>
          <w:sz w:val="22"/>
          <w:szCs w:val="22"/>
          <w:lang w:val="de-CH"/>
        </w:rPr>
      </w:pPr>
    </w:p>
    <w:p w14:paraId="64AA792C" w14:textId="77777777" w:rsidR="00774FE7" w:rsidRPr="001B600E" w:rsidRDefault="00774FE7" w:rsidP="00774FE7">
      <w:pPr>
        <w:pStyle w:val="AbschnittBriefe"/>
        <w:rPr>
          <w:sz w:val="22"/>
          <w:szCs w:val="22"/>
          <w:lang w:val="de-CH"/>
        </w:rPr>
      </w:pPr>
    </w:p>
    <w:p w14:paraId="7AF7889D" w14:textId="77777777" w:rsidR="00774FE7" w:rsidRPr="001B600E" w:rsidRDefault="00774FE7" w:rsidP="00774FE7">
      <w:pPr>
        <w:pStyle w:val="AbschnittBriefe"/>
        <w:rPr>
          <w:sz w:val="22"/>
          <w:szCs w:val="22"/>
          <w:lang w:val="de-CH"/>
        </w:rPr>
      </w:pPr>
    </w:p>
    <w:p w14:paraId="0540E401" w14:textId="77777777" w:rsidR="00774FE7" w:rsidRPr="001B600E" w:rsidRDefault="00774FE7" w:rsidP="00774FE7">
      <w:pPr>
        <w:pStyle w:val="AbschnittBriefe"/>
        <w:rPr>
          <w:sz w:val="22"/>
          <w:szCs w:val="22"/>
          <w:lang w:val="de-CH"/>
        </w:rPr>
      </w:pPr>
    </w:p>
    <w:p w14:paraId="25779C4F" w14:textId="77777777" w:rsidR="00774FE7" w:rsidRPr="001B600E" w:rsidRDefault="00774FE7" w:rsidP="00774FE7">
      <w:pPr>
        <w:pStyle w:val="AbschnittBriefe"/>
        <w:rPr>
          <w:sz w:val="22"/>
          <w:szCs w:val="22"/>
          <w:lang w:val="de-CH"/>
        </w:rPr>
      </w:pPr>
    </w:p>
    <w:p w14:paraId="78B44109" w14:textId="77777777" w:rsidR="00774FE7" w:rsidRDefault="00774FE7" w:rsidP="00774FE7">
      <w:pPr>
        <w:pStyle w:val="AbschnittBriefe"/>
        <w:rPr>
          <w:sz w:val="22"/>
          <w:szCs w:val="22"/>
          <w:lang w:val="de-CH"/>
        </w:rPr>
      </w:pPr>
    </w:p>
    <w:p w14:paraId="4382D537" w14:textId="77777777" w:rsidR="00DD3159" w:rsidRPr="001B600E" w:rsidRDefault="00DD3159" w:rsidP="00774FE7">
      <w:pPr>
        <w:pStyle w:val="AbschnittBriefe"/>
        <w:rPr>
          <w:sz w:val="22"/>
          <w:szCs w:val="22"/>
          <w:lang w:val="de-CH"/>
        </w:rPr>
      </w:pPr>
    </w:p>
    <w:p w14:paraId="362FFB45" w14:textId="0ADE20D2" w:rsidR="00940099" w:rsidRPr="00DD3159" w:rsidRDefault="00774FE7" w:rsidP="001B600E">
      <w:pPr>
        <w:pStyle w:val="AbschnittBriefe"/>
        <w:spacing w:after="660"/>
        <w:ind w:left="5670"/>
        <w:rPr>
          <w:sz w:val="22"/>
          <w:szCs w:val="22"/>
          <w:lang w:val="de-CH"/>
        </w:rPr>
      </w:pPr>
      <w:r w:rsidRPr="00DD3159">
        <w:rPr>
          <w:sz w:val="22"/>
          <w:szCs w:val="22"/>
          <w:lang w:val="de-CH"/>
        </w:rPr>
        <w:t>Ort und Datum:</w:t>
      </w:r>
    </w:p>
    <w:p w14:paraId="69C7496D" w14:textId="3C5A20BA" w:rsidR="00774FE7" w:rsidRPr="00DD3159" w:rsidRDefault="00774FE7" w:rsidP="006118F5">
      <w:pPr>
        <w:pStyle w:val="UEBERSCHRIFTIMBRIEF"/>
        <w:rPr>
          <w:sz w:val="26"/>
          <w:szCs w:val="26"/>
        </w:rPr>
      </w:pPr>
      <w:r w:rsidRPr="00DD3159">
        <w:rPr>
          <w:sz w:val="26"/>
          <w:szCs w:val="26"/>
        </w:rPr>
        <w:t xml:space="preserve">Betrifft: </w:t>
      </w:r>
      <w:r w:rsidR="00504682" w:rsidRPr="00DD3159">
        <w:rPr>
          <w:sz w:val="26"/>
          <w:szCs w:val="26"/>
        </w:rPr>
        <w:t>Oriaisi Pasilance Ngiy’o (Ole Ngiy’o)</w:t>
      </w:r>
    </w:p>
    <w:p w14:paraId="587B6327" w14:textId="6D218A46" w:rsidR="00B40D67" w:rsidRPr="00B40D67" w:rsidRDefault="000D6D3D" w:rsidP="00B40D67">
      <w:pPr>
        <w:pStyle w:val="AbschnittBriefe"/>
        <w:spacing w:after="120"/>
        <w:rPr>
          <w:sz w:val="22"/>
          <w:szCs w:val="22"/>
          <w:highlight w:val="yellow"/>
          <w:lang w:val="de-CH"/>
        </w:rPr>
      </w:pPr>
      <w:r w:rsidRPr="00DD3159">
        <w:rPr>
          <w:noProof/>
          <w:sz w:val="22"/>
          <w:szCs w:val="22"/>
        </w:rPr>
        <mc:AlternateContent>
          <mc:Choice Requires="wps">
            <w:drawing>
              <wp:anchor distT="0" distB="0" distL="114300" distR="114300" simplePos="0" relativeHeight="251654656" behindDoc="0" locked="1" layoutInCell="0" allowOverlap="0" wp14:anchorId="6F572296" wp14:editId="332DD5FB">
                <wp:simplePos x="0" y="0"/>
                <wp:positionH relativeFrom="page">
                  <wp:posOffset>4496435</wp:posOffset>
                </wp:positionH>
                <wp:positionV relativeFrom="page">
                  <wp:posOffset>1835785</wp:posOffset>
                </wp:positionV>
                <wp:extent cx="2473325" cy="1203325"/>
                <wp:effectExtent l="0" t="0" r="317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2296" id="Text Box 59" o:spid="_x0000_s1027" type="#_x0000_t202" style="position:absolute;margin-left:354.05pt;margin-top:144.55pt;width:194.7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" o:allowincell="f" o:allowoverlap="f" filled="f" stroked="f">
                <v:textbox inset="0,0,0,0">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v:textbox>
                <w10:wrap anchorx="page" anchory="page"/>
                <w10:anchorlock/>
              </v:shape>
            </w:pict>
          </mc:Fallback>
        </mc:AlternateContent>
      </w:r>
      <w:r w:rsidR="00B40D67" w:rsidRPr="00DD3159">
        <w:rPr>
          <w:sz w:val="22"/>
          <w:szCs w:val="22"/>
          <w:lang w:val="de-CH"/>
        </w:rPr>
        <w:t>Sehr geehrte Frau</w:t>
      </w:r>
      <w:r w:rsidR="00B40D67" w:rsidRPr="00B40D67">
        <w:rPr>
          <w:sz w:val="22"/>
          <w:szCs w:val="22"/>
          <w:lang w:val="de-CH"/>
        </w:rPr>
        <w:t xml:space="preserve"> Präsidentin</w:t>
      </w:r>
    </w:p>
    <w:p w14:paraId="291856E9" w14:textId="551FD64B" w:rsidR="00B40D67" w:rsidRPr="00B40D67" w:rsidRDefault="00B40D67" w:rsidP="00B40D67">
      <w:pPr>
        <w:pStyle w:val="AbschnittBriefe"/>
        <w:spacing w:after="120"/>
        <w:rPr>
          <w:sz w:val="22"/>
          <w:szCs w:val="22"/>
          <w:lang w:val="de-CH"/>
        </w:rPr>
      </w:pPr>
      <w:r>
        <w:rPr>
          <w:sz w:val="22"/>
          <w:szCs w:val="22"/>
          <w:lang w:val="de-CH"/>
        </w:rPr>
        <w:t>I</w:t>
      </w:r>
      <w:r w:rsidRPr="00B40D67">
        <w:rPr>
          <w:sz w:val="22"/>
          <w:szCs w:val="22"/>
          <w:lang w:val="de-CH"/>
        </w:rPr>
        <w:t>ch wende mich heute an Sie, weil ich Sie bitten möchte, bei der Aufklärung des Schicksals von Oriaisi Pasilance Ngiy’o (Ole Ngiy’o) zu helfen.</w:t>
      </w:r>
    </w:p>
    <w:p w14:paraId="785EDE63" w14:textId="016AFB99" w:rsidR="00B40D67" w:rsidRPr="00B40D67" w:rsidRDefault="00B40D67" w:rsidP="00B40D67">
      <w:pPr>
        <w:pStyle w:val="AbschnittBriefe"/>
        <w:spacing w:after="120"/>
        <w:rPr>
          <w:sz w:val="22"/>
          <w:szCs w:val="22"/>
          <w:lang w:val="de-CH"/>
        </w:rPr>
      </w:pPr>
      <w:r w:rsidRPr="00B40D67">
        <w:rPr>
          <w:sz w:val="22"/>
          <w:szCs w:val="22"/>
          <w:lang w:val="de-CH"/>
        </w:rPr>
        <w:t>Ole Ngiy’o, ein Angehöriger der indigenen Gemeinschaft der Massai, wurde zuletzt am 10. Juni 2022 gesehen, als er an einer Protestveranstaltung teilnahm, die sich gegen die rechtswidrige Vertreibung der Massai von ihrem angestammten Territorium in Loliondo richtete. Die Sicherheitskräfte setzten scharfe Munition und Tränengas sowie andere Formen exzessiver, willkürlicher und rechtswidriger Gewalt ein, um die Veranstaltung aufzulösen. Der 84-jährige Ole Ngiy’o wurde von Sicherheitskräften in beide Beine geschossen. Nach Angaben von Familienangehörigen und anderen Anwesenden lag er hilflos am Boden und wurde von der Polizei in ein Fahrzeug getragen.</w:t>
      </w:r>
    </w:p>
    <w:p w14:paraId="44A6CBBF" w14:textId="1ABA8CFF" w:rsidR="00B40D67" w:rsidRPr="00B40D67" w:rsidRDefault="00B40D67" w:rsidP="00B40D67">
      <w:pPr>
        <w:pStyle w:val="AbschnittBriefe"/>
        <w:spacing w:after="120"/>
        <w:rPr>
          <w:sz w:val="22"/>
          <w:szCs w:val="22"/>
          <w:lang w:val="de-CH"/>
        </w:rPr>
      </w:pPr>
      <w:r w:rsidRPr="00B40D67">
        <w:rPr>
          <w:sz w:val="22"/>
          <w:szCs w:val="22"/>
          <w:lang w:val="de-CH"/>
        </w:rPr>
        <w:t>Im November 2022 beantragten die Rechtsbeistände der Gemeinschaft der Massai eine richterliche Haftprüfung, und das Gericht forderte die Behörden auf, das Schicksal von Ole Ngiy’o aufzuklären. Die Polizei kam den Vorladungen des Hohen Gerichts allerdings nicht nach, und zwei Jahre nach dem Verschwindenlassen von Ole Ngiy’o fehlt von ihm nach wie vor jede Spur.</w:t>
      </w:r>
    </w:p>
    <w:p w14:paraId="4DE33E72" w14:textId="77777777" w:rsidR="00B40D67" w:rsidRPr="00B40D67" w:rsidRDefault="00B40D67" w:rsidP="00B40D67">
      <w:pPr>
        <w:pStyle w:val="AbschnittBriefe"/>
        <w:spacing w:after="120"/>
        <w:rPr>
          <w:b/>
          <w:bCs/>
          <w:sz w:val="22"/>
          <w:szCs w:val="22"/>
          <w:lang w:val="de-CH"/>
        </w:rPr>
      </w:pPr>
      <w:r w:rsidRPr="00B40D67">
        <w:rPr>
          <w:b/>
          <w:bCs/>
          <w:sz w:val="22"/>
          <w:szCs w:val="22"/>
          <w:lang w:val="de-CH"/>
        </w:rPr>
        <w:t>Ich bitte Sie hiermit, dafür zu sorgen, dass die Gewalt gegen Ole Ngiy’o und sein Verschwindenlassen umgehend untersucht und sein Schicksal und Aufenthaltsort endlich aufgeklärt werden. Bitte stellen Sie sicher, dass die Polizei den Vorladungen für die richterliche Haftprüfung nachkommt.</w:t>
      </w:r>
    </w:p>
    <w:p w14:paraId="21DF7003" w14:textId="77777777" w:rsidR="00B40D67" w:rsidRPr="00B40D67" w:rsidRDefault="00B40D67" w:rsidP="00B40D67">
      <w:pPr>
        <w:pStyle w:val="AbschnittBriefe"/>
        <w:spacing w:after="120"/>
        <w:rPr>
          <w:sz w:val="22"/>
          <w:szCs w:val="22"/>
          <w:lang w:val="de-CH"/>
        </w:rPr>
      </w:pPr>
    </w:p>
    <w:p w14:paraId="06F10180" w14:textId="5C75D44F" w:rsidR="006118F5" w:rsidRPr="001B600E" w:rsidRDefault="00774FE7" w:rsidP="00F12AED">
      <w:pPr>
        <w:pStyle w:val="AbschnittBriefe"/>
        <w:spacing w:after="120"/>
        <w:rPr>
          <w:sz w:val="22"/>
          <w:szCs w:val="22"/>
          <w:lang w:val="de-CH"/>
        </w:rPr>
      </w:pPr>
      <w:r w:rsidRPr="00504682">
        <w:rPr>
          <w:sz w:val="22"/>
          <w:szCs w:val="22"/>
          <w:lang w:val="de-CH"/>
        </w:rPr>
        <w:t>Hochachtungsvoll</w:t>
      </w:r>
      <w:r w:rsidR="00E412DD" w:rsidRPr="00504682">
        <w:rPr>
          <w:sz w:val="22"/>
          <w:szCs w:val="22"/>
          <w:lang w:val="de-CH"/>
        </w:rPr>
        <w:t>,</w:t>
      </w:r>
      <w:r w:rsidR="000D6D3D" w:rsidRPr="001B600E">
        <w:rPr>
          <w:noProof/>
          <w:sz w:val="22"/>
          <w:szCs w:val="22"/>
        </w:rPr>
        <mc:AlternateContent>
          <mc:Choice Requires="wps">
            <w:drawing>
              <wp:anchor distT="0" distB="0" distL="114300" distR="114300" simplePos="0" relativeHeight="251655680" behindDoc="0" locked="1" layoutInCell="0" allowOverlap="0" wp14:anchorId="57A20E4F" wp14:editId="23366C9B">
                <wp:simplePos x="0" y="0"/>
                <wp:positionH relativeFrom="page">
                  <wp:posOffset>899160</wp:posOffset>
                </wp:positionH>
                <wp:positionV relativeFrom="page">
                  <wp:posOffset>9556115</wp:posOffset>
                </wp:positionV>
                <wp:extent cx="6120130" cy="518795"/>
                <wp:effectExtent l="0" t="0" r="13970" b="1460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4D8D" w14:textId="77777777" w:rsidR="00774FE7" w:rsidRDefault="00774FE7" w:rsidP="006118F5">
                            <w:pPr>
                              <w:spacing w:after="60"/>
                              <w:rPr>
                                <w:b/>
                              </w:rPr>
                            </w:pPr>
                            <w:r>
                              <w:rPr>
                                <w:b/>
                              </w:rPr>
                              <w:t>Kopie: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0E4F" id="Text Box 61" o:spid="_x0000_s1028" type="#_x0000_t202" style="position:absolute;margin-left:70.8pt;margin-top:752.45pt;width:481.9pt;height:4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2gEAAJgDAAAOAAAAZHJzL2Uyb0RvYy54bWysU9tu1DAQfUfiHyy/s9ksain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" o:allowincell="f" o:allowoverlap="f" filled="f" stroked="f">
                <v:textbox inset="0,0,0,0">
                  <w:txbxContent>
                    <w:p w14:paraId="1FC84D8D" w14:textId="77777777" w:rsidR="00774FE7" w:rsidRDefault="00774FE7" w:rsidP="006118F5">
                      <w:pPr>
                        <w:spacing w:after="60"/>
                        <w:rPr>
                          <w:b/>
                        </w:rPr>
                      </w:pPr>
                      <w:r>
                        <w:rPr>
                          <w:b/>
                        </w:rPr>
                        <w:t>Kopie: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v:textbox>
                <w10:wrap anchorx="page" anchory="page"/>
                <w10:anchorlock/>
              </v:shape>
            </w:pict>
          </mc:Fallback>
        </mc:AlternateContent>
      </w:r>
      <w:r w:rsidR="00F12AED">
        <w:rPr>
          <w:sz w:val="22"/>
          <w:szCs w:val="22"/>
          <w:lang w:val="de-CH"/>
        </w:rPr>
        <w:t xml:space="preserve"> </w: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722" w14:textId="77777777" w:rsidR="00B54CA6" w:rsidRPr="008702FA" w:rsidRDefault="00B54CA6" w:rsidP="00553907">
      <w:r w:rsidRPr="008702FA">
        <w:separator/>
      </w:r>
    </w:p>
  </w:endnote>
  <w:endnote w:type="continuationSeparator" w:id="0">
    <w:p w14:paraId="13EF1208" w14:textId="77777777" w:rsidR="00B54CA6" w:rsidRPr="008702FA" w:rsidRDefault="00B54C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3192"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420F" w14:textId="77777777" w:rsidR="002F0468" w:rsidRPr="00AE4BD1" w:rsidRDefault="005944A1" w:rsidP="005944A1">
    <w:pPr>
      <w:pStyle w:val="Fuzeile"/>
    </w:pPr>
    <w:r w:rsidRPr="00AE4BD1">
      <w:t xml:space="preserve">Kopie an: </w:t>
    </w:r>
  </w:p>
  <w:p w14:paraId="310B20E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FA25" w14:textId="77777777" w:rsidR="00B54CA6" w:rsidRPr="008702FA" w:rsidRDefault="00B54CA6" w:rsidP="00553907">
      <w:r w:rsidRPr="008702FA">
        <w:separator/>
      </w:r>
    </w:p>
  </w:footnote>
  <w:footnote w:type="continuationSeparator" w:id="0">
    <w:p w14:paraId="4216C5A1" w14:textId="77777777" w:rsidR="00B54CA6" w:rsidRPr="008702FA" w:rsidRDefault="00B54C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4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6F1887C" wp14:editId="1B0DB55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420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7F1CE12" wp14:editId="127B8D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6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E06B45" wp14:editId="44800D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B71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14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F95ECF5" wp14:editId="35B07F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4BC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6646E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F1514FF" wp14:editId="76D34E6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55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73C878" wp14:editId="2BDE7198">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23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BB2F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453A1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A6"/>
    <w:rsid w:val="0002340F"/>
    <w:rsid w:val="00025C14"/>
    <w:rsid w:val="00040CB3"/>
    <w:rsid w:val="00052166"/>
    <w:rsid w:val="00052667"/>
    <w:rsid w:val="00057E0D"/>
    <w:rsid w:val="00073C0E"/>
    <w:rsid w:val="00090A5D"/>
    <w:rsid w:val="000A17B0"/>
    <w:rsid w:val="000A33C9"/>
    <w:rsid w:val="000A52DC"/>
    <w:rsid w:val="000C286B"/>
    <w:rsid w:val="000C3A18"/>
    <w:rsid w:val="000C59A4"/>
    <w:rsid w:val="000D04DD"/>
    <w:rsid w:val="000D05AF"/>
    <w:rsid w:val="000D1E1A"/>
    <w:rsid w:val="000D53B7"/>
    <w:rsid w:val="000D63CF"/>
    <w:rsid w:val="000D6D3D"/>
    <w:rsid w:val="000D7A6D"/>
    <w:rsid w:val="000E45F4"/>
    <w:rsid w:val="000E7B00"/>
    <w:rsid w:val="00107195"/>
    <w:rsid w:val="00124057"/>
    <w:rsid w:val="00126176"/>
    <w:rsid w:val="001518DF"/>
    <w:rsid w:val="0015194A"/>
    <w:rsid w:val="001613BE"/>
    <w:rsid w:val="00186C2E"/>
    <w:rsid w:val="001877AE"/>
    <w:rsid w:val="00192A62"/>
    <w:rsid w:val="00197F0C"/>
    <w:rsid w:val="001A05F8"/>
    <w:rsid w:val="001B3614"/>
    <w:rsid w:val="001B600E"/>
    <w:rsid w:val="001C19D1"/>
    <w:rsid w:val="001C3FA2"/>
    <w:rsid w:val="001C45B4"/>
    <w:rsid w:val="001D501A"/>
    <w:rsid w:val="001E19B7"/>
    <w:rsid w:val="00211195"/>
    <w:rsid w:val="00217EA4"/>
    <w:rsid w:val="00224644"/>
    <w:rsid w:val="00241ED9"/>
    <w:rsid w:val="00256D0B"/>
    <w:rsid w:val="002609C7"/>
    <w:rsid w:val="00260C4E"/>
    <w:rsid w:val="00262EEF"/>
    <w:rsid w:val="002713BA"/>
    <w:rsid w:val="00275983"/>
    <w:rsid w:val="00276417"/>
    <w:rsid w:val="0028076B"/>
    <w:rsid w:val="002954BA"/>
    <w:rsid w:val="002A009D"/>
    <w:rsid w:val="002A69DF"/>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1A0A"/>
    <w:rsid w:val="003F2034"/>
    <w:rsid w:val="003F6B97"/>
    <w:rsid w:val="004003E1"/>
    <w:rsid w:val="0041222D"/>
    <w:rsid w:val="00422305"/>
    <w:rsid w:val="00424B20"/>
    <w:rsid w:val="00430DF5"/>
    <w:rsid w:val="00446E7B"/>
    <w:rsid w:val="00452C2E"/>
    <w:rsid w:val="00456866"/>
    <w:rsid w:val="00474C18"/>
    <w:rsid w:val="00477110"/>
    <w:rsid w:val="00477E1F"/>
    <w:rsid w:val="00495EA2"/>
    <w:rsid w:val="004B15D3"/>
    <w:rsid w:val="004B2C97"/>
    <w:rsid w:val="004B4793"/>
    <w:rsid w:val="004B7173"/>
    <w:rsid w:val="004C1E0D"/>
    <w:rsid w:val="004D3F70"/>
    <w:rsid w:val="004E301A"/>
    <w:rsid w:val="004E7239"/>
    <w:rsid w:val="004F05CC"/>
    <w:rsid w:val="004F3441"/>
    <w:rsid w:val="004F55AD"/>
    <w:rsid w:val="004F6ED0"/>
    <w:rsid w:val="00504682"/>
    <w:rsid w:val="0050504D"/>
    <w:rsid w:val="00506E6C"/>
    <w:rsid w:val="00510A02"/>
    <w:rsid w:val="00510FEC"/>
    <w:rsid w:val="00522A46"/>
    <w:rsid w:val="0052649A"/>
    <w:rsid w:val="00526988"/>
    <w:rsid w:val="005274CE"/>
    <w:rsid w:val="00527D2D"/>
    <w:rsid w:val="00534AE5"/>
    <w:rsid w:val="0053754A"/>
    <w:rsid w:val="00540269"/>
    <w:rsid w:val="005450EA"/>
    <w:rsid w:val="00546764"/>
    <w:rsid w:val="00552E5F"/>
    <w:rsid w:val="00553907"/>
    <w:rsid w:val="005819A3"/>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62"/>
    <w:rsid w:val="00641F77"/>
    <w:rsid w:val="00663057"/>
    <w:rsid w:val="006634A1"/>
    <w:rsid w:val="006672F2"/>
    <w:rsid w:val="00673C40"/>
    <w:rsid w:val="0067489B"/>
    <w:rsid w:val="0067639B"/>
    <w:rsid w:val="006973E5"/>
    <w:rsid w:val="006B48F8"/>
    <w:rsid w:val="006B566F"/>
    <w:rsid w:val="006B7A40"/>
    <w:rsid w:val="006C4A39"/>
    <w:rsid w:val="006D0165"/>
    <w:rsid w:val="006D3384"/>
    <w:rsid w:val="006F04E8"/>
    <w:rsid w:val="006F5C8D"/>
    <w:rsid w:val="0070253A"/>
    <w:rsid w:val="00720F40"/>
    <w:rsid w:val="007210EC"/>
    <w:rsid w:val="00723B23"/>
    <w:rsid w:val="00725314"/>
    <w:rsid w:val="00725708"/>
    <w:rsid w:val="00726107"/>
    <w:rsid w:val="00735E44"/>
    <w:rsid w:val="007428A3"/>
    <w:rsid w:val="00742D88"/>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5F20"/>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40099"/>
    <w:rsid w:val="009421DF"/>
    <w:rsid w:val="00943146"/>
    <w:rsid w:val="00947320"/>
    <w:rsid w:val="00953FA4"/>
    <w:rsid w:val="009542D7"/>
    <w:rsid w:val="00957EBD"/>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689D"/>
    <w:rsid w:val="00A1547F"/>
    <w:rsid w:val="00A2298E"/>
    <w:rsid w:val="00A30605"/>
    <w:rsid w:val="00A3454C"/>
    <w:rsid w:val="00A403DD"/>
    <w:rsid w:val="00A417C8"/>
    <w:rsid w:val="00A466D4"/>
    <w:rsid w:val="00A473A9"/>
    <w:rsid w:val="00A73236"/>
    <w:rsid w:val="00A76BB4"/>
    <w:rsid w:val="00A84C25"/>
    <w:rsid w:val="00AA3525"/>
    <w:rsid w:val="00AB6A2B"/>
    <w:rsid w:val="00AC5704"/>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3D4B"/>
    <w:rsid w:val="00B40D67"/>
    <w:rsid w:val="00B54CA6"/>
    <w:rsid w:val="00B55F5A"/>
    <w:rsid w:val="00B65B99"/>
    <w:rsid w:val="00B6623D"/>
    <w:rsid w:val="00B711F1"/>
    <w:rsid w:val="00B71CB1"/>
    <w:rsid w:val="00B73E40"/>
    <w:rsid w:val="00B745DF"/>
    <w:rsid w:val="00B81247"/>
    <w:rsid w:val="00B813D5"/>
    <w:rsid w:val="00B81586"/>
    <w:rsid w:val="00B842F2"/>
    <w:rsid w:val="00B848FA"/>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661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55062"/>
    <w:rsid w:val="00D632AA"/>
    <w:rsid w:val="00D655CE"/>
    <w:rsid w:val="00D670DD"/>
    <w:rsid w:val="00D72DA4"/>
    <w:rsid w:val="00DA40D0"/>
    <w:rsid w:val="00DD21D2"/>
    <w:rsid w:val="00DD2C87"/>
    <w:rsid w:val="00DD3159"/>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A76A0"/>
    <w:rsid w:val="00EB0746"/>
    <w:rsid w:val="00EB1CE1"/>
    <w:rsid w:val="00EB23F6"/>
    <w:rsid w:val="00EB3B4B"/>
    <w:rsid w:val="00ED225C"/>
    <w:rsid w:val="00EE1DA6"/>
    <w:rsid w:val="00EE3746"/>
    <w:rsid w:val="00EE6DB9"/>
    <w:rsid w:val="00EE7BBB"/>
    <w:rsid w:val="00EF0BFE"/>
    <w:rsid w:val="00EF4B31"/>
    <w:rsid w:val="00F03744"/>
    <w:rsid w:val="00F12AED"/>
    <w:rsid w:val="00F16715"/>
    <w:rsid w:val="00F319FD"/>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7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3F1F"/>
  <w15:docId w15:val="{A7DD99CE-0F09-4688-A5B8-705299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221</Words>
  <Characters>1363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23</cp:revision>
  <cp:lastPrinted>1899-12-31T23:00:00Z</cp:lastPrinted>
  <dcterms:created xsi:type="dcterms:W3CDTF">2024-08-29T13:53:00Z</dcterms:created>
  <dcterms:modified xsi:type="dcterms:W3CDTF">2024-09-02T14:14:00Z</dcterms:modified>
</cp:coreProperties>
</file>